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f811" w14:textId="acdf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ішкі нарығындағы кедергілерді, алып қоюлар мен шектеулерді анықтау және жою жөніндегі жұмыстың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17 наурыздағы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2015 жылы Еуразиялық экономикалық одақтың  өзара қолжетімді ішкі нарығының жұмыс істеуіне келтірілген кедергілерді, сондай-ақ тауарлар қозғалысына, қызметтер көрсетуге, капитал мен жұмыс күшіне қатысты алып қоюлар мен шектеулерді (бұдан әрі – кедергілер, алып қоюлар мен шектеулер) анықтау және жою жөніндегі жұмыс барысы туралы ақпаратын назарға ала отырып және Еуразиялық экономикалық комиссия  Кеңесінің 2015 жылғы 23 сәуірдегі № 7 өкімін ескере келіп: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1.Еуразиялық экономикалық комиссия: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кедергілер, алып қоюлар мен шектеулер туралы ақпаратты сирек дегенде жылына 1 рет өзектілендіруді, сондай-ақ электрондық түрдегі  тиісті дерекқорды қалыптастыруды, жүргізуді және пайдалануды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кедергілерді, алып қоюлар мен шектеулерді  анықтау және жою жөніндегі жұмыстың нәтижелері туралы 2016 жылғы 1 желтоқсанға дейін Еуразиялық экономикалық комиссия Кеңесінің отырысында баяндасын.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одаққа мүше мемлекеттерден осы Өкімнің 1-тармағының екінші абзацында көрсетілген дерекқорды өзектілендіру мақсатында Еуразиялық экономикалық комиссияға сирек дегенде жылына 1 рет тиісті ақпарат беруді қамтамасыз ету сұралсын.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В.Матюшевский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