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fa2e" w14:textId="806f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Израиль Мемлекетімен еркін сауда аймағы туралы келісім жасасу жөнінде келіссөздер жүргізуге байланысты мәселелер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2016 жылғы 12 ақпандағы № 2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Өкім 12.02.2016 ж. күшіне енді - Еуразиялық экономикалық Одақтың сайты.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2015 жылғы 16 қазандағы № 29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мемлекеттерден Израиль Мемлекетімен еркін сауда аймағы туралы келісім жасасу жөнінде келіссөздер жүргізу үшін келіссөз делегациясының (бұдан әрі – келіссөз делегациясы) құрамын қалыптастыру мақсатында Еуразиялық экономикалық комиссияға кандидатуралар бойынша ұсыныстар беру сұралсын.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Еуразиялық экономикалық комиссияның Сауда жөніндегі Алқа  мүшесі (Министр) В.О.Никишина келіссөз делегациясының басшысы болып тағайындалсын және оған келіссөз делегациясының жұмыс істеуін  қамтамасыз ету тапсырылсын.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Келіссөз делегациясы Израиль Мемлекетімен еркін сауда аймағы туралы келісім жасасу жөнінде келіссөздер жүргізуге арналған  директиваларды Еуразиялық экономикалық комиссия Кеңесінің қарауына ұсынсын.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қабылданған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Армения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В.Матюшевский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Панкратов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