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f22c" w14:textId="e39f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13 желтоқсандағы № 203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24 ақпандағы № 10 өкімімен бекітілген Мұнай және газ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Георгиевна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қоғамдық қызметтер көрсетуді реттеу жөніндегі комиссиясы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Хайролаұлы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қауымдастығының атқарушы 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Долорес Борисовна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ҚазақстанРеспубликасы "Атамекен" Ұлттық кәсіпкерлер палатасы Экономикалық интеграция департаменті директорының 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Талдыбек Советханович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 қоғамының жанар-жағар маймен қамтамасыз 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Өнеркәсіп, энергетика және жер қойнауын пайдалану мемлекеттік комитетінің Машина жасау, металлургия және құрылыс материалдары басқармасы бастығының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Қырғызстан" жауапкершілігі шектеулі қоғамы бас директорының өндірісі жөніндегі орынбасарының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Кубан Нуржанович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Өнеркәсіп, энергетика және жер қойнауын пайдалану мемлекеттік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Тулеген Дюшеевич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Өнеркәсіп, энергетика және жер қойнауын пайдалану мемлекеттік комитетінің жанар-жағар май ресурстарымен және жылумен жабдықтау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Галкин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Илья Борисович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ТМД елдерімен экономикалық ынтымақтастық және еуразиялық интеграцияны дамыту  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Шумов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Павел Геннадьевич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Ресей Федерациясы Экономикалық даму министрлігі Тарифтерді, инфрақұрылымдық реформаларды және энергия тиімділігін мемлекеттік реттеу департаментінің директоры орынбасарының уақытша міндетін атқарушы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мүшесінің жаңа лауазымына көрсетілсін: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 Асанович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Өнеркәсіп, энергетика және жер қойнауын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мемлекеттік комитеті Геология басқармасының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А.Т. Боранғали, А.Е. Лихачев, А.Т. Беков, С.Н. Гинькин, С.М. Джумагулова, М.И. Жұмабаев, Э.Б. Орозбаев, Г.К. Термечикова және Н.Н. Усеков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Алқасының Төрағасы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