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7fb5" w14:textId="0827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реттеу, санитариялық, ветеринариялық және фитосанитариялық шараларды қолдану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6 желтоқсандағы № 197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2012 жылғы 18 қыркүйектегі № 161 шешімімен бекітілген Техникалық реттеу, санитариялық, ветеринариялық және фитосанитариялық шараларды қолдану жөніндегі консультативтік комитеттің құрамына өзгерістер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ақпараттық-телекоммуникациялық  "Интернет" желісіндегі ресми сайтында жарияланған күнінен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реттеу, санитариялық, ветеринариялық және фитосанитариялық шараларды қолдану жөніндегі консультативтік комитеттің құрамына енгізілетін  өзгерістер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реттеу, санитариялық, ветеринариялық және фитосанитариялық шараларды қолдану жөніндегі консультативтік комитеттің құрамы мына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қыркүйектегі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(Еуразиялық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2016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197 өкімінің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реттеу, санитариялық, ветеринариялық және фитосанитариялық шараларды қолдану жөніндегі консультативтік комитеттің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Армения Республикасынан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Ауыл шаруашылығы министрлігі Мемлекеттік тамақ өнімдерінің қауіпсіздігі қызметі бастығының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Максудян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метрология және  техникалық реттеу басқармасының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Мириджанян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Мушегович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Денсаулық сақтау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Экономикалық даму және инвестициялар министрінің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Беларусь Республикасынан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"Беллегпром" концерні ұйымдастырушылық-техникалық қамтамасыз ету басқармасының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Брыло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Ауыл шаруашылығы және азық-түлік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Гракун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Денсаулық сақтау министрінің орынбасары – Беларусь Республикасының бас мемлекеттік санитариялық дәрігері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Кручанов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Сәулет және құрылыс министрінің бірінші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Куцко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Ауыл шаруашылығы және азық-түлік министрлігі Ветеринариялық және азық-түліктік қадағалау департаменті директорының бірінші орынбасары – Беларусь Республикасы бас мемлекеттік ветеринариялық инспекторының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стандарттау комитетінің Төрағасы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Монополияға қарсы реттеу және сауда министрінің орынбасары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Брониславович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Өнеркәсіп министрінің бірінші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Скуранович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Денсаулық сақтау министрлігі "Республикалық гигиена, эпидемиология және қоғамдық денсаулық сақтау орталығы" мемлекеттік мекемесі бас дәрігерінің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Субботин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Министрінің орынбасары–Ветеринариялық және азық-түліктік бақылау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Денсаулық сақтау министрлігі "Ғылыми-практикалық гигиена орталығы" республикалық унитарлық кәсіпорнының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Татарицкий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 Болеславович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Мемлекеттік стандарттау комитеті Төрағасының бірінші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Қазақстан Республикасынан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Әбдуалиева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Құлмұратқызы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Халықаралық экономикалық интеграция департаменті директорының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Ауысбаев Олжас Алмасханұлы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 Ветеринариялық бақылау және қадағалау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Дұғалов Ғалымжан Тілектесұлы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 Техникалық реттеу және метрология 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Жүнісова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Қазақстан Республикасы Ұлттық кәсіпкерлер палатасы  төрағасының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Гүлмира Сұлтанбайқызы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Серікжан Зиаданұлы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Парламенті Мәжілісі Экономикалық реформа және өңірлік даму комитетінің мүшесі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Бисекенұлы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 Техникалық реттеу және метрология комитетінің төрағасы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 Марсұлы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Ауыл шаруашылығы министрлігі Агроөнеркәсіп кешеніндегі мемлекеттік инспекция комитеті төрағасының орынбасары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Мәтішев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Әлиақпар Болатұлы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Тұтынушылардың құқықтарын қорғау комитетінің төрағасы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Перуашев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Тұрлыбекұлы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Парламенті Мәжілісі Экономикалық реформа және өңірлік даму  комитетінің мүшесі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 Нұрқан Олжабайұлы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Тұтынушылардың құқықтарын қорғау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Денсаулық сақтау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Калысбек Туратбекович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ветеринариялық және фитосанитариялық қауіпсіздік инспекциясының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Турдубек Мамбетович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сәулет, құрылыс және тұрғын үй-коммуналдық шаруашылық агенттігінің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Муратбеков Канатбек Камбарбекович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экологиялық және техникалық қауіпсіздік инспекциясының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Арстанбекович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Көлік және коммуникациялар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Сазбаков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Замирбекович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Экономика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Сарпашев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Тайырбек Дуйшекеевич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Үкіметінің жанындағы Мемлекеттік тіркеу қызметінің төрағасы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Чодуев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Эркинбек Ураимович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Ауыл шаруашылығы және мелиорация министрінің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техникалық реттеу және метрология агенттігінің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Данкверт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ветеринариялық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фитосанитариялық қадағалау қызметінің басшысы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Живулин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Экономикалық даму министрлігі Реттеушілік әсерді бағалау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Каграманян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Денсаулық сақтау министрінің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Ауыл шаруашылығы министрінің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Леонидов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Өнеркәсіп және сауда министрлігі Техникалық реттеу, стандарттау және өлшем бірлігін қамтамасыз ету саласындағы мемлекеттік саясат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Өнеркәсіп және сауда министрінің бірінші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 Президентінің жанындағы Сертификаттау, лицензиялау және техникалық реттеу мәселелері бойынша кәсіпкерлердің құқықтарын қорғау жөніндегі уәкілдің қоғамдық өкілі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Кәсіпкерлердің құқықтарын қорғау және адамның әл-ауқаты саласындағы қадағалау жөніндегі Федералдық қызмет басшысы – бас мемлекеттік санитариялық дәрігер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экологиялық, технологиялық және атомдық қадағалау қызметі басшысының орынбасары - статс-хатшы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Херсонцев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аккредиттеу қызметінің басшысы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Савва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министрінің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