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d0e" w14:textId="5df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және инфрақұрылым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4 қазандағы № 159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43 өкімімен бекітілген Көлік және инфрақұрылым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құрамына мына адамдар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Көлік және коммуникациялар министрлігі Экономика және қаржы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Көлік және коммуникациялар министрлігі Автомобиль жолдары бас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Көлікті және логистиканы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"Транстехника" Беларусь көлік ғылыми-зерттеу институтының бас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Теңіз және өзен көлігі басқармасы теңіз көлігі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министрінің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Қасымқызы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Есмұханұлы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Асавбаев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Асанұлы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Гүлсім Мамадиярқызы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Ертарғынқызы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Сайлауұлы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Ғазизұлы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Генрихович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индустриясы кеме иелері және кәсіпкерлері ассоциациясы" заңды тұлғалардың коммерциялық емес бірлестігі қауымдастығының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"KAZLOGISTICS" Қазақстан көлік одағының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"Теңіз көлігі кәсіпкерлерінің ассоциациясы" заңды тұлғалардың коммерциялық емес бірлестігінің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Көлік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 көлік және инфрақұрылым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 темір жолы" Ұлттық компаниясы" акционерлік қоғамының интеграциялық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 логистика және тасымалдау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"Қазтеңізкөлікфлоты" Ұлттық теңіз кеме қатынасы компаниясы" жауапкершілігі шектеулі серіктестігі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 экономикалық интеграция департаменті директорының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"SCAT" авиакомпаниясы" акционерлік қоғамының даму жөніндегі вице-президенті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халықаралық автомобиль тасымалдаушылар одағы (ҚазАТО)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Адылбек Тентимишевич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 Садыгалиевна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Джапсарбаевич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Улуу Арсланбек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Эрмек Социалович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Арстанбекович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Көлік саясатын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стратегия және инвестициялар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жанындағы "Кыргыз темир жолу" Ұлттық компаниясы" мемлекеттік кәсіпорны экономика, стратегиялық даму және тарифтік саясат басқармасының бастығы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жанындағы Автомобиль және су көлігі мемлекеттік агенттігі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сыртқы байланыстар және интеграция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жанындағы Азаматтық авиация агенттігінің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жолдар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Анатольевич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Көлікті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монополияға қарсы қызмет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монополияға қарсы қызмет басшысының қоғамдық негіздегі кеңесшісі;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"SCAT" авиакомпаниясы" акционерлік қоғамының өндіріс жөніндегі вице-президенті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халықаралық автомобиль тасымалдаушылар одағының (ҚазАТО) бас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Көлік министрлігі Жол шаруашылығы саласындағы мемлекеттік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Көлікті және логистиканы дамыту басқармасы бастығының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Консультативтік комитеттің құрамынан Рогачев Е.В., Рокало Е.В., Қасымбек Ж.М., Лавриненко Ю.И., Ошақбаев Р.С., Раев О.К., Сукуров Н.Н., Уәлиева А.Т., Кожокулов Р.Н., Рахимов К.К., Уезбаев У.К. және Рутенберг Д.А. шығарылсын.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 жөніндегі Алқа мүшесі (Министр) А.О. Жунусов Көлік және инфрақұрылым жөніндегі консультативтік комитеттің отырыстарында төрағалық етеді (Консультативтік комитеттің төрағасы) деп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2016 жылғы 9 наурыздағы "Көлік және инфрақұрылым жөніндегі консультативтік комитеті қызметінің ұйымдастырушылық мәселелері туралы" № 22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