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fef" w14:textId="0f7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Ақпараттандыру, ақпараттық-коммуникациялық технологиялар және ақпаратты қорғау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12 қыркүйектегі № 143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 маусымдағы № 72 өкімімен бекітілген Ақпараттандыру, ақпараттық-коммуникациялық технологиялар және ақпаратты қорғау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Қырғыз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Байтереков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Таалай Алымбекович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технологиялар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Ресей Федерациясынан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Евтушенко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департаментінің референті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бұқаралық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жөніндегі жобалар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директорының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Голобурда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Дмитрий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коммуникациялар министрлігі Байланыс, ақпараттандыру және бұқаралық ақпарат құралдары саласындағы мемлекеттік бақылау комитеті төрағасының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Микаэл Мушегович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 комитеті Ақпараттық технологиялар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коммуникациялар министрлігі Байланыс департаментінің директоры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Сағымбаев А.А.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 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