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ad1b" w14:textId="18ba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комиссияның 2016 – 2017 жылдарға арналған ғылыми-зерттеу жұмысының жоспарына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12 қыркүйектегі № 142 өкімі.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43-тармағының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13-тармақшасына, Жоғары Еуразиялық экономикалық кеңестің 2014 жылғы 23 желтоқсандағы № 98  шешімімен бекітілген Еуразиялық экономикалық комиссияның Жұмыс регламентіне № 1 қосымшаның 130-тармағына және Еуразиялық экономикалық комиссия Алқасы Төрағасының 2012 жылғы 27 шілдедегі № 231 бұйрығымен бекітілген Еуразиялық экономикалық комиссияда ғылыми зерттеулермен байланысты қызметті ұйымдастыру тәртібінің 11-тармағына сәйкес: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 Еуразиялық экономикалық комиссия Алқасының 2016 жылғы 7 маусымдағы №77 өкімімен бекітілген Еуразиялық экономикалық комиссияның 2016 – 2017 жылдарға арналған ғылыми-зерттеу жұмысының жоспарына өзгерістер енгізілсін.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ақпараттық-коммуникациялық "Интернет" желісіндегі ресми сайтында жарияланған күнінен бастап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Алқасының Төрағасы                                                         Т. Саркисян                                                        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комиссияның 2016 – 2017 жылдарға арналған ғылыми-зерттеу жұмысының жоспарына енгізілетін</w:t>
      </w:r>
      <w:r>
        <w:br/>
      </w:r>
      <w:r>
        <w:rPr>
          <w:rFonts w:ascii="Times New Roman"/>
          <w:b/>
          <w:i w:val="false"/>
          <w:color w:val="000000"/>
        </w:rPr>
        <w:t>ӨЗГЕРІСТЕР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ІІ тарауда: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"Ішкі нарықтардың жұмыс істеуі департаменті" кіші бөлімінде "Орындалу мерзімі" бағанындағы "2016 жылға" деген сөздер "2016 – 2017 жылдарға" деген сөздермен ауыстырылсын;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"Ішкі нарықтардың жұмыс істеуі департаменті" кіші бөлімінен кейін мынадай мазмұндағы кіші бөлімдермен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 саясаты департаменті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"Еуразиялық экономикалық одаққа мүше мемлекеттердің бюджеті арасында кедендік әкелу баждарының 2016 – 2017 жылдарға арналған сомаларын бөлу нормативтерін айқындауға әдіснамалық тәсілдер" ҒЗЖ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саясаты департаменті бойынша барлығы (1 ҒЗЖ)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Кәсіпкерлік қызметті дамыту департаменті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"Құрылыс, жобалау және инжиниринг саласындағы 2016-2017 жылдар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ырықтандыру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жоспарын іске асыруды                                   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әдіснамалық қолдап және сүйемелдеп зерттеулер жүргізу, соның ішінде Еуразиялық экономикалық одаққа мүше мемлекеттерде оның қолданылуының нормативтік реттелуі мен практикасын салыстырмалы талдау және жинақтау, сондай-ақ ең үздік халықаралық тәжірибені анықтау,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үйлестіруге жататын актілерді (олардың ережелерін) реттеу шараларының мазмұндық  эквиваленттілігінің болуын немесе болмауын айқындау (әдіснаманы әзірлеу мен келісуді қоса алғанда)"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Кәсіпкерлік қызметті дамыту департаменті бойынша барлығы (1 ҒЗЖ)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"Жаңадан басталатын жұмыстар бойынша барлығы (36 ҒЗЖ)" деген позиция мынадай редакцияда жазылсын: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"Жаңадан басталатын жұмыстар бойынша барлығы (38 ҒЗЖ)".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"Еуразиялық экономикалық комиссия бойынша барлығы (47 ҒЗЖ)" деген позиция мынадай редакцияда жазылсын: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"Еуразиялық экономикалық комиссия бойынша барлығы (49 ҒЗЖ)"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