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1c17" w14:textId="fb01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жұмыс топтарының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6 қыркүйектегі № 138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Үшінші елдермен өзара саудадағы техникалық кедергілерді жою тәртібі мен талаптары туралы халықаралық шарт жобасын әзірлеу жөніндегі Еуразиялық экономикалық комиссия Алқасының 2015 жылғы 18 тамыздағы № 78 өкімімен бекітілген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жұмыс тобының құрамына мына адамдар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Будажапова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Майя Жалсановна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жөніндегі федералдық агенттігі Техникалық реттеу және стандарттау басқармасының сәйкестік пен сапаны растау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және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экономикалық-құқықтық қамтамасыз ету және тәуекелдерді бағалау бөлімінің маманы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және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халықаралық-құқықтық өзара іс-қимыл және тәуекелдерді басқару бөлімінің басшысы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жөніндегі федералдық агенттігінің ЕАЭО-пен және ТМД-мен ынтымақтастық бөлімінің басшысы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және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халықаралық-құқықтық өзара іс-қимыл және тәуекелдерді басқару бөлімінің бас маманы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комиссиядан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 Естайұлы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 (Министр) Хатшылығының бас маман-сарапшысы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заңнама және құқық қолдану практикасы департаменті кедендік операциялар және кедендік бақылау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Аверьянова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департаментінің агроөнеркәсіптік саясат мәселелері бойынша өзара іс-қимыл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Ренат Рустамович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бөлімінің бас маман-сарапшысы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 Жандарбекұлы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Кривцун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ОЭК нарығындағы талдау және тексерулер жүргізу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Курильчик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департаментінің ДСҰ-мен және басқа да халықаралық ұйымдармен өзара іс-қимыл бөлімінің консультанты 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бақылауды, талдауды және тәуекелдерді басқаруды автоматтандыру бөлімінің консультанты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бөлімінің кеңесшісі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кодификация, халықаралық құқық жұмысы және депозиттік функцияларды жүзеге асыру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рыноктардың жұмыс істеуі департаменті сараптама және медиация бөлімінің консультанты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келіссөздерді ұйымдастыру және талдамалық қолдау бөлімі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мемлекеттік сатып алу бөлімі басшысының орынбасары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 саясаты департаменті ауылшаруашылық субсидиялар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Полина Ермековна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инфрақұрылым департаменті көлік саясаты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консультанты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Нұргүл Дулатқызы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департаментінің 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консультанты 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Юлегин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бөлімінің консультанты;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жұмыс тобының мына мүшелерінің жаңа лауазымдары көрсетілсін: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Владиленовна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 Фитосанитариялық қадағалау және тұқымды бақылау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министрлігінің Сыртқы экономикалық қызмет департаменті сыртқы сауда саясаты басқармасының сауда даулары және қорғау шаралары бөлімінің аға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 Үйсінұлы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мүшесінің (Министрдің) көмекшісі;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в) жұмыс тобының құрамынан Михайлов К.Е., Юденкова Т.В., Бойцов В.Б., Бокитько  Б.Г. және Молокова А.В.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одаққа мүше мемлекеттердің Еуразиялық экономикалық одақтың техникалық регламенттері талаптарының сақталуына мемлекеттік бақылау (қадағалау) саласындағы заңнамасын үйлестіруге арналған қағидаттар мен тәсілдемелер туралы халықаралық шарт жобасын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комиссия Алқасының 2015 жылғы 18 тамыздағы № 79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/>
          <w:i w:val="false"/>
          <w:color w:val="000000"/>
          <w:sz w:val="28"/>
        </w:rPr>
        <w:t xml:space="preserve">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/>
          <w:i w:val="false"/>
          <w:color w:val="000000"/>
          <w:sz w:val="28"/>
        </w:rPr>
        <w:t xml:space="preserve"> мынадай өзгерістер енгізілсін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                       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техникалық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Нұртас Әбітайұлы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техникалық реттеу департаментінің директоры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мен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экономикалық-құқықтық қамтамасыз ету және тәуекелдерді бағалау бөлімінің маманы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Бақылау қаржы басқармасының тексеру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мен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халықаралық-құқықтық өзара іс-қимыл және тәуекелдерді басқару бөлімінің бастығы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Ішкі ветеринариялық қадағалау басқармасы зертханалық бақылау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мен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халықаралық-құқықтық өзара іс-қимыл және тәуекелдерді басқару бөлімінің бас маманы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Еуразиялық экономикалық комиссиядан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 Естайұлы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 (Министрдің) Хатшылығының бас маман-сарапшысы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заңнама және құқыққолдану практикасы департаменті кедендік операциялар және кедендік бақылау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Аверьянова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департаментінің агроөнеркәсіптік саясат мәселелері бойынша өзара іс-қимыл бөлімінің бастығы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Ренат Рустамович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бөлімінің бас маман-сарапшысы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 Жандарбекұлы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Жаппарбеков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Рүстем Дәулетбекұлы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Кривцун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ОЭК нарығындағы талдау және тексерулер жүргізу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Курильчик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департаментінің ДСҰ-мен және басқа да халықаралық ұйымдармен өзара іс-қимыл бөлімінің консультанты 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бөлімінің кеңесшісі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кодификация, халықаралық құқық жұмысы және депозиттік функцияларды жүзеге асыру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рыноктардың жұмыс істеуі департаменті сараптама және медиация бөлімінің консультанты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мемлекеттік сатып алу бөлімі бастығының орынбасары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 саясаты департаменті ауылшаруашылық субсидиялар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консультанты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Нұргүл Дулатқызы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департаментінің 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консультанты  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жұмыс тобының мына мүшелерінің жаңа лауазымдары көрсетілсін: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Андреевская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Владиленовна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Фитосанитариялық қадағалау және тұқымды бақылау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федеральдық қызметі Ішкі ветеринариялық қадағалау басқармасының бастығы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 экспорттық-импорттық операциялар кезіндегі, көліктегі ветеринариялық қадағалау және халықаралық ынтымақтастық басқармасы мал өнімдерінің экспорты және импорты мәселелері бойынша шет елдермен ынтымақтастық және инспекциялық жұмыс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Нұрланұлы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стандарттау және сертификаттау институты" Республикалық мемлекеттік мекеме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Ішкі ветеринариялық қадағалау басқармасы зертханалық бақылау бөлімінің бас маман-сарапшысы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Жерді қадағалау, астық сапасы мен қауіпсіздігін бақылау басқармасы астықтың және оның өңделген өнімдерінің қауіпсіздігін қамтамасыз ету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 Үйсінұлы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мүшесінің (Министрдің) көмекшісі;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жұмыс тобының құрамынан  Құдыретоллаев Х.М., Радаев С.Ю., Дружинин С.В., Орлов М.О., Бойцов В.Б., Бокитько Б.Г., Молокова А.В.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одақтың техникалық регламенттерінде талаптар белгіленбеген өнімнің қауіпсіздігін және оның айналымын қамтамасыз ету қағидалары мен тәртібі туралы халықаралық шарт жобасын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Еуразиялық экономикалық комиссия Алқасының 2015 жылғы 18 тамыздағы № 80 өкімімен бекітілген </w:t>
      </w:r>
      <w:r>
        <w:rPr>
          <w:rFonts w:ascii="Times New Roman"/>
          <w:b/>
          <w:i w:val="false"/>
          <w:color w:val="000000"/>
          <w:sz w:val="28"/>
        </w:rPr>
        <w:t xml:space="preserve">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/>
          <w:i w:val="false"/>
          <w:color w:val="000000"/>
          <w:sz w:val="28"/>
        </w:rPr>
        <w:t xml:space="preserve"> мынадай өзгерістер енгізілсін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техникалық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Нұртас Әбітайұлы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техникалық реттеу департаментінің директоры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Олжабайқызы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"Атамекен" Ұлттық кәсіпкерлер палатасы техникалық реттеу департаментінің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Будажапова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Майя Жалсановна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федералдық агенттігі Техникалық реттеу және стандарттау басқармасы сәйкестік пен сапаны растау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мен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экономикалық-құқықтық қамтамасыз ету және тәуекелдерді бағалау бөлімінің маманы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мен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халықаралық-құқықтық өзара іс-қимыл және тәуекелдерді басқару бөлімінің бастығы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Николаичева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Ішкі ветеринариялық қадағалау басқармасы зертханалық бақылау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Фитосанитариялық қадағалау және тұқымды бақылау басқармасы өсімдіктер карантині және тұқымды бақылау саласындағы халықаралық ұйымдармен өзара іс-қимыл және инспекциялық жұмыс бөлімі басығының орынбасары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мен жем-шөпке арналған дәрілік заттардың сапасы мен стандарттаудың бүкілресейлік мемлекеттік орталығы" федералдық мемлекеттік бюджет мекемесі Тәуекелдерді талдау орталығының ДСҰ мен басқа да халықаралық ұйымдар жүйесіндегі халықаралық-құқықтық өзара іс-қимыл және тәуекелдерді басқару бөлімінің бас маманы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Абуев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 Естайұлы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 (Министр) хатшылығының бас маман-сарапшысы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заңнама және құқыққолдану практикасы департаменті кедендік операциялар және кедендік бақылау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Аверьянова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департаментінің агроөнеркәсіптік саясат мәселелері бойынша өзара іс-қимыл бөлімінің бастығы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Ренат Рустамович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бөлімінің бас маман-сарапшысы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нормативтік-құқықтық база бөлімі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Дәурен Жандарбекұлы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Кривцун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ОЭК нарығындағы талдау және тексерулер жүргізу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Курильчик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департаментінің ДСҰ-мен және басқа да халықаралық ұйымдармен өзара іс-қимыл бөлімінің консультанты 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 кәсіпкерлікті адвокаттандыру бөлімі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кодификация, халықаралық құқық жұмысы және депозиттік функцияларды жүзеге асыру бөлімінің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рыноктардың жұмыс істеуі департаменті сараптама және медиация бөлімінің консультанты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 мемлекеттік сатып алу бөлімі бастығының орынбасары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 саясаты департаменті ауылшаруашылық субсидиялар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консультанты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Нұргүл Дулатқызы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департаментінің 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интеграцияланған ақпараттық жүйені құру және дамыту жөніндегі жұмыстарды үйлестіру бөлімінің консультанты  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б) жұмыс тобының мына мүшелерінің жаңа лауазымдары көрсетілсін: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федеральдық қызметі Ішкі ветеринариялық қадағалау басқармасының бастығы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 экспорттық-импорттық операциялар кезіндегі, көліктегі ветеринариялық қадағалау және халықаралық ынтымақтастық басқармасы мал өнімдерінің экспорты және импорты мәселелері бойынша шет елдермен ынтымақтастық және инспекциялық жұмыс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Нұрланұлы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стандарттау және сертификаттау институты" Республикалық мемлекеттік мекеме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Ішкі ветеринариялық қадағалау басқармасы зертханалық бақылау бөлімінің бас маман-сарапшысы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 экспорттық-импорттық операциялар кезіндегі, көліктегі ветеринариялық қадағалау және халықаралық ынтымақтастық басқармасы сыртқы сауда операциялары кезіндегі және көліктегі ветеринариялық бақылау бөлімінің басшысы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Федоровна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"Жануарлар денсаулығын қорғаудың федеральдық орталығы" федеральдық мемлекеттік бюджеттік мекемесі ішкі ветеринариялық қадағалауды ұйымдастыру жөніндегі әдістемелік жұмыс бөлімінің жетекші маманы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  министрлігінің Ветеринариялық бақылау және қадағалау комитеті Тамақ өнімдерінің қауіпсіздігі және орны ауыстырылатын объектілер басқармасының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Резниченко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және фитосанитариялық қадағалау жөніндегі федералдық қызметі Фитосанитариялық қадағалау және тұқымды бақылау басқармасы өсімдіктер карантині және тұқымды бақылау саласындағы халықаралық ұйымдармен өзара іс-қимыл және инспекциялық жұмыс бөлімінің бастығы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 Үйсінұлы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және монополияға қарсы реттеу жөніндегі алқа мүшесінің (Министрдің) көмекшісі;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Зейнолла Файзоллаұлы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Тамақ қауіпсіздігі департаменті Техникалық реттеу басқармасының бастығы;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жұмыс тобының құрамынан Айтбаева Л.Б., Құдыретоллаев Х.М.,  Радаев С.Ю., Михайлов К.Е., Юденкова Т.В., Бойцов В.Б., Бокитько Б.Г.және Молокова А.В. шығарылсын.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Өкім Еуразиялық экономикалық одақтың ақпараттық-телекоммуникациялық "Интернет" желісіндегі ресми сайтында жарияланған күнінен бастап  күнтізбелік 10 күн өткен соң күшіне енеді.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Алқасының Төрағасы                      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