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bfc1" w14:textId="abbb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ауыл шаруашылығы өнімі, азық-түлік, зығыр талшығы, былғары шикізаты, мақта талшығы және жүн бойынша сұранысы мен ұсынысының жиынтық болжамды баланстарын есептеу әдіснамасы туралы</w:t>
      </w:r>
    </w:p>
    <w:p>
      <w:pPr>
        <w:spacing w:after="0"/>
        <w:ind w:left="0"/>
        <w:jc w:val="both"/>
      </w:pPr>
      <w:r>
        <w:rPr>
          <w:rFonts w:ascii="Times New Roman"/>
          <w:b w:val="false"/>
          <w:i w:val="false"/>
          <w:color w:val="000000"/>
          <w:sz w:val="28"/>
        </w:rPr>
        <w:t>Еуразиялық экономикалық комиссия Алқасының 2016 жылғы 6 қыркүйектегі № 134 өкімі.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 </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ауыл шаруашылығы өнімі, азық-түлік, зығыр талшығы, былғары шикізаты, мақта талшығы және жүн бойынша сұранысы мен ұсынысының жиынтық болжамды баланстарын есептеу </w:t>
      </w:r>
      <w:r>
        <w:rPr>
          <w:rFonts w:ascii="Times New Roman"/>
          <w:b w:val="false"/>
          <w:i w:val="false"/>
          <w:color w:val="000000"/>
          <w:sz w:val="28"/>
        </w:rPr>
        <w:t>әдіснамасы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Өкіммен бекітілген әдіснама Еуразиялық экономикалық комиссияның Еуразиялық экономикалық одаққа мүше мемлекеттердің  ауыл шаруашылығы өнімі, азық-түлік, зығыр талшығы, былғары шикізаты, мақта талшығы және жүн бойынша сұранысы мен ұсынысының жиынтық болжамды баланстарын есептеуі үшін пайдаланылады деп белгіленсін.</w:t>
      </w:r>
    </w:p>
    <w:bookmarkEnd w:id="2"/>
    <w:bookmarkStart w:name="z4" w:id="3"/>
    <w:p>
      <w:pPr>
        <w:spacing w:after="0"/>
        <w:ind w:left="0"/>
        <w:jc w:val="both"/>
      </w:pPr>
      <w:r>
        <w:rPr>
          <w:rFonts w:ascii="Times New Roman"/>
          <w:b w:val="false"/>
          <w:i w:val="false"/>
          <w:color w:val="000000"/>
          <w:sz w:val="28"/>
        </w:rPr>
        <w:t xml:space="preserve">
      3. Еуразиялық экономикалық комиссия Алқасының 2015 жылғы 3 наурыздағы  "Еуразиялық экономикалық одаққа мүше мемлекеттердің ауыл шаруашылығы өнімі мен азық-түліктің негізгі түрлері бойынша  сұранысы мен ұсынысының жиынтық болжамды баланстарын есептеу әдіснамасы туралы" № 15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Өкім Еуразиялық экономикалық одақтың ақпараттық-телекоммуникациялық "Интернет" желісіндегі ресми сайтында жарияланған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134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өнімі, азық-түлік, зығыр талшығы, былғары шикізаты, мақта талшығы және жүн бойынша сұранысы мен ұсынысының жиынтық болжамды баланстарын есептеу  әдіснамасы </w:t>
      </w:r>
    </w:p>
    <w:bookmarkEnd w:id="5"/>
    <w:bookmarkStart w:name="z7" w:id="6"/>
    <w:p>
      <w:pPr>
        <w:spacing w:after="0"/>
        <w:ind w:left="0"/>
        <w:jc w:val="left"/>
      </w:pPr>
      <w:r>
        <w:rPr>
          <w:rFonts w:ascii="Times New Roman"/>
          <w:b/>
          <w:i w:val="false"/>
          <w:color w:val="000000"/>
        </w:rPr>
        <w:t xml:space="preserve"> I. Жалпы ережелер</w:t>
      </w:r>
    </w:p>
    <w:bookmarkEnd w:id="6"/>
    <w:p>
      <w:pPr>
        <w:spacing w:after="0"/>
        <w:ind w:left="0"/>
        <w:jc w:val="both"/>
      </w:pPr>
      <w:r>
        <w:rPr>
          <w:rFonts w:ascii="Times New Roman"/>
          <w:b w:val="false"/>
          <w:i w:val="false"/>
          <w:color w:val="000000"/>
          <w:sz w:val="28"/>
        </w:rPr>
        <w:t>
      Еуразиялық экономикалық одаққа мүше мемлекеттердің ауыл шаруашылығы өнімі, азық-түлік, зығыр талшығы, былғары шикізаты, мақта талшығы және жүн бойынша сұранысы мен ұсынысының жиынтық болжамды баланстары (бұдан әрі – сұраныс пен ұсыныстың жиынтық болжамды баланстары) Еуразиялық экономикалық одаққа мүше мемлекеттердің (мүше мемлекеттер, Одақ) ауыл шаруашылығы өнімі, азық-түлік, зығыр талшығы, былғары шикізаты, мақта талшығы және жүн бойынша сұранысы мен ұсынысының болжамды баланстарының деректерін қамтиды.</w:t>
      </w:r>
    </w:p>
    <w:p>
      <w:pPr>
        <w:spacing w:after="0"/>
        <w:ind w:left="0"/>
        <w:jc w:val="both"/>
      </w:pPr>
      <w:r>
        <w:rPr>
          <w:rFonts w:ascii="Times New Roman"/>
          <w:b w:val="false"/>
          <w:i w:val="false"/>
          <w:color w:val="000000"/>
          <w:sz w:val="28"/>
        </w:rPr>
        <w:t>
      Сұраныс пен ұсыныстың жиынтық болжамды баланстары мына позициялар бойынша есептеледі:</w:t>
      </w:r>
    </w:p>
    <w:p>
      <w:pPr>
        <w:spacing w:after="0"/>
        <w:ind w:left="0"/>
        <w:jc w:val="both"/>
      </w:pPr>
      <w:r>
        <w:rPr>
          <w:rFonts w:ascii="Times New Roman"/>
          <w:b w:val="false"/>
          <w:i w:val="false"/>
          <w:color w:val="000000"/>
          <w:sz w:val="28"/>
        </w:rPr>
        <w:t>
      астық;</w:t>
      </w:r>
    </w:p>
    <w:p>
      <w:pPr>
        <w:spacing w:after="0"/>
        <w:ind w:left="0"/>
        <w:jc w:val="both"/>
      </w:pPr>
      <w:r>
        <w:rPr>
          <w:rFonts w:ascii="Times New Roman"/>
          <w:b w:val="false"/>
          <w:i w:val="false"/>
          <w:color w:val="000000"/>
          <w:sz w:val="28"/>
        </w:rPr>
        <w:t>
      ет және ет өнімдері;</w:t>
      </w:r>
    </w:p>
    <w:p>
      <w:pPr>
        <w:spacing w:after="0"/>
        <w:ind w:left="0"/>
        <w:jc w:val="both"/>
      </w:pPr>
      <w:r>
        <w:rPr>
          <w:rFonts w:ascii="Times New Roman"/>
          <w:b w:val="false"/>
          <w:i w:val="false"/>
          <w:color w:val="000000"/>
          <w:sz w:val="28"/>
        </w:rPr>
        <w:t>
      сиыр еті;</w:t>
      </w:r>
    </w:p>
    <w:p>
      <w:pPr>
        <w:spacing w:after="0"/>
        <w:ind w:left="0"/>
        <w:jc w:val="both"/>
      </w:pPr>
      <w:r>
        <w:rPr>
          <w:rFonts w:ascii="Times New Roman"/>
          <w:b w:val="false"/>
          <w:i w:val="false"/>
          <w:color w:val="000000"/>
          <w:sz w:val="28"/>
        </w:rPr>
        <w:t>
      шошқа еті;</w:t>
      </w:r>
    </w:p>
    <w:p>
      <w:pPr>
        <w:spacing w:after="0"/>
        <w:ind w:left="0"/>
        <w:jc w:val="both"/>
      </w:pPr>
      <w:r>
        <w:rPr>
          <w:rFonts w:ascii="Times New Roman"/>
          <w:b w:val="false"/>
          <w:i w:val="false"/>
          <w:color w:val="000000"/>
          <w:sz w:val="28"/>
        </w:rPr>
        <w:t>
      қой еті;</w:t>
      </w:r>
    </w:p>
    <w:p>
      <w:pPr>
        <w:spacing w:after="0"/>
        <w:ind w:left="0"/>
        <w:jc w:val="both"/>
      </w:pPr>
      <w:r>
        <w:rPr>
          <w:rFonts w:ascii="Times New Roman"/>
          <w:b w:val="false"/>
          <w:i w:val="false"/>
          <w:color w:val="000000"/>
          <w:sz w:val="28"/>
        </w:rPr>
        <w:t>
      құс еті;</w:t>
      </w:r>
    </w:p>
    <w:p>
      <w:pPr>
        <w:spacing w:after="0"/>
        <w:ind w:left="0"/>
        <w:jc w:val="both"/>
      </w:pPr>
      <w:r>
        <w:rPr>
          <w:rFonts w:ascii="Times New Roman"/>
          <w:b w:val="false"/>
          <w:i w:val="false"/>
          <w:color w:val="000000"/>
          <w:sz w:val="28"/>
        </w:rPr>
        <w:t>
      сүт және сүт өнімдері;</w:t>
      </w:r>
    </w:p>
    <w:p>
      <w:pPr>
        <w:spacing w:after="0"/>
        <w:ind w:left="0"/>
        <w:jc w:val="both"/>
      </w:pPr>
      <w:r>
        <w:rPr>
          <w:rFonts w:ascii="Times New Roman"/>
          <w:b w:val="false"/>
          <w:i w:val="false"/>
          <w:color w:val="000000"/>
          <w:sz w:val="28"/>
        </w:rPr>
        <w:t>
      қант;</w:t>
      </w:r>
    </w:p>
    <w:p>
      <w:pPr>
        <w:spacing w:after="0"/>
        <w:ind w:left="0"/>
        <w:jc w:val="both"/>
      </w:pPr>
      <w:r>
        <w:rPr>
          <w:rFonts w:ascii="Times New Roman"/>
          <w:b w:val="false"/>
          <w:i w:val="false"/>
          <w:color w:val="000000"/>
          <w:sz w:val="28"/>
        </w:rPr>
        <w:t>
      өсімдік майлары;</w:t>
      </w:r>
    </w:p>
    <w:p>
      <w:pPr>
        <w:spacing w:after="0"/>
        <w:ind w:left="0"/>
        <w:jc w:val="both"/>
      </w:pPr>
      <w:r>
        <w:rPr>
          <w:rFonts w:ascii="Times New Roman"/>
          <w:b w:val="false"/>
          <w:i w:val="false"/>
          <w:color w:val="000000"/>
          <w:sz w:val="28"/>
        </w:rPr>
        <w:t>
      картоп және оның өңделген өнімдері;</w:t>
      </w:r>
    </w:p>
    <w:p>
      <w:pPr>
        <w:spacing w:after="0"/>
        <w:ind w:left="0"/>
        <w:jc w:val="both"/>
      </w:pPr>
      <w:r>
        <w:rPr>
          <w:rFonts w:ascii="Times New Roman"/>
          <w:b w:val="false"/>
          <w:i w:val="false"/>
          <w:color w:val="000000"/>
          <w:sz w:val="28"/>
        </w:rPr>
        <w:t>
      жұмыртқа және жұмыртқа өнімдері;</w:t>
      </w:r>
    </w:p>
    <w:p>
      <w:pPr>
        <w:spacing w:after="0"/>
        <w:ind w:left="0"/>
        <w:jc w:val="both"/>
      </w:pPr>
      <w:r>
        <w:rPr>
          <w:rFonts w:ascii="Times New Roman"/>
          <w:b w:val="false"/>
          <w:i w:val="false"/>
          <w:color w:val="000000"/>
          <w:sz w:val="28"/>
        </w:rPr>
        <w:t>
      көкөніс-бақша дақылдары және оларды өңдеу өнімдері;</w:t>
      </w:r>
    </w:p>
    <w:p>
      <w:pPr>
        <w:spacing w:after="0"/>
        <w:ind w:left="0"/>
        <w:jc w:val="both"/>
      </w:pPr>
      <w:r>
        <w:rPr>
          <w:rFonts w:ascii="Times New Roman"/>
          <w:b w:val="false"/>
          <w:i w:val="false"/>
          <w:color w:val="000000"/>
          <w:sz w:val="28"/>
        </w:rPr>
        <w:t>
      жемістер мен жидектер, сондай-ақ оларды өңдеу өнімдері;</w:t>
      </w:r>
    </w:p>
    <w:p>
      <w:pPr>
        <w:spacing w:after="0"/>
        <w:ind w:left="0"/>
        <w:jc w:val="both"/>
      </w:pPr>
      <w:r>
        <w:rPr>
          <w:rFonts w:ascii="Times New Roman"/>
          <w:b w:val="false"/>
          <w:i w:val="false"/>
          <w:color w:val="000000"/>
          <w:sz w:val="28"/>
        </w:rPr>
        <w:t>
      зығыр талшығы;</w:t>
      </w:r>
    </w:p>
    <w:p>
      <w:pPr>
        <w:spacing w:after="0"/>
        <w:ind w:left="0"/>
        <w:jc w:val="both"/>
      </w:pPr>
      <w:r>
        <w:rPr>
          <w:rFonts w:ascii="Times New Roman"/>
          <w:b w:val="false"/>
          <w:i w:val="false"/>
          <w:color w:val="000000"/>
          <w:sz w:val="28"/>
        </w:rPr>
        <w:t>
      былғары шикізаты және оның өңделген өнімдері;</w:t>
      </w:r>
    </w:p>
    <w:p>
      <w:pPr>
        <w:spacing w:after="0"/>
        <w:ind w:left="0"/>
        <w:jc w:val="both"/>
      </w:pPr>
      <w:r>
        <w:rPr>
          <w:rFonts w:ascii="Times New Roman"/>
          <w:b w:val="false"/>
          <w:i w:val="false"/>
          <w:color w:val="000000"/>
          <w:sz w:val="28"/>
        </w:rPr>
        <w:t>
      мақта талшығы және оның өңделген өнімдері;</w:t>
      </w:r>
    </w:p>
    <w:p>
      <w:pPr>
        <w:spacing w:after="0"/>
        <w:ind w:left="0"/>
        <w:jc w:val="both"/>
      </w:pPr>
      <w:r>
        <w:rPr>
          <w:rFonts w:ascii="Times New Roman"/>
          <w:b w:val="false"/>
          <w:i w:val="false"/>
          <w:color w:val="000000"/>
          <w:sz w:val="28"/>
        </w:rPr>
        <w:t>
      жүн және оның өңделген өнімдері.</w:t>
      </w:r>
    </w:p>
    <w:p>
      <w:pPr>
        <w:spacing w:after="0"/>
        <w:ind w:left="0"/>
        <w:jc w:val="both"/>
      </w:pPr>
      <w:r>
        <w:rPr>
          <w:rFonts w:ascii="Times New Roman"/>
          <w:b w:val="false"/>
          <w:i w:val="false"/>
          <w:color w:val="000000"/>
          <w:sz w:val="28"/>
        </w:rPr>
        <w:t>
      Сұраныс пен ұсыныстың жиынтық болжамды баланстары заттай өлшем бірліктерінде (мың тонна, жұмыртқа және жұмыртқа өнімдері үшін – млн. дана, былғары шикізаты үшін – мың дана) есептеледі.</w:t>
      </w:r>
    </w:p>
    <w:p>
      <w:pPr>
        <w:spacing w:after="0"/>
        <w:ind w:left="0"/>
        <w:jc w:val="both"/>
      </w:pPr>
      <w:r>
        <w:rPr>
          <w:rFonts w:ascii="Times New Roman"/>
          <w:b w:val="false"/>
          <w:i w:val="false"/>
          <w:color w:val="000000"/>
          <w:sz w:val="28"/>
        </w:rPr>
        <w:t>
      Сұраныс пен ұсыныстың жиынтық болжамды балансын есептеу ауыл шаруашылығы өнімінің негізгі түрлері, азық-түлік, зығыр талшығы, былғары шикізаты, мақта талшығы және жүн ресурстарының келіп түсу көздері және оларды пайладану бағыттары бойынша теңгерімді болжамды көрсеткіштер жүйесін қамтитын баланстық әдісті қолдану арқылы жүзеге асырылады, бұл ретте ресурстық бөлік (ресурстар) тарату бөлігінің (ресурстарды пайдалану) және жыл аяғындағы қордың сомасына тең болады.</w:t>
      </w:r>
    </w:p>
    <w:p>
      <w:pPr>
        <w:spacing w:after="0"/>
        <w:ind w:left="0"/>
        <w:jc w:val="both"/>
      </w:pPr>
      <w:r>
        <w:rPr>
          <w:rFonts w:ascii="Times New Roman"/>
          <w:b w:val="false"/>
          <w:i w:val="false"/>
          <w:color w:val="000000"/>
          <w:sz w:val="28"/>
        </w:rPr>
        <w:t>
      Сұраныс пен ұсыныстың жиынтық болжамды баланстарының нысандары есепті жылдағы, ағымдағы жылдағы және болжамды күнтізбелік 2 (ағымдағы жылдан кейінгі) жылды қамтиды.</w:t>
      </w:r>
    </w:p>
    <w:p>
      <w:pPr>
        <w:spacing w:after="0"/>
        <w:ind w:left="0"/>
        <w:jc w:val="both"/>
      </w:pPr>
      <w:r>
        <w:rPr>
          <w:rFonts w:ascii="Times New Roman"/>
          <w:b w:val="false"/>
          <w:i w:val="false"/>
          <w:color w:val="000000"/>
          <w:sz w:val="28"/>
        </w:rPr>
        <w:t>
      Одақ бойынша сұраныс пен ұсыныстың жиынтық болжамды баланстарының көрсеткіштері, өзара сауда бойынша деректерді ескерусіз қосылатын "ресурстар жиыны (өзара сауданы ескерусіз) – барлығы" және "пайдалану жиыны (өзара сауданы ескерусіз) – барлығы" (5 және 9 позициялар) көрсеткіштерін қоспағанда, барлық баптар үшін мүше мемлекеттердің сұранысы мен ұсынысының болжамды баланстарының тиісті көрсеткіштерін қосу арқылы қалыптастырылады.</w:t>
      </w:r>
    </w:p>
    <w:p>
      <w:pPr>
        <w:spacing w:after="0"/>
        <w:ind w:left="0"/>
        <w:jc w:val="both"/>
      </w:pPr>
      <w:r>
        <w:rPr>
          <w:rFonts w:ascii="Times New Roman"/>
          <w:b w:val="false"/>
          <w:i w:val="false"/>
          <w:color w:val="000000"/>
          <w:sz w:val="28"/>
        </w:rPr>
        <w:t xml:space="preserve">
      Есепті және ағымдағы жылдардағы өзара сауда бойынша ауыл шаруашылығы өнімі мен азық-түлік көлемін қалыптастыру кезінде "ашықтық" принципі қолданылады, оған сәйкес әкететін тарап бойынша деректер есепке алынады. </w:t>
      </w:r>
    </w:p>
    <w:p>
      <w:pPr>
        <w:spacing w:after="0"/>
        <w:ind w:left="0"/>
        <w:jc w:val="both"/>
      </w:pPr>
      <w:r>
        <w:rPr>
          <w:rFonts w:ascii="Times New Roman"/>
          <w:b w:val="false"/>
          <w:i w:val="false"/>
          <w:color w:val="000000"/>
          <w:sz w:val="28"/>
        </w:rPr>
        <w:t>
      Ауыл шаруашылығы өнімі мен азық-түлікті әкелудің және әкетудің болжамды көлемін қалыптастыру мүше мемлекеттердің өзара саудасының үшінші елдермен сыртқы саудадан басымдығы принципі негізінде жүзеге асырылады.</w:t>
      </w:r>
    </w:p>
    <w:p>
      <w:pPr>
        <w:spacing w:after="0"/>
        <w:ind w:left="0"/>
        <w:jc w:val="both"/>
      </w:pPr>
      <w:r>
        <w:rPr>
          <w:rFonts w:ascii="Times New Roman"/>
          <w:b w:val="false"/>
          <w:i w:val="false"/>
          <w:color w:val="000000"/>
          <w:sz w:val="28"/>
        </w:rPr>
        <w:t>
      Мүше мемлекеттің ауыл шаруашылығы өнімі мен азық-түліктің белгілі бір түрін әкелуге деген қажеттілігі басқа мүше мемлекеттердің оның жеткізілімдері бойынша ұсыныстарынан асып түскен жағдайда, "Өзара сауда (әкелу)" көрсеткіші (3-позиция) басқа мүше мемлекеттердің ұсыныстарына сәйкес толық көлемде (7-позиция) қалыптастырылады. Тиісті ауыл шаруашылығы өнімі мен азық-түлікке деген қажеттіліктің қалған бөлігіне қатысты аталған  көрсеткіш осы өнімнің үшінші елдерден импорты есебінен қалыптастырылады (4-позиция).</w:t>
      </w:r>
    </w:p>
    <w:p>
      <w:pPr>
        <w:spacing w:after="0"/>
        <w:ind w:left="0"/>
        <w:jc w:val="both"/>
      </w:pPr>
      <w:r>
        <w:rPr>
          <w:rFonts w:ascii="Times New Roman"/>
          <w:b w:val="false"/>
          <w:i w:val="false"/>
          <w:color w:val="000000"/>
          <w:sz w:val="28"/>
        </w:rPr>
        <w:t>
      Мүше мемлекеттен ауыл шаруашылығы өнімі мен азық-түліктің белгілі бір түрінің жеткізілімдері бойынша ұсыныстар мүше мемлекеттің оны әкелуге деген қажеттілігінен асып түскен жағдайда, әкелуді жоспарлау аталған мүше мемлекетке есепті жылдағы өзара жеткізілімдердегі мүше мемлекеттердің үлес салмағына пропорционалды жүзеге асырылады. Тиісті ауыл шаруашылығы өнімі мен азық-түліктің мүше мемлекеттердің ішкі қажеттіліктерінен асып түсетін, сатылуының жоспарланған көлемдері 8-позицияда көрсетіледі.</w:t>
      </w:r>
    </w:p>
    <w:p>
      <w:pPr>
        <w:spacing w:after="0"/>
        <w:ind w:left="0"/>
        <w:jc w:val="both"/>
      </w:pPr>
      <w:r>
        <w:rPr>
          <w:rFonts w:ascii="Times New Roman"/>
          <w:b w:val="false"/>
          <w:i w:val="false"/>
          <w:color w:val="000000"/>
          <w:sz w:val="28"/>
        </w:rPr>
        <w:t>
      Еуразиялық экономикалық комиссия (бұдан әрі – Комиссия) барлық мүше мемлекеттерден сұраныс пен ұсыныстың болжамды баланстары ресми түрде келіп түскен күннен бастап 30 жұмыс күні ішінде ұсынылған  материалдарды талдауды, қосымшаға сәйкес сұраныс пен ұсыныстың жиынтық болжамды баланстарын қалыптастыруды және оларды мүше мемлекеттерге келісуге беруді жүзеге асырады.</w:t>
      </w:r>
    </w:p>
    <w:p>
      <w:pPr>
        <w:spacing w:after="0"/>
        <w:ind w:left="0"/>
        <w:jc w:val="both"/>
      </w:pPr>
      <w:r>
        <w:rPr>
          <w:rFonts w:ascii="Times New Roman"/>
          <w:b w:val="false"/>
          <w:i w:val="false"/>
          <w:color w:val="000000"/>
          <w:sz w:val="28"/>
        </w:rPr>
        <w:t>
      Комиссияның немесе мүше мемлекеттің бастамасы бойынша сұраныс пен ұсыныстың жиынтық болжамды баланстарын есептеуге байланысты мәселелер Агроөнеркәсіптік кешен жөніндегі консультативтік комитет жанындағы жұмыс тобының қарауына енгізілуі мүмкін, оның нәтижелері бойынша сұраныс пен ұсыныстың жиынтық болжамды баланстарын түзету жөнінде ұсынымдар әзірленеді.</w:t>
      </w:r>
    </w:p>
    <w:p>
      <w:pPr>
        <w:spacing w:after="0"/>
        <w:ind w:left="0"/>
        <w:jc w:val="both"/>
      </w:pPr>
      <w:r>
        <w:rPr>
          <w:rFonts w:ascii="Times New Roman"/>
          <w:b w:val="false"/>
          <w:i w:val="false"/>
          <w:color w:val="000000"/>
          <w:sz w:val="28"/>
        </w:rPr>
        <w:t>
      Мүше мемлекеттермен келісілген сұраныс пен ұсыныстың жиынтық болжамды баланстары Комиссия Алқасының отырыстарында қаралады.</w:t>
      </w:r>
    </w:p>
    <w:bookmarkStart w:name="z8" w:id="7"/>
    <w:p>
      <w:pPr>
        <w:spacing w:after="0"/>
        <w:ind w:left="0"/>
        <w:jc w:val="left"/>
      </w:pPr>
      <w:r>
        <w:rPr>
          <w:rFonts w:ascii="Times New Roman"/>
          <w:b/>
          <w:i w:val="false"/>
          <w:color w:val="000000"/>
        </w:rPr>
        <w:t xml:space="preserve"> II. Астық сұранысы мен ұсынысының жиынтық болжамды балансы</w:t>
      </w:r>
    </w:p>
    <w:bookmarkEnd w:id="7"/>
    <w:p>
      <w:pPr>
        <w:spacing w:after="0"/>
        <w:ind w:left="0"/>
        <w:jc w:val="both"/>
      </w:pPr>
      <w:r>
        <w:rPr>
          <w:rFonts w:ascii="Times New Roman"/>
          <w:b w:val="false"/>
          <w:i w:val="false"/>
          <w:color w:val="000000"/>
          <w:sz w:val="28"/>
        </w:rPr>
        <w:t>
      Астық сұранысы мен ұсынысының жиынтық болжамды балансы астықты өңдеу өнімдерінсіз оның түсу көздері мен пайдаланылу бағыттары бойынша болжанатын ресурстарды көрсетеді (Еуразиялық экономикалық одақтың сыртқы экономикалық қызметінің бірыңғай Тауар номенклатурасының 1001 – 1008 кодтары (бұдан әрі – ЕАЭО СЭҚ ТН)).</w:t>
      </w:r>
    </w:p>
    <w:p>
      <w:pPr>
        <w:spacing w:after="0"/>
        <w:ind w:left="0"/>
        <w:jc w:val="both"/>
      </w:pPr>
      <w:r>
        <w:rPr>
          <w:rFonts w:ascii="Times New Roman"/>
          <w:b w:val="false"/>
          <w:i w:val="false"/>
          <w:color w:val="000000"/>
          <w:sz w:val="28"/>
        </w:rPr>
        <w:t>
      Астық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тұқымдарға</w:t>
            </w:r>
          </w:p>
          <w:p>
            <w:pPr>
              <w:spacing w:after="20"/>
              <w:ind w:left="20"/>
              <w:jc w:val="both"/>
            </w:pPr>
            <w:r>
              <w:rPr>
                <w:rFonts w:ascii="Times New Roman"/>
                <w:b w:val="false"/>
                <w:i w:val="false"/>
                <w:color w:val="000000"/>
                <w:sz w:val="20"/>
              </w:rPr>
              <w:t>
мал мен құсқа жем-жөпке</w:t>
            </w:r>
          </w:p>
        </w:tc>
        <w:tc>
          <w:tcPr>
            <w:tcW w:w="2050" w:type="dxa"/>
            <w:tcBorders/>
            <w:tcMar>
              <w:top w:w="15" w:type="dxa"/>
              <w:left w:w="15" w:type="dxa"/>
              <w:bottom w:w="15" w:type="dxa"/>
              <w:right w:w="15" w:type="dxa"/>
            </w:tcMar>
            <w:vAlign w:val="center"/>
          </w:tc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мақсатында өңдеу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өңдеу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w:t>
            </w:r>
          </w:p>
          <w:p>
            <w:pPr>
              <w:spacing w:after="20"/>
              <w:ind w:left="20"/>
              <w:jc w:val="both"/>
            </w:pPr>
            <w:r>
              <w:rPr>
                <w:rFonts w:ascii="Times New Roman"/>
                <w:b w:val="false"/>
                <w:i w:val="false"/>
                <w:color w:val="000000"/>
                <w:sz w:val="20"/>
              </w:rPr>
              <w:t>шығындар</w:t>
            </w:r>
          </w:p>
          <w:p>
            <w:pPr>
              <w:spacing w:after="20"/>
              <w:ind w:left="20"/>
              <w:jc w:val="both"/>
            </w:pPr>
            <w:r>
              <w:rPr>
                <w:rFonts w:ascii="Times New Roman"/>
                <w:b w:val="false"/>
                <w:i w:val="false"/>
                <w:color w:val="000000"/>
                <w:sz w:val="20"/>
              </w:rPr>
              <w:t>жеке тұтыну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Астық сұранысы мен ұсынысының жиынтық болжамды балансының ресурстық бөлігі (ресурстары) бойынша жиыны (Рес</w:t>
      </w:r>
      <w:r>
        <w:rPr>
          <w:rFonts w:ascii="Times New Roman"/>
          <w:b w:val="false"/>
          <w:i w:val="false"/>
          <w:color w:val="000000"/>
          <w:vertAlign w:val="subscript"/>
        </w:rPr>
        <w:t>з</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з</w:t>
      </w:r>
      <w:r>
        <w:rPr>
          <w:rFonts w:ascii="Times New Roman"/>
          <w:b w:val="false"/>
          <w:i w:val="false"/>
          <w:color w:val="000000"/>
          <w:sz w:val="28"/>
        </w:rPr>
        <w:t> = Зн</w:t>
      </w:r>
      <w:r>
        <w:rPr>
          <w:rFonts w:ascii="Times New Roman"/>
          <w:b w:val="false"/>
          <w:i w:val="false"/>
          <w:color w:val="000000"/>
          <w:vertAlign w:val="subscript"/>
        </w:rPr>
        <w:t>з</w:t>
      </w:r>
      <w:r>
        <w:rPr>
          <w:rFonts w:ascii="Times New Roman"/>
          <w:b w:val="false"/>
          <w:i w:val="false"/>
          <w:color w:val="000000"/>
          <w:sz w:val="28"/>
        </w:rPr>
        <w:t> + П</w:t>
      </w:r>
      <w:r>
        <w:rPr>
          <w:rFonts w:ascii="Times New Roman"/>
          <w:b w:val="false"/>
          <w:i w:val="false"/>
          <w:color w:val="000000"/>
          <w:vertAlign w:val="subscript"/>
        </w:rPr>
        <w:t>з</w:t>
      </w:r>
      <w:r>
        <w:rPr>
          <w:rFonts w:ascii="Times New Roman"/>
          <w:b w:val="false"/>
          <w:i w:val="false"/>
          <w:color w:val="000000"/>
          <w:sz w:val="28"/>
        </w:rPr>
        <w:t> + И</w:t>
      </w:r>
      <w:r>
        <w:rPr>
          <w:rFonts w:ascii="Times New Roman"/>
          <w:b w:val="false"/>
          <w:i w:val="false"/>
          <w:color w:val="000000"/>
          <w:vertAlign w:val="subscript"/>
        </w:rPr>
        <w:t>з</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з</w:t>
      </w:r>
      <w:r>
        <w:rPr>
          <w:rFonts w:ascii="Times New Roman"/>
          <w:b w:val="false"/>
          <w:i w:val="false"/>
          <w:color w:val="000000"/>
          <w:sz w:val="28"/>
        </w:rPr>
        <w:t> – Одақ бойынша жыл басындағы астық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з</w:t>
      </w:r>
      <w:r>
        <w:rPr>
          <w:rFonts w:ascii="Times New Roman"/>
          <w:b w:val="false"/>
          <w:i w:val="false"/>
          <w:color w:val="000000"/>
          <w:sz w:val="28"/>
        </w:rPr>
        <w:t> – Одақ бойынша астық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з</w:t>
      </w:r>
      <w:r>
        <w:rPr>
          <w:rFonts w:ascii="Times New Roman"/>
          <w:b w:val="false"/>
          <w:i w:val="false"/>
          <w:color w:val="000000"/>
          <w:sz w:val="28"/>
        </w:rPr>
        <w:t> – Одақ бойынша астық импорты (сыртқы саудасы).</w:t>
      </w:r>
    </w:p>
    <w:p>
      <w:pPr>
        <w:spacing w:after="0"/>
        <w:ind w:left="0"/>
        <w:jc w:val="both"/>
      </w:pPr>
      <w:r>
        <w:rPr>
          <w:rFonts w:ascii="Times New Roman"/>
          <w:b w:val="false"/>
          <w:i w:val="false"/>
          <w:color w:val="000000"/>
          <w:sz w:val="28"/>
        </w:rPr>
        <w:t>
           Одақ бойынша астық сұранысы мен ұсынысының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з</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з</w:t>
      </w:r>
      <w:r>
        <w:rPr>
          <w:rFonts w:ascii="Times New Roman"/>
          <w:b w:val="false"/>
          <w:i w:val="false"/>
          <w:color w:val="000000"/>
          <w:sz w:val="28"/>
        </w:rPr>
        <w:t> = С</w:t>
      </w:r>
      <w:r>
        <w:rPr>
          <w:rFonts w:ascii="Times New Roman"/>
          <w:b w:val="false"/>
          <w:i w:val="false"/>
          <w:color w:val="000000"/>
          <w:vertAlign w:val="subscript"/>
        </w:rPr>
        <w:t>з</w:t>
      </w:r>
      <w:r>
        <w:rPr>
          <w:rFonts w:ascii="Times New Roman"/>
          <w:b w:val="false"/>
          <w:i w:val="false"/>
          <w:color w:val="000000"/>
          <w:sz w:val="28"/>
        </w:rPr>
        <w:t> + К</w:t>
      </w:r>
      <w:r>
        <w:rPr>
          <w:rFonts w:ascii="Times New Roman"/>
          <w:b w:val="false"/>
          <w:i w:val="false"/>
          <w:color w:val="000000"/>
          <w:vertAlign w:val="subscript"/>
        </w:rPr>
        <w:t>з</w:t>
      </w:r>
      <w:r>
        <w:rPr>
          <w:rFonts w:ascii="Times New Roman"/>
          <w:b w:val="false"/>
          <w:i w:val="false"/>
          <w:color w:val="000000"/>
          <w:sz w:val="28"/>
        </w:rPr>
        <w:t> + ПК</w:t>
      </w:r>
      <w:r>
        <w:rPr>
          <w:rFonts w:ascii="Times New Roman"/>
          <w:b w:val="false"/>
          <w:i w:val="false"/>
          <w:color w:val="000000"/>
          <w:vertAlign w:val="subscript"/>
        </w:rPr>
        <w:t>з</w:t>
      </w:r>
      <w:r>
        <w:rPr>
          <w:rFonts w:ascii="Times New Roman"/>
          <w:b w:val="false"/>
          <w:i w:val="false"/>
          <w:color w:val="000000"/>
          <w:sz w:val="28"/>
        </w:rPr>
        <w:t> +ПД</w:t>
      </w:r>
      <w:r>
        <w:rPr>
          <w:rFonts w:ascii="Times New Roman"/>
          <w:b w:val="false"/>
          <w:i w:val="false"/>
          <w:color w:val="000000"/>
          <w:vertAlign w:val="subscript"/>
        </w:rPr>
        <w:t>з</w:t>
      </w:r>
      <w:r>
        <w:rPr>
          <w:rFonts w:ascii="Times New Roman"/>
          <w:b w:val="false"/>
          <w:i w:val="false"/>
          <w:color w:val="000000"/>
          <w:sz w:val="28"/>
        </w:rPr>
        <w:t> + ПП</w:t>
      </w:r>
      <w:r>
        <w:rPr>
          <w:rFonts w:ascii="Times New Roman"/>
          <w:b w:val="false"/>
          <w:i w:val="false"/>
          <w:color w:val="000000"/>
          <w:vertAlign w:val="subscript"/>
        </w:rPr>
        <w:t>з</w:t>
      </w:r>
      <w:r>
        <w:rPr>
          <w:rFonts w:ascii="Times New Roman"/>
          <w:b w:val="false"/>
          <w:i w:val="false"/>
          <w:color w:val="000000"/>
          <w:sz w:val="28"/>
        </w:rPr>
        <w:t> +ПО</w:t>
      </w:r>
      <w:r>
        <w:rPr>
          <w:rFonts w:ascii="Times New Roman"/>
          <w:b w:val="false"/>
          <w:i w:val="false"/>
          <w:color w:val="000000"/>
          <w:vertAlign w:val="subscript"/>
        </w:rPr>
        <w:t>з</w:t>
      </w:r>
      <w:r>
        <w:rPr>
          <w:rFonts w:ascii="Times New Roman"/>
          <w:b w:val="false"/>
          <w:i w:val="false"/>
          <w:color w:val="000000"/>
          <w:sz w:val="28"/>
        </w:rPr>
        <w:t> + ЛП</w:t>
      </w:r>
      <w:r>
        <w:rPr>
          <w:rFonts w:ascii="Times New Roman"/>
          <w:b w:val="false"/>
          <w:i w:val="false"/>
          <w:color w:val="000000"/>
          <w:vertAlign w:val="subscript"/>
        </w:rPr>
        <w:t>з</w:t>
      </w:r>
      <w:r>
        <w:rPr>
          <w:rFonts w:ascii="Times New Roman"/>
          <w:b w:val="false"/>
          <w:i w:val="false"/>
          <w:color w:val="000000"/>
          <w:sz w:val="28"/>
        </w:rPr>
        <w:t> + Э</w:t>
      </w:r>
      <w:r>
        <w:rPr>
          <w:rFonts w:ascii="Times New Roman"/>
          <w:b w:val="false"/>
          <w:i w:val="false"/>
          <w:color w:val="000000"/>
          <w:vertAlign w:val="subscript"/>
        </w:rPr>
        <w:t>з</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з</w:t>
      </w:r>
      <w:r>
        <w:rPr>
          <w:rFonts w:ascii="Times New Roman"/>
          <w:b w:val="false"/>
          <w:i w:val="false"/>
          <w:color w:val="000000"/>
          <w:sz w:val="28"/>
        </w:rPr>
        <w:t> – Одақ бойынша астықты  тұқымдарға өндірістік тұтыну;</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 Одақ бойынша астықты мал мен құсқа жем-жөпке өндірістік тұтыну;</w:t>
      </w:r>
    </w:p>
    <w:p>
      <w:pPr>
        <w:spacing w:after="0"/>
        <w:ind w:left="0"/>
        <w:jc w:val="both"/>
      </w:pPr>
      <w:r>
        <w:rPr>
          <w:rFonts w:ascii="Times New Roman"/>
          <w:b w:val="false"/>
          <w:i w:val="false"/>
          <w:color w:val="000000"/>
          <w:sz w:val="28"/>
        </w:rPr>
        <w:t>      ПК</w:t>
      </w:r>
      <w:r>
        <w:rPr>
          <w:rFonts w:ascii="Times New Roman"/>
          <w:b w:val="false"/>
          <w:i w:val="false"/>
          <w:color w:val="000000"/>
          <w:vertAlign w:val="subscript"/>
        </w:rPr>
        <w:t>з</w:t>
      </w:r>
      <w:r>
        <w:rPr>
          <w:rFonts w:ascii="Times New Roman"/>
          <w:b w:val="false"/>
          <w:i w:val="false"/>
          <w:color w:val="000000"/>
          <w:sz w:val="28"/>
        </w:rPr>
        <w:t> – Одақ бойынша астықты жем-жөп мақсатында өңдеу;</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з</w:t>
      </w:r>
      <w:r>
        <w:rPr>
          <w:rFonts w:ascii="Times New Roman"/>
          <w:b w:val="false"/>
          <w:i w:val="false"/>
          <w:color w:val="000000"/>
          <w:sz w:val="28"/>
        </w:rPr>
        <w:t> – Одақ бойынша астықты басқа мақсаттарда өңдеу;</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з</w:t>
      </w:r>
      <w:r>
        <w:rPr>
          <w:rFonts w:ascii="Times New Roman"/>
          <w:b w:val="false"/>
          <w:i w:val="false"/>
          <w:color w:val="000000"/>
          <w:sz w:val="28"/>
        </w:rPr>
        <w:t> – Одақ бойынша астықты азық-түліктік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з</w:t>
      </w:r>
      <w:r>
        <w:rPr>
          <w:rFonts w:ascii="Times New Roman"/>
          <w:b w:val="false"/>
          <w:i w:val="false"/>
          <w:color w:val="000000"/>
          <w:sz w:val="28"/>
        </w:rPr>
        <w:t> – Одақ бойынша астық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з</w:t>
      </w:r>
      <w:r>
        <w:rPr>
          <w:rFonts w:ascii="Times New Roman"/>
          <w:b w:val="false"/>
          <w:i w:val="false"/>
          <w:color w:val="000000"/>
          <w:sz w:val="28"/>
        </w:rPr>
        <w:t> – Одақ бойынша астықты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з</w:t>
      </w:r>
      <w:r>
        <w:rPr>
          <w:rFonts w:ascii="Times New Roman"/>
          <w:b w:val="false"/>
          <w:i w:val="false"/>
          <w:color w:val="000000"/>
          <w:sz w:val="28"/>
        </w:rPr>
        <w:t> – Одақ бойынша астық экспорты (сыртқы саудасы).</w:t>
      </w:r>
    </w:p>
    <w:bookmarkStart w:name="z9" w:id="8"/>
    <w:p>
      <w:pPr>
        <w:spacing w:after="0"/>
        <w:ind w:left="0"/>
        <w:jc w:val="left"/>
      </w:pPr>
      <w:r>
        <w:rPr>
          <w:rFonts w:ascii="Times New Roman"/>
          <w:b/>
          <w:i w:val="false"/>
          <w:color w:val="000000"/>
        </w:rPr>
        <w:t xml:space="preserve"> III. Ет пен ет өнімдерінің, сондай-ақ жекелеген ет түрлерінің (сиыр еті, шошқа еті, қой еті, құс еті) сұранысы мен ұсынысының жиынтық болжамды баланстары</w:t>
      </w:r>
    </w:p>
    <w:bookmarkEnd w:id="8"/>
    <w:p>
      <w:pPr>
        <w:spacing w:after="0"/>
        <w:ind w:left="0"/>
        <w:jc w:val="both"/>
      </w:pPr>
      <w:r>
        <w:rPr>
          <w:rFonts w:ascii="Times New Roman"/>
          <w:b w:val="false"/>
          <w:i w:val="false"/>
          <w:color w:val="000000"/>
          <w:sz w:val="28"/>
        </w:rPr>
        <w:t>
      Ет пен ет өнімдерінің сұранысы мен ұсынысының жиынтық болжамды балансына барлық мал түрінің еті (сиыр еті, шошқа еті, қой еті, ешкі еті, қоян еті, құс еті және басқалар), етпен есептелген ет өнімдері, 1 және 2 санатты қосалқы өнімдер, сондай-ақ шикі майға есептелген тамақтық мал майы (ЕАЭО СЭҚ ТН 0201 – 0210, 1601 00 – 1602 кодтары) кіреді.</w:t>
      </w:r>
    </w:p>
    <w:p>
      <w:pPr>
        <w:spacing w:after="0"/>
        <w:ind w:left="0"/>
        <w:jc w:val="both"/>
      </w:pPr>
      <w:r>
        <w:rPr>
          <w:rFonts w:ascii="Times New Roman"/>
          <w:b w:val="false"/>
          <w:i w:val="false"/>
          <w:color w:val="000000"/>
          <w:sz w:val="28"/>
        </w:rPr>
        <w:t>
      Сұраныс пен ұсыныстың жиынтық болжамды баланстары ет түрлері бойынша есептеледі:</w:t>
      </w:r>
    </w:p>
    <w:p>
      <w:pPr>
        <w:spacing w:after="0"/>
        <w:ind w:left="0"/>
        <w:jc w:val="both"/>
      </w:pPr>
      <w:r>
        <w:rPr>
          <w:rFonts w:ascii="Times New Roman"/>
          <w:b w:val="false"/>
          <w:i w:val="false"/>
          <w:color w:val="000000"/>
          <w:sz w:val="28"/>
        </w:rPr>
        <w:t>
      сиыр етінің сұранысы мен ұсынысының жиынтық болжамды балансы;</w:t>
      </w:r>
    </w:p>
    <w:p>
      <w:pPr>
        <w:spacing w:after="0"/>
        <w:ind w:left="0"/>
        <w:jc w:val="both"/>
      </w:pPr>
      <w:r>
        <w:rPr>
          <w:rFonts w:ascii="Times New Roman"/>
          <w:b w:val="false"/>
          <w:i w:val="false"/>
          <w:color w:val="000000"/>
          <w:sz w:val="28"/>
        </w:rPr>
        <w:t>
      шошқа етінің сұранысы мен ұсынысының жиынтық болжамды балансы;</w:t>
      </w:r>
    </w:p>
    <w:p>
      <w:pPr>
        <w:spacing w:after="0"/>
        <w:ind w:left="0"/>
        <w:jc w:val="both"/>
      </w:pPr>
      <w:r>
        <w:rPr>
          <w:rFonts w:ascii="Times New Roman"/>
          <w:b w:val="false"/>
          <w:i w:val="false"/>
          <w:color w:val="000000"/>
          <w:sz w:val="28"/>
        </w:rPr>
        <w:t>
      қой етінің сұранысы мен ұсынысының жиынтық болжамды балансы;</w:t>
      </w:r>
    </w:p>
    <w:p>
      <w:pPr>
        <w:spacing w:after="0"/>
        <w:ind w:left="0"/>
        <w:jc w:val="both"/>
      </w:pPr>
      <w:r>
        <w:rPr>
          <w:rFonts w:ascii="Times New Roman"/>
          <w:b w:val="false"/>
          <w:i w:val="false"/>
          <w:color w:val="000000"/>
          <w:sz w:val="28"/>
        </w:rPr>
        <w:t>
      құс етінің сұранысы мен ұсынысының жиынтық болжамды балансы.</w:t>
      </w:r>
    </w:p>
    <w:p>
      <w:pPr>
        <w:spacing w:after="0"/>
        <w:ind w:left="0"/>
        <w:jc w:val="both"/>
      </w:pPr>
      <w:r>
        <w:rPr>
          <w:rFonts w:ascii="Times New Roman"/>
          <w:b w:val="false"/>
          <w:i w:val="false"/>
          <w:color w:val="000000"/>
          <w:sz w:val="28"/>
        </w:rPr>
        <w:t>
      Ет түрлері бойынша сұраныс пен ұсыныстың жиынтық болжамды баланстарына етті өңдеу өнімдері кірмейді.</w:t>
      </w:r>
    </w:p>
    <w:p>
      <w:pPr>
        <w:spacing w:after="0"/>
        <w:ind w:left="0"/>
        <w:jc w:val="both"/>
      </w:pPr>
      <w:r>
        <w:rPr>
          <w:rFonts w:ascii="Times New Roman"/>
          <w:b w:val="false"/>
          <w:i w:val="false"/>
          <w:color w:val="000000"/>
          <w:sz w:val="28"/>
        </w:rPr>
        <w:t>
      Ет пен ет өнімдерінің сұранысы мен ұсынысының жиынтық болжамды балансы мынадай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жеке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ет пен ет өнімдерінің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м</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м</w:t>
      </w:r>
      <w:r>
        <w:rPr>
          <w:rFonts w:ascii="Times New Roman"/>
          <w:b w:val="false"/>
          <w:i w:val="false"/>
          <w:color w:val="000000"/>
          <w:sz w:val="28"/>
        </w:rPr>
        <w:t> = Зн</w:t>
      </w:r>
      <w:r>
        <w:rPr>
          <w:rFonts w:ascii="Times New Roman"/>
          <w:b w:val="false"/>
          <w:i w:val="false"/>
          <w:color w:val="000000"/>
          <w:vertAlign w:val="subscript"/>
        </w:rPr>
        <w:t>м</w:t>
      </w:r>
      <w:r>
        <w:rPr>
          <w:rFonts w:ascii="Times New Roman"/>
          <w:b w:val="false"/>
          <w:i w:val="false"/>
          <w:color w:val="000000"/>
          <w:sz w:val="28"/>
        </w:rPr>
        <w:t> + П</w:t>
      </w:r>
      <w:r>
        <w:rPr>
          <w:rFonts w:ascii="Times New Roman"/>
          <w:b w:val="false"/>
          <w:i w:val="false"/>
          <w:color w:val="000000"/>
          <w:vertAlign w:val="subscript"/>
        </w:rPr>
        <w:t>м</w:t>
      </w:r>
      <w:r>
        <w:rPr>
          <w:rFonts w:ascii="Times New Roman"/>
          <w:b w:val="false"/>
          <w:i w:val="false"/>
          <w:color w:val="000000"/>
          <w:sz w:val="28"/>
        </w:rPr>
        <w:t> + И</w:t>
      </w:r>
      <w:r>
        <w:rPr>
          <w:rFonts w:ascii="Times New Roman"/>
          <w:b w:val="false"/>
          <w:i w:val="false"/>
          <w:color w:val="000000"/>
          <w:vertAlign w:val="subscript"/>
        </w:rPr>
        <w:t>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м</w:t>
      </w:r>
      <w:r>
        <w:rPr>
          <w:rFonts w:ascii="Times New Roman"/>
          <w:b w:val="false"/>
          <w:i w:val="false"/>
          <w:color w:val="000000"/>
          <w:sz w:val="28"/>
        </w:rPr>
        <w:t> – Одақ бойынша жыл басындағы ет пен ет өнімдерінің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м</w:t>
      </w:r>
      <w:r>
        <w:rPr>
          <w:rFonts w:ascii="Times New Roman"/>
          <w:b w:val="false"/>
          <w:i w:val="false"/>
          <w:color w:val="000000"/>
          <w:sz w:val="28"/>
        </w:rPr>
        <w:t> – Одақ бойынша ет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м</w:t>
      </w:r>
      <w:r>
        <w:rPr>
          <w:rFonts w:ascii="Times New Roman"/>
          <w:b w:val="false"/>
          <w:i w:val="false"/>
          <w:color w:val="000000"/>
          <w:sz w:val="28"/>
        </w:rPr>
        <w:t> – Одақ бойынша ет пен ет өнімдерінің импорты (сыртқы саудасы).</w:t>
      </w:r>
    </w:p>
    <w:p>
      <w:pPr>
        <w:spacing w:after="0"/>
        <w:ind w:left="0"/>
        <w:jc w:val="both"/>
      </w:pPr>
      <w:r>
        <w:rPr>
          <w:rFonts w:ascii="Times New Roman"/>
          <w:b w:val="false"/>
          <w:i w:val="false"/>
          <w:color w:val="000000"/>
          <w:sz w:val="28"/>
        </w:rPr>
        <w:t>
      Одақ бойынша ет пен ет өнімдерінің сұранысы мен ұсынысының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м</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м</w:t>
      </w:r>
      <w:r>
        <w:rPr>
          <w:rFonts w:ascii="Times New Roman"/>
          <w:b w:val="false"/>
          <w:i w:val="false"/>
          <w:color w:val="000000"/>
          <w:sz w:val="28"/>
        </w:rPr>
        <w:t> = К</w:t>
      </w:r>
      <w:r>
        <w:rPr>
          <w:rFonts w:ascii="Times New Roman"/>
          <w:b w:val="false"/>
          <w:i w:val="false"/>
          <w:color w:val="000000"/>
          <w:vertAlign w:val="subscript"/>
        </w:rPr>
        <w:t>м</w:t>
      </w:r>
      <w:r>
        <w:rPr>
          <w:rFonts w:ascii="Times New Roman"/>
          <w:b w:val="false"/>
          <w:i w:val="false"/>
          <w:color w:val="000000"/>
          <w:sz w:val="28"/>
        </w:rPr>
        <w:t>+ ПД</w:t>
      </w:r>
      <w:r>
        <w:rPr>
          <w:rFonts w:ascii="Times New Roman"/>
          <w:b w:val="false"/>
          <w:i w:val="false"/>
          <w:color w:val="000000"/>
          <w:vertAlign w:val="subscript"/>
        </w:rPr>
        <w:t>м</w:t>
      </w:r>
      <w:r>
        <w:rPr>
          <w:rFonts w:ascii="Times New Roman"/>
          <w:b w:val="false"/>
          <w:i w:val="false"/>
          <w:color w:val="000000"/>
          <w:sz w:val="28"/>
        </w:rPr>
        <w:t> + ПО</w:t>
      </w:r>
      <w:r>
        <w:rPr>
          <w:rFonts w:ascii="Times New Roman"/>
          <w:b w:val="false"/>
          <w:i w:val="false"/>
          <w:color w:val="000000"/>
          <w:vertAlign w:val="subscript"/>
        </w:rPr>
        <w:t>м</w:t>
      </w:r>
      <w:r>
        <w:rPr>
          <w:rFonts w:ascii="Times New Roman"/>
          <w:b w:val="false"/>
          <w:i w:val="false"/>
          <w:color w:val="000000"/>
          <w:sz w:val="28"/>
        </w:rPr>
        <w:t> + ЛП</w:t>
      </w:r>
      <w:r>
        <w:rPr>
          <w:rFonts w:ascii="Times New Roman"/>
          <w:b w:val="false"/>
          <w:i w:val="false"/>
          <w:color w:val="000000"/>
          <w:vertAlign w:val="subscript"/>
        </w:rPr>
        <w:t>м</w:t>
      </w:r>
      <w:r>
        <w:rPr>
          <w:rFonts w:ascii="Times New Roman"/>
          <w:b w:val="false"/>
          <w:i w:val="false"/>
          <w:color w:val="000000"/>
          <w:sz w:val="28"/>
        </w:rPr>
        <w:t> + Э</w:t>
      </w:r>
      <w:r>
        <w:rPr>
          <w:rFonts w:ascii="Times New Roman"/>
          <w:b w:val="false"/>
          <w:i w:val="false"/>
          <w:color w:val="000000"/>
          <w:vertAlign w:val="subscript"/>
        </w:rPr>
        <w:t>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w:t>
      </w:r>
      <w:r>
        <w:rPr>
          <w:rFonts w:ascii="Times New Roman"/>
          <w:b w:val="false"/>
          <w:i w:val="false"/>
          <w:color w:val="000000"/>
          <w:sz w:val="28"/>
        </w:rPr>
        <w:t> – Одақ бойынша етті ауыл шаруашылығында өндірістік тұтыну;</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м</w:t>
      </w:r>
      <w:r>
        <w:rPr>
          <w:rFonts w:ascii="Times New Roman"/>
          <w:b w:val="false"/>
          <w:i w:val="false"/>
          <w:color w:val="000000"/>
          <w:sz w:val="28"/>
        </w:rPr>
        <w:t> – Одақ бойынша етті тағамдық емес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м</w:t>
      </w:r>
      <w:r>
        <w:rPr>
          <w:rFonts w:ascii="Times New Roman"/>
          <w:b w:val="false"/>
          <w:i w:val="false"/>
          <w:color w:val="000000"/>
          <w:sz w:val="28"/>
        </w:rPr>
        <w:t> – Одақ бойынша ет пен ет өнімдерінің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w:t>
      </w:r>
      <w:r>
        <w:rPr>
          <w:rFonts w:ascii="Times New Roman"/>
          <w:b w:val="false"/>
          <w:i w:val="false"/>
          <w:color w:val="000000"/>
          <w:sz w:val="28"/>
        </w:rPr>
        <w:t> – Одақ бойынша ет пен ет өнімдерін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м</w:t>
      </w:r>
      <w:r>
        <w:rPr>
          <w:rFonts w:ascii="Times New Roman"/>
          <w:b w:val="false"/>
          <w:i w:val="false"/>
          <w:color w:val="000000"/>
          <w:sz w:val="28"/>
        </w:rPr>
        <w:t> – Одақ бойынша ет пен ет өнімдерінің экспорты (сыртқы саудасы).</w:t>
      </w:r>
    </w:p>
    <w:p>
      <w:pPr>
        <w:spacing w:after="0"/>
        <w:ind w:left="0"/>
        <w:jc w:val="both"/>
      </w:pPr>
      <w:r>
        <w:rPr>
          <w:rFonts w:ascii="Times New Roman"/>
          <w:b w:val="false"/>
          <w:i w:val="false"/>
          <w:color w:val="000000"/>
          <w:sz w:val="28"/>
        </w:rPr>
        <w:t>
      Желеген ет түрлерінің (сиыр еті, шошқа еті, қой еті және құс еті) сұранысы мен ұсынысының жиынтық болжамды баланстары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w:t>
            </w:r>
          </w:p>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жеке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еттің i-түрінің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мi</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мi</w:t>
      </w:r>
      <w:r>
        <w:rPr>
          <w:rFonts w:ascii="Times New Roman"/>
          <w:b w:val="false"/>
          <w:i w:val="false"/>
          <w:color w:val="000000"/>
          <w:sz w:val="28"/>
        </w:rPr>
        <w:t> = Зн</w:t>
      </w:r>
      <w:r>
        <w:rPr>
          <w:rFonts w:ascii="Times New Roman"/>
          <w:b w:val="false"/>
          <w:i w:val="false"/>
          <w:color w:val="000000"/>
          <w:vertAlign w:val="subscript"/>
        </w:rPr>
        <w:t>мi</w:t>
      </w:r>
      <w:r>
        <w:rPr>
          <w:rFonts w:ascii="Times New Roman"/>
          <w:b w:val="false"/>
          <w:i w:val="false"/>
          <w:color w:val="000000"/>
          <w:sz w:val="28"/>
        </w:rPr>
        <w:t> + П</w:t>
      </w:r>
      <w:r>
        <w:rPr>
          <w:rFonts w:ascii="Times New Roman"/>
          <w:b w:val="false"/>
          <w:i w:val="false"/>
          <w:color w:val="000000"/>
          <w:vertAlign w:val="subscript"/>
        </w:rPr>
        <w:t>мi</w:t>
      </w:r>
      <w:r>
        <w:rPr>
          <w:rFonts w:ascii="Times New Roman"/>
          <w:b w:val="false"/>
          <w:i w:val="false"/>
          <w:color w:val="000000"/>
          <w:sz w:val="28"/>
        </w:rPr>
        <w:t> + И</w:t>
      </w:r>
      <w:r>
        <w:rPr>
          <w:rFonts w:ascii="Times New Roman"/>
          <w:b w:val="false"/>
          <w:i w:val="false"/>
          <w:color w:val="000000"/>
          <w:vertAlign w:val="subscript"/>
        </w:rPr>
        <w:t>мi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мi</w:t>
      </w:r>
      <w:r>
        <w:rPr>
          <w:rFonts w:ascii="Times New Roman"/>
          <w:b w:val="false"/>
          <w:i w:val="false"/>
          <w:color w:val="000000"/>
          <w:sz w:val="28"/>
        </w:rPr>
        <w:t> – Одақ бойынша еттің i-түрінің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мi</w:t>
      </w:r>
      <w:r>
        <w:rPr>
          <w:rFonts w:ascii="Times New Roman"/>
          <w:b w:val="false"/>
          <w:i w:val="false"/>
          <w:color w:val="000000"/>
          <w:sz w:val="28"/>
        </w:rPr>
        <w:t> – Одақ бойынша еттің i-түрін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мi</w:t>
      </w:r>
      <w:r>
        <w:rPr>
          <w:rFonts w:ascii="Times New Roman"/>
          <w:b w:val="false"/>
          <w:i w:val="false"/>
          <w:color w:val="000000"/>
          <w:sz w:val="28"/>
        </w:rPr>
        <w:t> – Одақ бойынша еттің i-түрінің импорты (сыртқы саудасы).</w:t>
      </w:r>
    </w:p>
    <w:p>
      <w:pPr>
        <w:spacing w:after="0"/>
        <w:ind w:left="0"/>
        <w:jc w:val="both"/>
      </w:pPr>
      <w:r>
        <w:rPr>
          <w:rFonts w:ascii="Times New Roman"/>
          <w:b w:val="false"/>
          <w:i w:val="false"/>
          <w:color w:val="000000"/>
          <w:sz w:val="28"/>
        </w:rPr>
        <w:t>
      Одақ бойынша еттің i-түрінің сұранысы мен ұсынысының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мi</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мi</w:t>
      </w:r>
      <w:r>
        <w:rPr>
          <w:rFonts w:ascii="Times New Roman"/>
          <w:b w:val="false"/>
          <w:i w:val="false"/>
          <w:color w:val="000000"/>
          <w:sz w:val="28"/>
        </w:rPr>
        <w:t> = К</w:t>
      </w:r>
      <w:r>
        <w:rPr>
          <w:rFonts w:ascii="Times New Roman"/>
          <w:b w:val="false"/>
          <w:i w:val="false"/>
          <w:color w:val="000000"/>
          <w:vertAlign w:val="subscript"/>
        </w:rPr>
        <w:t>мi</w:t>
      </w:r>
      <w:r>
        <w:rPr>
          <w:rFonts w:ascii="Times New Roman"/>
          <w:b w:val="false"/>
          <w:i w:val="false"/>
          <w:color w:val="000000"/>
          <w:sz w:val="28"/>
        </w:rPr>
        <w:t>+ ПД</w:t>
      </w:r>
      <w:r>
        <w:rPr>
          <w:rFonts w:ascii="Times New Roman"/>
          <w:b w:val="false"/>
          <w:i w:val="false"/>
          <w:color w:val="000000"/>
          <w:vertAlign w:val="subscript"/>
        </w:rPr>
        <w:t>мi</w:t>
      </w:r>
      <w:r>
        <w:rPr>
          <w:rFonts w:ascii="Times New Roman"/>
          <w:b w:val="false"/>
          <w:i w:val="false"/>
          <w:color w:val="000000"/>
          <w:sz w:val="28"/>
        </w:rPr>
        <w:t> +ПП</w:t>
      </w:r>
      <w:r>
        <w:rPr>
          <w:rFonts w:ascii="Times New Roman"/>
          <w:b w:val="false"/>
          <w:i w:val="false"/>
          <w:color w:val="000000"/>
          <w:vertAlign w:val="subscript"/>
        </w:rPr>
        <w:t>мi</w:t>
      </w:r>
      <w:r>
        <w:rPr>
          <w:rFonts w:ascii="Times New Roman"/>
          <w:b w:val="false"/>
          <w:i w:val="false"/>
          <w:color w:val="000000"/>
          <w:sz w:val="28"/>
        </w:rPr>
        <w:t> + ПО</w:t>
      </w:r>
      <w:r>
        <w:rPr>
          <w:rFonts w:ascii="Times New Roman"/>
          <w:b w:val="false"/>
          <w:i w:val="false"/>
          <w:color w:val="000000"/>
          <w:vertAlign w:val="subscript"/>
        </w:rPr>
        <w:t>мi</w:t>
      </w:r>
      <w:r>
        <w:rPr>
          <w:rFonts w:ascii="Times New Roman"/>
          <w:b w:val="false"/>
          <w:i w:val="false"/>
          <w:color w:val="000000"/>
          <w:sz w:val="28"/>
        </w:rPr>
        <w:t> + ЛП</w:t>
      </w:r>
      <w:r>
        <w:rPr>
          <w:rFonts w:ascii="Times New Roman"/>
          <w:b w:val="false"/>
          <w:i w:val="false"/>
          <w:color w:val="000000"/>
          <w:vertAlign w:val="subscript"/>
        </w:rPr>
        <w:t>мi</w:t>
      </w:r>
      <w:r>
        <w:rPr>
          <w:rFonts w:ascii="Times New Roman"/>
          <w:b w:val="false"/>
          <w:i w:val="false"/>
          <w:color w:val="000000"/>
          <w:sz w:val="28"/>
        </w:rPr>
        <w:t> + Э</w:t>
      </w:r>
      <w:r>
        <w:rPr>
          <w:rFonts w:ascii="Times New Roman"/>
          <w:b w:val="false"/>
          <w:i w:val="false"/>
          <w:color w:val="000000"/>
          <w:vertAlign w:val="subscript"/>
        </w:rPr>
        <w:t>мi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мi</w:t>
      </w:r>
      <w:r>
        <w:rPr>
          <w:rFonts w:ascii="Times New Roman"/>
          <w:b w:val="false"/>
          <w:i w:val="false"/>
          <w:color w:val="000000"/>
          <w:sz w:val="28"/>
        </w:rPr>
        <w:t> – Одақ бойынша еттің i-түрін ауыл шаруашылығында өндірістік тұтыну;</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мi</w:t>
      </w:r>
      <w:r>
        <w:rPr>
          <w:rFonts w:ascii="Times New Roman"/>
          <w:b w:val="false"/>
          <w:i w:val="false"/>
          <w:color w:val="000000"/>
          <w:sz w:val="28"/>
        </w:rPr>
        <w:t> – Одақ бойынша еттің i-түрін тағамдық емес мақсатта өңдеу;</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мi</w:t>
      </w:r>
      <w:r>
        <w:rPr>
          <w:rFonts w:ascii="Times New Roman"/>
          <w:b w:val="false"/>
          <w:i w:val="false"/>
          <w:color w:val="000000"/>
          <w:sz w:val="28"/>
        </w:rPr>
        <w:t> – Одақ бойынша еттің i-түрін азық-түліктік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мi</w:t>
      </w:r>
      <w:r>
        <w:rPr>
          <w:rFonts w:ascii="Times New Roman"/>
          <w:b w:val="false"/>
          <w:i w:val="false"/>
          <w:color w:val="000000"/>
          <w:sz w:val="28"/>
        </w:rPr>
        <w:t> – Одақ бойынша еттің i-түрінің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мi</w:t>
      </w:r>
      <w:r>
        <w:rPr>
          <w:rFonts w:ascii="Times New Roman"/>
          <w:b w:val="false"/>
          <w:i w:val="false"/>
          <w:color w:val="000000"/>
          <w:sz w:val="28"/>
        </w:rPr>
        <w:t> – Одақ бойынша еттің i-түрін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мi</w:t>
      </w:r>
      <w:r>
        <w:rPr>
          <w:rFonts w:ascii="Times New Roman"/>
          <w:b w:val="false"/>
          <w:i w:val="false"/>
          <w:color w:val="000000"/>
          <w:sz w:val="28"/>
        </w:rPr>
        <w:t> – Одақ бойынша еттің i-түрінің экспорты (сыртқы саудасы).</w:t>
      </w:r>
    </w:p>
    <w:bookmarkStart w:name="z10" w:id="9"/>
    <w:p>
      <w:pPr>
        <w:spacing w:after="0"/>
        <w:ind w:left="0"/>
        <w:jc w:val="left"/>
      </w:pPr>
      <w:r>
        <w:rPr>
          <w:rFonts w:ascii="Times New Roman"/>
          <w:b/>
          <w:i w:val="false"/>
          <w:color w:val="000000"/>
        </w:rPr>
        <w:t xml:space="preserve"> IV. Сүт пен сүт өнімдерінің сұранысы мен ұсынысының жиынтық болжамды балансы </w:t>
      </w:r>
    </w:p>
    <w:bookmarkEnd w:id="9"/>
    <w:p>
      <w:pPr>
        <w:spacing w:after="0"/>
        <w:ind w:left="0"/>
        <w:jc w:val="both"/>
      </w:pPr>
      <w:r>
        <w:rPr>
          <w:rFonts w:ascii="Times New Roman"/>
          <w:b w:val="false"/>
          <w:i w:val="false"/>
          <w:color w:val="000000"/>
          <w:sz w:val="28"/>
        </w:rPr>
        <w:t>
      Сүт пен сүт өнімдерінің сұранысы мен ұсынысының жиынтық болжамды балансы нақты салмақтағы барлық түрдегі сүтті және базистік майлылықтағы сүтке шаққандағы сүт өнімдерін (малдың сары майы, ірімшік, сүт консервілері, тұтас сүт өнімі, құрғақ сүт, балмұздақ және т. б.) (ЕАЭО СЭҚ ТН0401 – 0406, 2105 00 кодтары)) қамтиды.</w:t>
      </w:r>
    </w:p>
    <w:p>
      <w:pPr>
        <w:spacing w:after="0"/>
        <w:ind w:left="0"/>
        <w:jc w:val="both"/>
      </w:pPr>
      <w:r>
        <w:rPr>
          <w:rFonts w:ascii="Times New Roman"/>
          <w:b w:val="false"/>
          <w:i w:val="false"/>
          <w:color w:val="000000"/>
          <w:sz w:val="28"/>
        </w:rPr>
        <w:t>
      Сүт пен сүт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жеке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сүт пен сүт өнімдерінің (ресурсам) сұранысы мен ұсынысының жиынтық болжамды балансының ресурстық бөлігі бойынша жиыны (Рес</w:t>
      </w:r>
      <w:r>
        <w:rPr>
          <w:rFonts w:ascii="Times New Roman"/>
          <w:b w:val="false"/>
          <w:i w:val="false"/>
          <w:color w:val="000000"/>
          <w:vertAlign w:val="subscript"/>
        </w:rPr>
        <w:t>н</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н</w:t>
      </w:r>
      <w:r>
        <w:rPr>
          <w:rFonts w:ascii="Times New Roman"/>
          <w:b w:val="false"/>
          <w:i w:val="false"/>
          <w:color w:val="000000"/>
          <w:sz w:val="28"/>
        </w:rPr>
        <w:t> = Зн</w:t>
      </w:r>
      <w:r>
        <w:rPr>
          <w:rFonts w:ascii="Times New Roman"/>
          <w:b w:val="false"/>
          <w:i w:val="false"/>
          <w:color w:val="000000"/>
          <w:vertAlign w:val="subscript"/>
        </w:rPr>
        <w:t>н</w:t>
      </w:r>
      <w:r>
        <w:rPr>
          <w:rFonts w:ascii="Times New Roman"/>
          <w:b w:val="false"/>
          <w:i w:val="false"/>
          <w:color w:val="000000"/>
          <w:sz w:val="28"/>
        </w:rPr>
        <w:t> + П</w:t>
      </w:r>
      <w:r>
        <w:rPr>
          <w:rFonts w:ascii="Times New Roman"/>
          <w:b w:val="false"/>
          <w:i w:val="false"/>
          <w:color w:val="000000"/>
          <w:vertAlign w:val="subscript"/>
        </w:rPr>
        <w:t>н</w:t>
      </w:r>
      <w:r>
        <w:rPr>
          <w:rFonts w:ascii="Times New Roman"/>
          <w:b w:val="false"/>
          <w:i w:val="false"/>
          <w:color w:val="000000"/>
          <w:sz w:val="28"/>
        </w:rPr>
        <w:t> + И</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н</w:t>
      </w:r>
      <w:r>
        <w:rPr>
          <w:rFonts w:ascii="Times New Roman"/>
          <w:b w:val="false"/>
          <w:i w:val="false"/>
          <w:color w:val="000000"/>
          <w:sz w:val="28"/>
        </w:rPr>
        <w:t> – Одақ бойынша сүт пен сүт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w:t>
      </w:r>
      <w:r>
        <w:rPr>
          <w:rFonts w:ascii="Times New Roman"/>
          <w:b w:val="false"/>
          <w:i w:val="false"/>
          <w:color w:val="000000"/>
          <w:sz w:val="28"/>
        </w:rPr>
        <w:t> – Одақ бойынша сүт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н</w:t>
      </w:r>
      <w:r>
        <w:rPr>
          <w:rFonts w:ascii="Times New Roman"/>
          <w:b w:val="false"/>
          <w:i w:val="false"/>
          <w:color w:val="000000"/>
          <w:sz w:val="28"/>
        </w:rPr>
        <w:t> – Одақ бойынша сүт пен сүт өнімдерінің импорты (сыртқы саудасы).</w:t>
      </w:r>
    </w:p>
    <w:p>
      <w:pPr>
        <w:spacing w:after="0"/>
        <w:ind w:left="0"/>
        <w:jc w:val="both"/>
      </w:pPr>
      <w:r>
        <w:rPr>
          <w:rFonts w:ascii="Times New Roman"/>
          <w:b w:val="false"/>
          <w:i w:val="false"/>
          <w:color w:val="000000"/>
          <w:sz w:val="28"/>
        </w:rPr>
        <w:t>
      Одақ бойынша сүт пен сүт өнімдерінің (ресурстарды пайдалану) сұранысы мен ұсынысының жиынтық болжамды балансының тарату бөлігі бойынша жиыны (Исп</w:t>
      </w:r>
      <w:r>
        <w:rPr>
          <w:rFonts w:ascii="Times New Roman"/>
          <w:b w:val="false"/>
          <w:i w:val="false"/>
          <w:color w:val="000000"/>
          <w:vertAlign w:val="subscript"/>
        </w:rPr>
        <w:t>м</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м</w:t>
      </w:r>
      <w:r>
        <w:rPr>
          <w:rFonts w:ascii="Times New Roman"/>
          <w:b w:val="false"/>
          <w:i w:val="false"/>
          <w:color w:val="000000"/>
          <w:sz w:val="28"/>
        </w:rPr>
        <w:t> = К</w:t>
      </w:r>
      <w:r>
        <w:rPr>
          <w:rFonts w:ascii="Times New Roman"/>
          <w:b w:val="false"/>
          <w:i w:val="false"/>
          <w:color w:val="000000"/>
          <w:vertAlign w:val="subscript"/>
        </w:rPr>
        <w:t>н</w:t>
      </w:r>
      <w:r>
        <w:rPr>
          <w:rFonts w:ascii="Times New Roman"/>
          <w:b w:val="false"/>
          <w:i w:val="false"/>
          <w:color w:val="000000"/>
          <w:sz w:val="28"/>
        </w:rPr>
        <w:t>+ ПД</w:t>
      </w:r>
      <w:r>
        <w:rPr>
          <w:rFonts w:ascii="Times New Roman"/>
          <w:b w:val="false"/>
          <w:i w:val="false"/>
          <w:color w:val="000000"/>
          <w:vertAlign w:val="subscript"/>
        </w:rPr>
        <w:t>н</w:t>
      </w:r>
      <w:r>
        <w:rPr>
          <w:rFonts w:ascii="Times New Roman"/>
          <w:b w:val="false"/>
          <w:i w:val="false"/>
          <w:color w:val="000000"/>
          <w:sz w:val="28"/>
        </w:rPr>
        <w:t> + ПО</w:t>
      </w:r>
      <w:r>
        <w:rPr>
          <w:rFonts w:ascii="Times New Roman"/>
          <w:b w:val="false"/>
          <w:i w:val="false"/>
          <w:color w:val="000000"/>
          <w:vertAlign w:val="subscript"/>
        </w:rPr>
        <w:t>н</w:t>
      </w:r>
      <w:r>
        <w:rPr>
          <w:rFonts w:ascii="Times New Roman"/>
          <w:b w:val="false"/>
          <w:i w:val="false"/>
          <w:color w:val="000000"/>
          <w:sz w:val="28"/>
        </w:rPr>
        <w:t> + ЛП</w:t>
      </w:r>
      <w:r>
        <w:rPr>
          <w:rFonts w:ascii="Times New Roman"/>
          <w:b w:val="false"/>
          <w:i w:val="false"/>
          <w:color w:val="000000"/>
          <w:vertAlign w:val="subscript"/>
        </w:rPr>
        <w:t>н</w:t>
      </w:r>
      <w:r>
        <w:rPr>
          <w:rFonts w:ascii="Times New Roman"/>
          <w:b w:val="false"/>
          <w:i w:val="false"/>
          <w:color w:val="000000"/>
          <w:sz w:val="28"/>
        </w:rPr>
        <w:t> + Э</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w:t>
      </w:r>
      <w:r>
        <w:rPr>
          <w:rFonts w:ascii="Times New Roman"/>
          <w:b w:val="false"/>
          <w:i w:val="false"/>
          <w:color w:val="000000"/>
          <w:sz w:val="28"/>
        </w:rPr>
        <w:t> – Одақ бойынша сүтті ауыл шаруашылығында өндірістік тұтыну;</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н</w:t>
      </w:r>
      <w:r>
        <w:rPr>
          <w:rFonts w:ascii="Times New Roman"/>
          <w:b w:val="false"/>
          <w:i w:val="false"/>
          <w:color w:val="000000"/>
          <w:sz w:val="28"/>
        </w:rPr>
        <w:t> – Одақ бойынша сүтті тағамдық емес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н</w:t>
      </w:r>
      <w:r>
        <w:rPr>
          <w:rFonts w:ascii="Times New Roman"/>
          <w:b w:val="false"/>
          <w:i w:val="false"/>
          <w:color w:val="000000"/>
          <w:sz w:val="28"/>
        </w:rPr>
        <w:t> – Одақ бойынша сүт пен сүт өнімдерінің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н</w:t>
      </w:r>
      <w:r>
        <w:rPr>
          <w:rFonts w:ascii="Times New Roman"/>
          <w:b w:val="false"/>
          <w:i w:val="false"/>
          <w:color w:val="000000"/>
          <w:sz w:val="28"/>
        </w:rPr>
        <w:t> – Одақ бойынша сүт пен сүт өнімдерін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н</w:t>
      </w:r>
      <w:r>
        <w:rPr>
          <w:rFonts w:ascii="Times New Roman"/>
          <w:b w:val="false"/>
          <w:i w:val="false"/>
          <w:color w:val="000000"/>
          <w:sz w:val="28"/>
        </w:rPr>
        <w:t> – Одақ бойынша сүт пен сүт өнімдерінің экспорты (сыртқы саудасы).</w:t>
      </w:r>
    </w:p>
    <w:bookmarkStart w:name="z11" w:id="10"/>
    <w:p>
      <w:pPr>
        <w:spacing w:after="0"/>
        <w:ind w:left="0"/>
        <w:jc w:val="left"/>
      </w:pPr>
      <w:r>
        <w:rPr>
          <w:rFonts w:ascii="Times New Roman"/>
          <w:b/>
          <w:i w:val="false"/>
          <w:color w:val="000000"/>
        </w:rPr>
        <w:t xml:space="preserve"> V. Қанттың сұранысы мен ұсынысының жиынтық болжамды балансы </w:t>
      </w:r>
    </w:p>
    <w:bookmarkEnd w:id="10"/>
    <w:p>
      <w:pPr>
        <w:spacing w:after="0"/>
        <w:ind w:left="0"/>
        <w:jc w:val="both"/>
      </w:pPr>
      <w:r>
        <w:rPr>
          <w:rFonts w:ascii="Times New Roman"/>
          <w:b w:val="false"/>
          <w:i w:val="false"/>
          <w:color w:val="000000"/>
          <w:sz w:val="28"/>
        </w:rPr>
        <w:t>
      Қанттың сұранысы мен ұсынысының жиынтық болжамды балансы қант қызылшасынан және шикі құрақ қантынан өндірілген ақ қантты қамтиды және қантты пайдаланып өндірілген өнімдерді қамтымайды  (ЕАЭО СЭҚ ТН 1701 99 100 1 және 1701 99 100 9 кодтары).</w:t>
      </w:r>
    </w:p>
    <w:p>
      <w:pPr>
        <w:spacing w:after="0"/>
        <w:ind w:left="0"/>
        <w:jc w:val="both"/>
      </w:pPr>
      <w:r>
        <w:rPr>
          <w:rFonts w:ascii="Times New Roman"/>
          <w:b w:val="false"/>
          <w:i w:val="false"/>
          <w:color w:val="000000"/>
          <w:sz w:val="28"/>
        </w:rPr>
        <w:t>
      Қанттың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қант қызылшасынан өндіру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қанттан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қанттың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с</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с</w:t>
      </w:r>
      <w:r>
        <w:rPr>
          <w:rFonts w:ascii="Times New Roman"/>
          <w:b w:val="false"/>
          <w:i w:val="false"/>
          <w:color w:val="000000"/>
          <w:sz w:val="28"/>
        </w:rPr>
        <w:t> = Зн</w:t>
      </w:r>
      <w:r>
        <w:rPr>
          <w:rFonts w:ascii="Times New Roman"/>
          <w:b w:val="false"/>
          <w:i w:val="false"/>
          <w:color w:val="000000"/>
          <w:vertAlign w:val="subscript"/>
        </w:rPr>
        <w:t>с</w:t>
      </w:r>
      <w:r>
        <w:rPr>
          <w:rFonts w:ascii="Times New Roman"/>
          <w:b w:val="false"/>
          <w:i w:val="false"/>
          <w:color w:val="000000"/>
          <w:sz w:val="28"/>
        </w:rPr>
        <w:t> + П</w:t>
      </w:r>
      <w:r>
        <w:rPr>
          <w:rFonts w:ascii="Times New Roman"/>
          <w:b w:val="false"/>
          <w:i w:val="false"/>
          <w:color w:val="000000"/>
          <w:vertAlign w:val="subscript"/>
        </w:rPr>
        <w:t>с</w:t>
      </w:r>
      <w:r>
        <w:rPr>
          <w:rFonts w:ascii="Times New Roman"/>
          <w:b w:val="false"/>
          <w:i w:val="false"/>
          <w:color w:val="000000"/>
          <w:sz w:val="28"/>
        </w:rPr>
        <w:t> + И</w:t>
      </w:r>
      <w:r>
        <w:rPr>
          <w:rFonts w:ascii="Times New Roman"/>
          <w:b w:val="false"/>
          <w:i w:val="false"/>
          <w:color w:val="000000"/>
          <w:vertAlign w:val="subscript"/>
        </w:rPr>
        <w:t>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с</w:t>
      </w:r>
      <w:r>
        <w:rPr>
          <w:rFonts w:ascii="Times New Roman"/>
          <w:b w:val="false"/>
          <w:i w:val="false"/>
          <w:color w:val="000000"/>
          <w:sz w:val="28"/>
        </w:rPr>
        <w:t> – Одақ бойынша қанттың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с</w:t>
      </w:r>
      <w:r>
        <w:rPr>
          <w:rFonts w:ascii="Times New Roman"/>
          <w:b w:val="false"/>
          <w:i w:val="false"/>
          <w:color w:val="000000"/>
          <w:sz w:val="28"/>
        </w:rPr>
        <w:t> – Одақ бойынша қантты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с</w:t>
      </w:r>
      <w:r>
        <w:rPr>
          <w:rFonts w:ascii="Times New Roman"/>
          <w:b w:val="false"/>
          <w:i w:val="false"/>
          <w:color w:val="000000"/>
          <w:sz w:val="28"/>
        </w:rPr>
        <w:t> – Одақ бойынша қанттың импорты (сыртқы саудасы).</w:t>
      </w:r>
    </w:p>
    <w:p>
      <w:pPr>
        <w:spacing w:after="0"/>
        <w:ind w:left="0"/>
        <w:jc w:val="both"/>
      </w:pPr>
      <w:r>
        <w:rPr>
          <w:rFonts w:ascii="Times New Roman"/>
          <w:b w:val="false"/>
          <w:i w:val="false"/>
          <w:color w:val="000000"/>
          <w:sz w:val="28"/>
        </w:rPr>
        <w:t>
      Одақ бойынша қанттың сұранысы мен ұсынысының жиынтық болжамды балансының тарату бөлігі бойынша (ресурстарды пайдалану) жиыны (Исп</w:t>
      </w:r>
      <w:r>
        <w:rPr>
          <w:rFonts w:ascii="Times New Roman"/>
          <w:b w:val="false"/>
          <w:i w:val="false"/>
          <w:color w:val="000000"/>
          <w:vertAlign w:val="subscript"/>
        </w:rPr>
        <w:t>с</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с</w:t>
      </w:r>
      <w:r>
        <w:rPr>
          <w:rFonts w:ascii="Times New Roman"/>
          <w:b w:val="false"/>
          <w:i w:val="false"/>
          <w:color w:val="000000"/>
          <w:sz w:val="28"/>
        </w:rPr>
        <w:t> = ПД</w:t>
      </w:r>
      <w:r>
        <w:rPr>
          <w:rFonts w:ascii="Times New Roman"/>
          <w:b w:val="false"/>
          <w:i w:val="false"/>
          <w:color w:val="000000"/>
          <w:vertAlign w:val="subscript"/>
        </w:rPr>
        <w:t>с</w:t>
      </w:r>
      <w:r>
        <w:rPr>
          <w:rFonts w:ascii="Times New Roman"/>
          <w:b w:val="false"/>
          <w:i w:val="false"/>
          <w:color w:val="000000"/>
          <w:sz w:val="28"/>
        </w:rPr>
        <w:t> + ПП</w:t>
      </w:r>
      <w:r>
        <w:rPr>
          <w:rFonts w:ascii="Times New Roman"/>
          <w:b w:val="false"/>
          <w:i w:val="false"/>
          <w:color w:val="000000"/>
          <w:vertAlign w:val="subscript"/>
        </w:rPr>
        <w:t>с</w:t>
      </w:r>
      <w:r>
        <w:rPr>
          <w:rFonts w:ascii="Times New Roman"/>
          <w:b w:val="false"/>
          <w:i w:val="false"/>
          <w:color w:val="000000"/>
          <w:sz w:val="28"/>
        </w:rPr>
        <w:t> + ПО</w:t>
      </w:r>
      <w:r>
        <w:rPr>
          <w:rFonts w:ascii="Times New Roman"/>
          <w:b w:val="false"/>
          <w:i w:val="false"/>
          <w:color w:val="000000"/>
          <w:vertAlign w:val="subscript"/>
        </w:rPr>
        <w:t>с</w:t>
      </w:r>
      <w:r>
        <w:rPr>
          <w:rFonts w:ascii="Times New Roman"/>
          <w:b w:val="false"/>
          <w:i w:val="false"/>
          <w:color w:val="000000"/>
          <w:sz w:val="28"/>
        </w:rPr>
        <w:t> + ЛП</w:t>
      </w:r>
      <w:r>
        <w:rPr>
          <w:rFonts w:ascii="Times New Roman"/>
          <w:b w:val="false"/>
          <w:i w:val="false"/>
          <w:color w:val="000000"/>
          <w:vertAlign w:val="subscript"/>
        </w:rPr>
        <w:t>с</w:t>
      </w:r>
      <w:r>
        <w:rPr>
          <w:rFonts w:ascii="Times New Roman"/>
          <w:b w:val="false"/>
          <w:i w:val="false"/>
          <w:color w:val="000000"/>
          <w:sz w:val="28"/>
        </w:rPr>
        <w:t> + Э</w:t>
      </w:r>
      <w:r>
        <w:rPr>
          <w:rFonts w:ascii="Times New Roman"/>
          <w:b w:val="false"/>
          <w:i w:val="false"/>
          <w:color w:val="000000"/>
          <w:vertAlign w:val="subscript"/>
        </w:rPr>
        <w:t>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с</w:t>
      </w:r>
      <w:r>
        <w:rPr>
          <w:rFonts w:ascii="Times New Roman"/>
          <w:b w:val="false"/>
          <w:i w:val="false"/>
          <w:color w:val="000000"/>
          <w:sz w:val="28"/>
        </w:rPr>
        <w:t> – Одақ бойынша қантты тағамдық емес мақсатта өңдеу;</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с</w:t>
      </w:r>
      <w:r>
        <w:rPr>
          <w:rFonts w:ascii="Times New Roman"/>
          <w:b w:val="false"/>
          <w:i w:val="false"/>
          <w:color w:val="000000"/>
          <w:sz w:val="28"/>
        </w:rPr>
        <w:t> – Одақ бойынша қантты азық-түліктік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с</w:t>
      </w:r>
      <w:r>
        <w:rPr>
          <w:rFonts w:ascii="Times New Roman"/>
          <w:b w:val="false"/>
          <w:i w:val="false"/>
          <w:color w:val="000000"/>
          <w:sz w:val="28"/>
        </w:rPr>
        <w:t> – Одақ бойынша қант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с</w:t>
      </w:r>
      <w:r>
        <w:rPr>
          <w:rFonts w:ascii="Times New Roman"/>
          <w:b w:val="false"/>
          <w:i w:val="false"/>
          <w:color w:val="000000"/>
          <w:sz w:val="28"/>
        </w:rPr>
        <w:t> – Одақ бойынша қантты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w:t>
      </w:r>
      <w:r>
        <w:rPr>
          <w:rFonts w:ascii="Times New Roman"/>
          <w:b w:val="false"/>
          <w:i w:val="false"/>
          <w:color w:val="000000"/>
          <w:sz w:val="28"/>
        </w:rPr>
        <w:t> – Одақ бойынша қанттың экспорты (сыртқы саудасы).</w:t>
      </w:r>
    </w:p>
    <w:bookmarkStart w:name="z12" w:id="11"/>
    <w:p>
      <w:pPr>
        <w:spacing w:after="0"/>
        <w:ind w:left="0"/>
        <w:jc w:val="left"/>
      </w:pPr>
      <w:r>
        <w:rPr>
          <w:rFonts w:ascii="Times New Roman"/>
          <w:b/>
          <w:i w:val="false"/>
          <w:color w:val="000000"/>
        </w:rPr>
        <w:t xml:space="preserve"> VI. Өсімдік майларының сұранысы мен ұсынысының жиынтық болжамды балансы</w:t>
      </w:r>
      <w:r>
        <w:br/>
      </w:r>
      <w:r>
        <w:rPr>
          <w:rFonts w:ascii="Times New Roman"/>
          <w:b/>
          <w:i w:val="false"/>
          <w:color w:val="000000"/>
        </w:rPr>
        <w:t>Өсімдік майларының сұранысы мен ұсынысының жиынтық болжамды балансы оларды өңдеу өнімдерін ескерусіз өсімдік майларының түсу көздері мен пайдаланылу бағыттары бойынша болжанатын ресурстарын (ЕАЭО СЭҚ ТН 1507 – 1515 кодтары) бейнелейді.</w:t>
      </w:r>
    </w:p>
    <w:bookmarkEnd w:id="11"/>
    <w:p>
      <w:pPr>
        <w:spacing w:after="0"/>
        <w:ind w:left="0"/>
        <w:jc w:val="both"/>
      </w:pPr>
      <w:r>
        <w:rPr>
          <w:rFonts w:ascii="Times New Roman"/>
          <w:b w:val="false"/>
          <w:i w:val="false"/>
          <w:color w:val="000000"/>
          <w:sz w:val="28"/>
        </w:rPr>
        <w:t>
      Өсімдік майларының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xml:space="preserve">күнбағыс майын өндіру </w:t>
            </w:r>
          </w:p>
          <w:p>
            <w:pPr>
              <w:spacing w:after="20"/>
              <w:ind w:left="20"/>
              <w:jc w:val="both"/>
            </w:pPr>
            <w:r>
              <w:rPr>
                <w:rFonts w:ascii="Times New Roman"/>
                <w:b w:val="false"/>
                <w:i w:val="false"/>
                <w:color w:val="000000"/>
                <w:sz w:val="20"/>
              </w:rPr>
              <w:t>майбұршақ майын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майын өндіру</w:t>
            </w:r>
          </w:p>
          <w:p>
            <w:pPr>
              <w:spacing w:after="20"/>
              <w:ind w:left="20"/>
              <w:jc w:val="both"/>
            </w:pPr>
            <w:r>
              <w:rPr>
                <w:rFonts w:ascii="Times New Roman"/>
                <w:b w:val="false"/>
                <w:i w:val="false"/>
                <w:color w:val="000000"/>
                <w:sz w:val="20"/>
              </w:rPr>
              <w:t>майлардың басқа түрлерін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w:t>
            </w:r>
          </w:p>
          <w:p>
            <w:pPr>
              <w:spacing w:after="20"/>
              <w:ind w:left="20"/>
              <w:jc w:val="both"/>
            </w:pPr>
            <w:r>
              <w:rPr>
                <w:rFonts w:ascii="Times New Roman"/>
                <w:b w:val="false"/>
                <w:i w:val="false"/>
                <w:color w:val="000000"/>
                <w:sz w:val="20"/>
              </w:rPr>
              <w:t>азық-түліктік мақсатта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жеке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өсімдік майларының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р</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р</w:t>
      </w:r>
      <w:r>
        <w:rPr>
          <w:rFonts w:ascii="Times New Roman"/>
          <w:b w:val="false"/>
          <w:i w:val="false"/>
          <w:color w:val="000000"/>
          <w:sz w:val="28"/>
        </w:rPr>
        <w:t> = Зн</w:t>
      </w:r>
      <w:r>
        <w:rPr>
          <w:rFonts w:ascii="Times New Roman"/>
          <w:b w:val="false"/>
          <w:i w:val="false"/>
          <w:color w:val="000000"/>
          <w:vertAlign w:val="subscript"/>
        </w:rPr>
        <w:t>р</w:t>
      </w:r>
      <w:r>
        <w:rPr>
          <w:rFonts w:ascii="Times New Roman"/>
          <w:b w:val="false"/>
          <w:i w:val="false"/>
          <w:color w:val="000000"/>
          <w:sz w:val="28"/>
        </w:rPr>
        <w:t> + П</w:t>
      </w:r>
      <w:r>
        <w:rPr>
          <w:rFonts w:ascii="Times New Roman"/>
          <w:b w:val="false"/>
          <w:i w:val="false"/>
          <w:color w:val="000000"/>
          <w:vertAlign w:val="subscript"/>
        </w:rPr>
        <w:t>р</w:t>
      </w:r>
      <w:r>
        <w:rPr>
          <w:rFonts w:ascii="Times New Roman"/>
          <w:b w:val="false"/>
          <w:i w:val="false"/>
          <w:color w:val="000000"/>
          <w:sz w:val="28"/>
        </w:rPr>
        <w:t> + И</w:t>
      </w:r>
      <w:r>
        <w:rPr>
          <w:rFonts w:ascii="Times New Roman"/>
          <w:b w:val="false"/>
          <w:i w:val="false"/>
          <w:color w:val="000000"/>
          <w:vertAlign w:val="subscript"/>
        </w:rPr>
        <w:t>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майларының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майларының импорты (сыртқы саудасы).</w:t>
      </w:r>
    </w:p>
    <w:p>
      <w:pPr>
        <w:spacing w:after="0"/>
        <w:ind w:left="0"/>
        <w:jc w:val="both"/>
      </w:pPr>
      <w:r>
        <w:rPr>
          <w:rFonts w:ascii="Times New Roman"/>
          <w:b w:val="false"/>
          <w:i w:val="false"/>
          <w:color w:val="000000"/>
          <w:sz w:val="28"/>
        </w:rPr>
        <w:t>
      Одақ бойынша өсімдік майларының сұранысы мен ұсынысының жиынтық болжамды балансының тарату бөлігі бойынша жиыны (ресурстарды пайдалану) (Исп</w:t>
      </w:r>
      <w:r>
        <w:rPr>
          <w:rFonts w:ascii="Times New Roman"/>
          <w:b w:val="false"/>
          <w:i w:val="false"/>
          <w:color w:val="000000"/>
          <w:vertAlign w:val="subscript"/>
        </w:rPr>
        <w:t>р</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р</w:t>
      </w:r>
      <w:r>
        <w:rPr>
          <w:rFonts w:ascii="Times New Roman"/>
          <w:b w:val="false"/>
          <w:i w:val="false"/>
          <w:color w:val="000000"/>
          <w:sz w:val="28"/>
        </w:rPr>
        <w:t> = ПД</w:t>
      </w:r>
      <w:r>
        <w:rPr>
          <w:rFonts w:ascii="Times New Roman"/>
          <w:b w:val="false"/>
          <w:i w:val="false"/>
          <w:color w:val="000000"/>
          <w:vertAlign w:val="subscript"/>
        </w:rPr>
        <w:t>р</w:t>
      </w:r>
      <w:r>
        <w:rPr>
          <w:rFonts w:ascii="Times New Roman"/>
          <w:b w:val="false"/>
          <w:i w:val="false"/>
          <w:color w:val="000000"/>
          <w:sz w:val="28"/>
        </w:rPr>
        <w:t> + ПП</w:t>
      </w:r>
      <w:r>
        <w:rPr>
          <w:rFonts w:ascii="Times New Roman"/>
          <w:b w:val="false"/>
          <w:i w:val="false"/>
          <w:color w:val="000000"/>
          <w:vertAlign w:val="subscript"/>
        </w:rPr>
        <w:t>р</w:t>
      </w:r>
      <w:r>
        <w:rPr>
          <w:rFonts w:ascii="Times New Roman"/>
          <w:b w:val="false"/>
          <w:i w:val="false"/>
          <w:color w:val="000000"/>
          <w:sz w:val="28"/>
        </w:rPr>
        <w:t> + ПО</w:t>
      </w:r>
      <w:r>
        <w:rPr>
          <w:rFonts w:ascii="Times New Roman"/>
          <w:b w:val="false"/>
          <w:i w:val="false"/>
          <w:color w:val="000000"/>
          <w:vertAlign w:val="subscript"/>
        </w:rPr>
        <w:t>р</w:t>
      </w:r>
      <w:r>
        <w:rPr>
          <w:rFonts w:ascii="Times New Roman"/>
          <w:b w:val="false"/>
          <w:i w:val="false"/>
          <w:color w:val="000000"/>
          <w:sz w:val="28"/>
        </w:rPr>
        <w:t> + ЛП</w:t>
      </w:r>
      <w:r>
        <w:rPr>
          <w:rFonts w:ascii="Times New Roman"/>
          <w:b w:val="false"/>
          <w:i w:val="false"/>
          <w:color w:val="000000"/>
          <w:vertAlign w:val="subscript"/>
        </w:rPr>
        <w:t>р</w:t>
      </w:r>
      <w:r>
        <w:rPr>
          <w:rFonts w:ascii="Times New Roman"/>
          <w:b w:val="false"/>
          <w:i w:val="false"/>
          <w:color w:val="000000"/>
          <w:sz w:val="28"/>
        </w:rPr>
        <w:t> + Э</w:t>
      </w:r>
      <w:r>
        <w:rPr>
          <w:rFonts w:ascii="Times New Roman"/>
          <w:b w:val="false"/>
          <w:i w:val="false"/>
          <w:color w:val="000000"/>
          <w:vertAlign w:val="subscript"/>
        </w:rPr>
        <w:t>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 тағамдық емес мақсатта өңдеу;</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 азық-түліктік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майларының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р</w:t>
      </w:r>
      <w:r>
        <w:rPr>
          <w:rFonts w:ascii="Times New Roman"/>
          <w:b w:val="false"/>
          <w:i w:val="false"/>
          <w:color w:val="000000"/>
          <w:sz w:val="28"/>
        </w:rPr>
        <w:t> – Одақ бойынша өсімдік майларының экспорты (сыртқы саудасы).</w:t>
      </w:r>
    </w:p>
    <w:p>
      <w:pPr>
        <w:spacing w:after="0"/>
        <w:ind w:left="0"/>
        <w:jc w:val="both"/>
      </w:pPr>
      <w:r>
        <w:rPr>
          <w:rFonts w:ascii="Times New Roman"/>
          <w:b w:val="false"/>
          <w:i w:val="false"/>
          <w:color w:val="000000"/>
          <w:sz w:val="28"/>
        </w:rPr>
        <w:t>
      VII. Картоп пен оның өңделген өнімдерінің сұранысы мен ұсынысының жиынтық болжамды балансы</w:t>
      </w:r>
    </w:p>
    <w:p>
      <w:pPr>
        <w:spacing w:after="0"/>
        <w:ind w:left="0"/>
        <w:jc w:val="both"/>
      </w:pPr>
      <w:r>
        <w:rPr>
          <w:rFonts w:ascii="Times New Roman"/>
          <w:b w:val="false"/>
          <w:i w:val="false"/>
          <w:color w:val="000000"/>
          <w:sz w:val="28"/>
        </w:rPr>
        <w:t>
      Картоп пен оның өңделген өнімдерінің сұранысы мен ұсынысының жиынтық болжамды балансы картоп пен оның өңделген өнімдерінің түсу көздері мен пайдаланылу бағыттары бойынша болжанатын ресурстарын (ЕАЭО СЭҚ ТН 0701, 0710 10 000 0, 0712 90 050 0, 1105, 1108 13 000 0, 2004 10 және 2005 20 кодтары) бейнелейді.</w:t>
      </w:r>
    </w:p>
    <w:p>
      <w:pPr>
        <w:spacing w:after="0"/>
        <w:ind w:left="0"/>
        <w:jc w:val="both"/>
      </w:pPr>
      <w:r>
        <w:rPr>
          <w:rFonts w:ascii="Times New Roman"/>
          <w:b w:val="false"/>
          <w:i w:val="false"/>
          <w:color w:val="000000"/>
          <w:sz w:val="28"/>
        </w:rPr>
        <w:t>
      Картоп пен оның өңделген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тұқымдарға</w:t>
            </w:r>
          </w:p>
          <w:p>
            <w:pPr>
              <w:spacing w:after="20"/>
              <w:ind w:left="20"/>
              <w:jc w:val="both"/>
            </w:pPr>
            <w:r>
              <w:rPr>
                <w:rFonts w:ascii="Times New Roman"/>
                <w:b w:val="false"/>
                <w:i w:val="false"/>
                <w:color w:val="000000"/>
                <w:sz w:val="20"/>
              </w:rPr>
              <w:t>мал мен құсқа жем-жөпке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жеке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картоп пен оның өңделген өнімдерінің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к</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к</w:t>
      </w:r>
      <w:r>
        <w:rPr>
          <w:rFonts w:ascii="Times New Roman"/>
          <w:b w:val="false"/>
          <w:i w:val="false"/>
          <w:color w:val="000000"/>
          <w:sz w:val="28"/>
        </w:rPr>
        <w:t> = Зн</w:t>
      </w:r>
      <w:r>
        <w:rPr>
          <w:rFonts w:ascii="Times New Roman"/>
          <w:b w:val="false"/>
          <w:i w:val="false"/>
          <w:color w:val="000000"/>
          <w:vertAlign w:val="subscript"/>
        </w:rPr>
        <w:t>к</w:t>
      </w:r>
      <w:r>
        <w:rPr>
          <w:rFonts w:ascii="Times New Roman"/>
          <w:b w:val="false"/>
          <w:i w:val="false"/>
          <w:color w:val="000000"/>
          <w:sz w:val="28"/>
        </w:rPr>
        <w:t> + П</w:t>
      </w:r>
      <w:r>
        <w:rPr>
          <w:rFonts w:ascii="Times New Roman"/>
          <w:b w:val="false"/>
          <w:i w:val="false"/>
          <w:color w:val="000000"/>
          <w:vertAlign w:val="subscript"/>
        </w:rPr>
        <w:t>к</w:t>
      </w:r>
      <w:r>
        <w:rPr>
          <w:rFonts w:ascii="Times New Roman"/>
          <w:b w:val="false"/>
          <w:i w:val="false"/>
          <w:color w:val="000000"/>
          <w:sz w:val="28"/>
        </w:rPr>
        <w:t> + И</w:t>
      </w:r>
      <w:r>
        <w:rPr>
          <w:rFonts w:ascii="Times New Roman"/>
          <w:b w:val="false"/>
          <w:i w:val="false"/>
          <w:color w:val="000000"/>
          <w:vertAlign w:val="subscript"/>
        </w:rPr>
        <w:t>к</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к</w:t>
      </w:r>
      <w:r>
        <w:rPr>
          <w:rFonts w:ascii="Times New Roman"/>
          <w:b w:val="false"/>
          <w:i w:val="false"/>
          <w:color w:val="000000"/>
          <w:sz w:val="28"/>
        </w:rPr>
        <w:t> – Одақ бойынша картоп пен оның өңделген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к</w:t>
      </w:r>
      <w:r>
        <w:rPr>
          <w:rFonts w:ascii="Times New Roman"/>
          <w:b w:val="false"/>
          <w:i w:val="false"/>
          <w:color w:val="000000"/>
          <w:sz w:val="28"/>
        </w:rPr>
        <w:t> – Одақ бойынша картоп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к</w:t>
      </w:r>
      <w:r>
        <w:rPr>
          <w:rFonts w:ascii="Times New Roman"/>
          <w:b w:val="false"/>
          <w:i w:val="false"/>
          <w:color w:val="000000"/>
          <w:sz w:val="28"/>
        </w:rPr>
        <w:t> – Одақ бойынша картоп пен оның өңделген өнімдерінің импорты (сыртқы саудасы).</w:t>
      </w:r>
    </w:p>
    <w:p>
      <w:pPr>
        <w:spacing w:after="0"/>
        <w:ind w:left="0"/>
        <w:jc w:val="both"/>
      </w:pPr>
      <w:r>
        <w:rPr>
          <w:rFonts w:ascii="Times New Roman"/>
          <w:b w:val="false"/>
          <w:i w:val="false"/>
          <w:color w:val="000000"/>
          <w:sz w:val="28"/>
        </w:rPr>
        <w:t>
      Одақ бойынша картоп пен оның өңделген өнімдерінің сұранысы мен ұсынысының жиынтық болжамды балансының тарату (ресурстарды пайдалану) бөлігі бойынша жиыны (Испк)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к</w:t>
      </w:r>
      <w:r>
        <w:rPr>
          <w:rFonts w:ascii="Times New Roman"/>
          <w:b w:val="false"/>
          <w:i w:val="false"/>
          <w:color w:val="000000"/>
          <w:sz w:val="28"/>
        </w:rPr>
        <w:t> = С</w:t>
      </w:r>
      <w:r>
        <w:rPr>
          <w:rFonts w:ascii="Times New Roman"/>
          <w:b w:val="false"/>
          <w:i w:val="false"/>
          <w:color w:val="000000"/>
          <w:vertAlign w:val="subscript"/>
        </w:rPr>
        <w:t>к</w:t>
      </w:r>
      <w:r>
        <w:rPr>
          <w:rFonts w:ascii="Times New Roman"/>
          <w:b w:val="false"/>
          <w:i w:val="false"/>
          <w:color w:val="000000"/>
          <w:sz w:val="28"/>
        </w:rPr>
        <w:t> + К</w:t>
      </w:r>
      <w:r>
        <w:rPr>
          <w:rFonts w:ascii="Times New Roman"/>
          <w:b w:val="false"/>
          <w:i w:val="false"/>
          <w:color w:val="000000"/>
          <w:vertAlign w:val="subscript"/>
        </w:rPr>
        <w:t>к</w:t>
      </w:r>
      <w:r>
        <w:rPr>
          <w:rFonts w:ascii="Times New Roman"/>
          <w:b w:val="false"/>
          <w:i w:val="false"/>
          <w:color w:val="000000"/>
          <w:sz w:val="28"/>
        </w:rPr>
        <w:t> + ПД</w:t>
      </w:r>
      <w:r>
        <w:rPr>
          <w:rFonts w:ascii="Times New Roman"/>
          <w:b w:val="false"/>
          <w:i w:val="false"/>
          <w:color w:val="000000"/>
          <w:vertAlign w:val="subscript"/>
        </w:rPr>
        <w:t>к</w:t>
      </w:r>
      <w:r>
        <w:rPr>
          <w:rFonts w:ascii="Times New Roman"/>
          <w:b w:val="false"/>
          <w:i w:val="false"/>
          <w:color w:val="000000"/>
          <w:sz w:val="28"/>
        </w:rPr>
        <w:t> + ПО</w:t>
      </w:r>
      <w:r>
        <w:rPr>
          <w:rFonts w:ascii="Times New Roman"/>
          <w:b w:val="false"/>
          <w:i w:val="false"/>
          <w:color w:val="000000"/>
          <w:vertAlign w:val="subscript"/>
        </w:rPr>
        <w:t>к</w:t>
      </w:r>
      <w:r>
        <w:rPr>
          <w:rFonts w:ascii="Times New Roman"/>
          <w:b w:val="false"/>
          <w:i w:val="false"/>
          <w:color w:val="000000"/>
          <w:sz w:val="28"/>
        </w:rPr>
        <w:t> + ЛП</w:t>
      </w:r>
      <w:r>
        <w:rPr>
          <w:rFonts w:ascii="Times New Roman"/>
          <w:b w:val="false"/>
          <w:i w:val="false"/>
          <w:color w:val="000000"/>
          <w:vertAlign w:val="subscript"/>
        </w:rPr>
        <w:t>к</w:t>
      </w:r>
      <w:r>
        <w:rPr>
          <w:rFonts w:ascii="Times New Roman"/>
          <w:b w:val="false"/>
          <w:i w:val="false"/>
          <w:color w:val="000000"/>
          <w:sz w:val="28"/>
        </w:rPr>
        <w:t> + Э</w:t>
      </w:r>
      <w:r>
        <w:rPr>
          <w:rFonts w:ascii="Times New Roman"/>
          <w:b w:val="false"/>
          <w:i w:val="false"/>
          <w:color w:val="000000"/>
          <w:vertAlign w:val="subscript"/>
        </w:rPr>
        <w:t>к</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sz w:val="28"/>
        </w:rPr>
        <w:t> – Одақ бойынша картопты тұқымға өндірістік тұтыну;</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 Одақ бойынша картопты мал мен құсқа жем-жөпке өндірістік тұтыну;</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к</w:t>
      </w:r>
      <w:r>
        <w:rPr>
          <w:rFonts w:ascii="Times New Roman"/>
          <w:b w:val="false"/>
          <w:i w:val="false"/>
          <w:color w:val="000000"/>
          <w:sz w:val="28"/>
        </w:rPr>
        <w:t> – Одақ бойынша картопты тағамдық емес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к</w:t>
      </w:r>
      <w:r>
        <w:rPr>
          <w:rFonts w:ascii="Times New Roman"/>
          <w:b w:val="false"/>
          <w:i w:val="false"/>
          <w:color w:val="000000"/>
          <w:sz w:val="28"/>
        </w:rPr>
        <w:t> – Одақ бойынша картоп пен оның өңделген өнімдерінің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к</w:t>
      </w:r>
      <w:r>
        <w:rPr>
          <w:rFonts w:ascii="Times New Roman"/>
          <w:b w:val="false"/>
          <w:i w:val="false"/>
          <w:color w:val="000000"/>
          <w:sz w:val="28"/>
        </w:rPr>
        <w:t> – Одақ бойынша картоп пен оның өңделген өнімдерін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w:t>
      </w:r>
      <w:r>
        <w:rPr>
          <w:rFonts w:ascii="Times New Roman"/>
          <w:b w:val="false"/>
          <w:i w:val="false"/>
          <w:color w:val="000000"/>
          <w:sz w:val="28"/>
        </w:rPr>
        <w:t> – Одақ бойынша картоп пен оның өңделген өнімдерінің экспорты (сыртқы саудасы).</w:t>
      </w:r>
    </w:p>
    <w:bookmarkStart w:name="z13" w:id="12"/>
    <w:p>
      <w:pPr>
        <w:spacing w:after="0"/>
        <w:ind w:left="0"/>
        <w:jc w:val="left"/>
      </w:pPr>
      <w:r>
        <w:rPr>
          <w:rFonts w:ascii="Times New Roman"/>
          <w:b/>
          <w:i w:val="false"/>
          <w:color w:val="000000"/>
        </w:rPr>
        <w:t xml:space="preserve"> VIII. Жұмыртқа мен жұмыртқа өнімдерінің сұранысы мен ұсынысының жиынтық болжамды балансы</w:t>
      </w:r>
    </w:p>
    <w:bookmarkEnd w:id="12"/>
    <w:p>
      <w:pPr>
        <w:spacing w:after="0"/>
        <w:ind w:left="0"/>
        <w:jc w:val="both"/>
      </w:pPr>
      <w:r>
        <w:rPr>
          <w:rFonts w:ascii="Times New Roman"/>
          <w:b w:val="false"/>
          <w:i w:val="false"/>
          <w:color w:val="000000"/>
          <w:sz w:val="28"/>
        </w:rPr>
        <w:t>
      Жұмыртқа мен жұмыртқа өнімдерінің сұранысы мен ұсынысының жиынтық болжамды балансы сандық шамадағы жұмыртқаның барлық түрлерін (млн. дана) және сандық шамадағы жұмыртқаға шаққандағы жұмыртқа өнімдерін (коды 0407 және 0408 ЕАЭО СЭҚ ТН) қамтиды.</w:t>
      </w:r>
    </w:p>
    <w:p>
      <w:pPr>
        <w:spacing w:after="0"/>
        <w:ind w:left="0"/>
        <w:jc w:val="both"/>
      </w:pPr>
      <w:r>
        <w:rPr>
          <w:rFonts w:ascii="Times New Roman"/>
          <w:b w:val="false"/>
          <w:i w:val="false"/>
          <w:color w:val="000000"/>
          <w:sz w:val="28"/>
        </w:rPr>
        <w:t>
      Жұмыртқа мен жұмыртқа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жеке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жұмыртқа мен жұмыртқа өнімдерінің сұранысы мен ұсынысының жиынтық болжамды балансының ресурстық бөлігі (ресурсам) бойынша жиыны (Рес</w:t>
      </w:r>
      <w:r>
        <w:rPr>
          <w:rFonts w:ascii="Times New Roman"/>
          <w:b w:val="false"/>
          <w:i w:val="false"/>
          <w:color w:val="000000"/>
          <w:vertAlign w:val="subscript"/>
        </w:rPr>
        <w:t>я</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я</w:t>
      </w:r>
      <w:r>
        <w:rPr>
          <w:rFonts w:ascii="Times New Roman"/>
          <w:b w:val="false"/>
          <w:i w:val="false"/>
          <w:color w:val="000000"/>
          <w:sz w:val="28"/>
        </w:rPr>
        <w:t> = Зн</w:t>
      </w:r>
      <w:r>
        <w:rPr>
          <w:rFonts w:ascii="Times New Roman"/>
          <w:b w:val="false"/>
          <w:i w:val="false"/>
          <w:color w:val="000000"/>
          <w:vertAlign w:val="subscript"/>
        </w:rPr>
        <w:t>я</w:t>
      </w:r>
      <w:r>
        <w:rPr>
          <w:rFonts w:ascii="Times New Roman"/>
          <w:b w:val="false"/>
          <w:i w:val="false"/>
          <w:color w:val="000000"/>
          <w:sz w:val="28"/>
        </w:rPr>
        <w:t> + П</w:t>
      </w:r>
      <w:r>
        <w:rPr>
          <w:rFonts w:ascii="Times New Roman"/>
          <w:b w:val="false"/>
          <w:i w:val="false"/>
          <w:color w:val="000000"/>
          <w:vertAlign w:val="subscript"/>
        </w:rPr>
        <w:t>я</w:t>
      </w:r>
      <w:r>
        <w:rPr>
          <w:rFonts w:ascii="Times New Roman"/>
          <w:b w:val="false"/>
          <w:i w:val="false"/>
          <w:color w:val="000000"/>
          <w:sz w:val="28"/>
        </w:rPr>
        <w:t> + И</w:t>
      </w:r>
      <w:r>
        <w:rPr>
          <w:rFonts w:ascii="Times New Roman"/>
          <w:b w:val="false"/>
          <w:i w:val="false"/>
          <w:color w:val="000000"/>
          <w:vertAlign w:val="subscript"/>
        </w:rPr>
        <w:t>я</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я</w:t>
      </w:r>
      <w:r>
        <w:rPr>
          <w:rFonts w:ascii="Times New Roman"/>
          <w:b w:val="false"/>
          <w:i w:val="false"/>
          <w:color w:val="000000"/>
          <w:sz w:val="28"/>
        </w:rPr>
        <w:t> – Одақ бойынша жұмыртқа мен жұмыртқа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я</w:t>
      </w:r>
      <w:r>
        <w:rPr>
          <w:rFonts w:ascii="Times New Roman"/>
          <w:b w:val="false"/>
          <w:i w:val="false"/>
          <w:color w:val="000000"/>
          <w:sz w:val="28"/>
        </w:rPr>
        <w:t> – Одақ бойынша жұмыртқа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я</w:t>
      </w:r>
      <w:r>
        <w:rPr>
          <w:rFonts w:ascii="Times New Roman"/>
          <w:b w:val="false"/>
          <w:i w:val="false"/>
          <w:color w:val="000000"/>
          <w:sz w:val="28"/>
        </w:rPr>
        <w:t> – Одақ бойынша жұмыртқа мен жұмыртқа өнімдерінің импорты (сыртқы саудасы).</w:t>
      </w:r>
    </w:p>
    <w:p>
      <w:pPr>
        <w:spacing w:after="0"/>
        <w:ind w:left="0"/>
        <w:jc w:val="both"/>
      </w:pPr>
      <w:r>
        <w:rPr>
          <w:rFonts w:ascii="Times New Roman"/>
          <w:b w:val="false"/>
          <w:i w:val="false"/>
          <w:color w:val="000000"/>
          <w:sz w:val="28"/>
        </w:rPr>
        <w:t>
      Одақ бойынша жұмыртқа мен жұмыртқа өнімдерінің сұранысы мен ұсынысының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я</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я</w:t>
      </w:r>
      <w:r>
        <w:rPr>
          <w:rFonts w:ascii="Times New Roman"/>
          <w:b w:val="false"/>
          <w:i w:val="false"/>
          <w:color w:val="000000"/>
          <w:sz w:val="28"/>
        </w:rPr>
        <w:t> = К</w:t>
      </w:r>
      <w:r>
        <w:rPr>
          <w:rFonts w:ascii="Times New Roman"/>
          <w:b w:val="false"/>
          <w:i w:val="false"/>
          <w:color w:val="000000"/>
          <w:vertAlign w:val="subscript"/>
        </w:rPr>
        <w:t>я</w:t>
      </w:r>
      <w:r>
        <w:rPr>
          <w:rFonts w:ascii="Times New Roman"/>
          <w:b w:val="false"/>
          <w:i w:val="false"/>
          <w:color w:val="000000"/>
          <w:sz w:val="28"/>
        </w:rPr>
        <w:t> + ПД</w:t>
      </w:r>
      <w:r>
        <w:rPr>
          <w:rFonts w:ascii="Times New Roman"/>
          <w:b w:val="false"/>
          <w:i w:val="false"/>
          <w:color w:val="000000"/>
          <w:vertAlign w:val="subscript"/>
        </w:rPr>
        <w:t>я</w:t>
      </w:r>
      <w:r>
        <w:rPr>
          <w:rFonts w:ascii="Times New Roman"/>
          <w:b w:val="false"/>
          <w:i w:val="false"/>
          <w:color w:val="000000"/>
          <w:sz w:val="28"/>
        </w:rPr>
        <w:t> + ПО</w:t>
      </w:r>
      <w:r>
        <w:rPr>
          <w:rFonts w:ascii="Times New Roman"/>
          <w:b w:val="false"/>
          <w:i w:val="false"/>
          <w:color w:val="000000"/>
          <w:vertAlign w:val="subscript"/>
        </w:rPr>
        <w:t>я</w:t>
      </w:r>
      <w:r>
        <w:rPr>
          <w:rFonts w:ascii="Times New Roman"/>
          <w:b w:val="false"/>
          <w:i w:val="false"/>
          <w:color w:val="000000"/>
          <w:sz w:val="28"/>
        </w:rPr>
        <w:t> + ЛП</w:t>
      </w:r>
      <w:r>
        <w:rPr>
          <w:rFonts w:ascii="Times New Roman"/>
          <w:b w:val="false"/>
          <w:i w:val="false"/>
          <w:color w:val="000000"/>
          <w:vertAlign w:val="subscript"/>
        </w:rPr>
        <w:t>я</w:t>
      </w:r>
      <w:r>
        <w:rPr>
          <w:rFonts w:ascii="Times New Roman"/>
          <w:b w:val="false"/>
          <w:i w:val="false"/>
          <w:color w:val="000000"/>
          <w:sz w:val="28"/>
        </w:rPr>
        <w:t> + Э</w:t>
      </w:r>
      <w:r>
        <w:rPr>
          <w:rFonts w:ascii="Times New Roman"/>
          <w:b w:val="false"/>
          <w:i w:val="false"/>
          <w:color w:val="000000"/>
          <w:vertAlign w:val="subscript"/>
        </w:rPr>
        <w:t>я</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я</w:t>
      </w:r>
      <w:r>
        <w:rPr>
          <w:rFonts w:ascii="Times New Roman"/>
          <w:b w:val="false"/>
          <w:i w:val="false"/>
          <w:color w:val="000000"/>
          <w:sz w:val="28"/>
        </w:rPr>
        <w:t> – Одақ бойынша жұмыртқаны ауыл шаруашылығында өндірістік тұтыну;</w:t>
      </w:r>
    </w:p>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я</w:t>
      </w:r>
      <w:r>
        <w:rPr>
          <w:rFonts w:ascii="Times New Roman"/>
          <w:b w:val="false"/>
          <w:i w:val="false"/>
          <w:color w:val="000000"/>
          <w:sz w:val="28"/>
        </w:rPr>
        <w:t> –Одақ бойынша жұмыртқаны тағамдық емес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я</w:t>
      </w:r>
      <w:r>
        <w:rPr>
          <w:rFonts w:ascii="Times New Roman"/>
          <w:b w:val="false"/>
          <w:i w:val="false"/>
          <w:color w:val="000000"/>
          <w:sz w:val="28"/>
        </w:rPr>
        <w:t> – Одақ бойынша жұмыртқа мен жұмыртқа өнімдерінің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я</w:t>
      </w:r>
      <w:r>
        <w:rPr>
          <w:rFonts w:ascii="Times New Roman"/>
          <w:b w:val="false"/>
          <w:i w:val="false"/>
          <w:color w:val="000000"/>
          <w:sz w:val="28"/>
        </w:rPr>
        <w:t> – Одақ бойынша жұмыртқа мен жұмыртқа өнімдерін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я</w:t>
      </w:r>
      <w:r>
        <w:rPr>
          <w:rFonts w:ascii="Times New Roman"/>
          <w:b w:val="false"/>
          <w:i w:val="false"/>
          <w:color w:val="000000"/>
          <w:sz w:val="28"/>
        </w:rPr>
        <w:t> – Одақ бойынша жұмыртқа мен жұмыртқа өнімдерінің экспорты (сыртқы саудасы).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IX. Көкөніс-бақша дақылдары мен оларды өңдеу өнімдерінің сұранысы мен ұсынысының жиынтық болжамды балансы</w:t>
      </w:r>
    </w:p>
    <w:bookmarkEnd w:id="13"/>
    <w:p>
      <w:pPr>
        <w:spacing w:after="0"/>
        <w:ind w:left="0"/>
        <w:jc w:val="both"/>
      </w:pPr>
      <w:r>
        <w:rPr>
          <w:rFonts w:ascii="Times New Roman"/>
          <w:b w:val="false"/>
          <w:i w:val="false"/>
          <w:color w:val="000000"/>
          <w:sz w:val="28"/>
        </w:rPr>
        <w:t>
      Көкөніс-бақша дақылдары мен оларды өңдеу өнімдерінің сұранысы мен ұсынысының жиынтық болжамды балансы көкөніс-бақша дақылдары мен оларды өңдеу өнімдерінің түсу көздері мен пайдаланылу бағыттары бойынша болжанатын ресурстарды (ЕАЭО СЭҚ ТН 0702 00 000, 0703, 0704, 0705, 0706, 0707 00, 0708, 0709, 0710, 0711, 0712, 0713, 0807, 2001, 2002, 2004, 2005, 2009 кодтары) бейнелейді.</w:t>
      </w:r>
    </w:p>
    <w:p>
      <w:pPr>
        <w:spacing w:after="0"/>
        <w:ind w:left="0"/>
        <w:jc w:val="both"/>
      </w:pPr>
      <w:r>
        <w:rPr>
          <w:rFonts w:ascii="Times New Roman"/>
          <w:b w:val="false"/>
          <w:i w:val="false"/>
          <w:color w:val="000000"/>
          <w:sz w:val="28"/>
        </w:rPr>
        <w:t>
      Көкөніс-бақша дақылдары мен оларды өңдеу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көкөніс-бақша дақылдары мен оларды өңдеу өнімдерінің сұранысы мен ұсынысының жиынтық болжамды балансының ресурстық бөлігі (ресурсам) бойынша жиыны (Рес</w:t>
      </w:r>
      <w:r>
        <w:rPr>
          <w:rFonts w:ascii="Times New Roman"/>
          <w:b w:val="false"/>
          <w:i w:val="false"/>
          <w:color w:val="000000"/>
          <w:vertAlign w:val="subscript"/>
        </w:rPr>
        <w:t>о</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о</w:t>
      </w:r>
      <w:r>
        <w:rPr>
          <w:rFonts w:ascii="Times New Roman"/>
          <w:b w:val="false"/>
          <w:i w:val="false"/>
          <w:color w:val="000000"/>
          <w:sz w:val="28"/>
        </w:rPr>
        <w:t> = Зн</w:t>
      </w:r>
      <w:r>
        <w:rPr>
          <w:rFonts w:ascii="Times New Roman"/>
          <w:b w:val="false"/>
          <w:i w:val="false"/>
          <w:color w:val="000000"/>
          <w:vertAlign w:val="subscript"/>
        </w:rPr>
        <w:t>о</w:t>
      </w:r>
      <w:r>
        <w:rPr>
          <w:rFonts w:ascii="Times New Roman"/>
          <w:b w:val="false"/>
          <w:i w:val="false"/>
          <w:color w:val="000000"/>
          <w:sz w:val="28"/>
        </w:rPr>
        <w:t> + П</w:t>
      </w:r>
      <w:r>
        <w:rPr>
          <w:rFonts w:ascii="Times New Roman"/>
          <w:b w:val="false"/>
          <w:i w:val="false"/>
          <w:color w:val="000000"/>
          <w:vertAlign w:val="subscript"/>
        </w:rPr>
        <w:t>о</w:t>
      </w:r>
      <w:r>
        <w:rPr>
          <w:rFonts w:ascii="Times New Roman"/>
          <w:b w:val="false"/>
          <w:i w:val="false"/>
          <w:color w:val="000000"/>
          <w:sz w:val="28"/>
        </w:rPr>
        <w:t> + И</w:t>
      </w:r>
      <w:r>
        <w:rPr>
          <w:rFonts w:ascii="Times New Roman"/>
          <w:b w:val="false"/>
          <w:i w:val="false"/>
          <w:color w:val="000000"/>
          <w:vertAlign w:val="sub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о</w:t>
      </w:r>
      <w:r>
        <w:rPr>
          <w:rFonts w:ascii="Times New Roman"/>
          <w:b w:val="false"/>
          <w:i w:val="false"/>
          <w:color w:val="000000"/>
          <w:sz w:val="28"/>
        </w:rPr>
        <w:t> – Одақ бойынша көкөніс-бақша дақылдары мен оларды өңдеу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w:t>
      </w:r>
      <w:r>
        <w:rPr>
          <w:rFonts w:ascii="Times New Roman"/>
          <w:b w:val="false"/>
          <w:i w:val="false"/>
          <w:color w:val="000000"/>
          <w:sz w:val="28"/>
        </w:rPr>
        <w:t> – Одақ бойынша көкөніс-бақша дақылдарын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о</w:t>
      </w:r>
      <w:r>
        <w:rPr>
          <w:rFonts w:ascii="Times New Roman"/>
          <w:b w:val="false"/>
          <w:i w:val="false"/>
          <w:color w:val="000000"/>
          <w:sz w:val="28"/>
        </w:rPr>
        <w:t> – Одақ бойынша көкөніс-бақша дақылдары мен оларды өңдеу өнімдерінің импорты (сыртқы саудасы).</w:t>
      </w:r>
    </w:p>
    <w:p>
      <w:pPr>
        <w:spacing w:after="0"/>
        <w:ind w:left="0"/>
        <w:jc w:val="both"/>
      </w:pPr>
      <w:r>
        <w:rPr>
          <w:rFonts w:ascii="Times New Roman"/>
          <w:b w:val="false"/>
          <w:i w:val="false"/>
          <w:color w:val="000000"/>
          <w:sz w:val="28"/>
        </w:rPr>
        <w:t>
      Одақ бойынша көкөніс-бақша дақылдары мен оларды өңдеу өнімдерінің сұранысы мен ұсынысының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о</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о</w:t>
      </w:r>
      <w:r>
        <w:rPr>
          <w:rFonts w:ascii="Times New Roman"/>
          <w:b w:val="false"/>
          <w:i w:val="false"/>
          <w:color w:val="000000"/>
          <w:sz w:val="28"/>
        </w:rPr>
        <w:t> = ПЦ</w:t>
      </w:r>
      <w:r>
        <w:rPr>
          <w:rFonts w:ascii="Times New Roman"/>
          <w:b w:val="false"/>
          <w:i w:val="false"/>
          <w:color w:val="000000"/>
          <w:vertAlign w:val="subscript"/>
        </w:rPr>
        <w:t>о</w:t>
      </w:r>
      <w:r>
        <w:rPr>
          <w:rFonts w:ascii="Times New Roman"/>
          <w:b w:val="false"/>
          <w:i w:val="false"/>
          <w:color w:val="000000"/>
          <w:sz w:val="28"/>
        </w:rPr>
        <w:t> + ПО</w:t>
      </w:r>
      <w:r>
        <w:rPr>
          <w:rFonts w:ascii="Times New Roman"/>
          <w:b w:val="false"/>
          <w:i w:val="false"/>
          <w:color w:val="000000"/>
          <w:vertAlign w:val="subscript"/>
        </w:rPr>
        <w:t>о</w:t>
      </w:r>
      <w:r>
        <w:rPr>
          <w:rFonts w:ascii="Times New Roman"/>
          <w:b w:val="false"/>
          <w:i w:val="false"/>
          <w:color w:val="000000"/>
          <w:sz w:val="28"/>
        </w:rPr>
        <w:t> + ЛП</w:t>
      </w:r>
      <w:r>
        <w:rPr>
          <w:rFonts w:ascii="Times New Roman"/>
          <w:b w:val="false"/>
          <w:i w:val="false"/>
          <w:color w:val="000000"/>
          <w:vertAlign w:val="subscript"/>
        </w:rPr>
        <w:t>о</w:t>
      </w:r>
      <w:r>
        <w:rPr>
          <w:rFonts w:ascii="Times New Roman"/>
          <w:b w:val="false"/>
          <w:i w:val="false"/>
          <w:color w:val="000000"/>
          <w:sz w:val="28"/>
        </w:rPr>
        <w:t> + Э</w:t>
      </w:r>
      <w:r>
        <w:rPr>
          <w:rFonts w:ascii="Times New Roman"/>
          <w:b w:val="false"/>
          <w:i w:val="false"/>
          <w:color w:val="000000"/>
          <w:vertAlign w:val="sub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ПЦ</w:t>
      </w:r>
      <w:r>
        <w:rPr>
          <w:rFonts w:ascii="Times New Roman"/>
          <w:b w:val="false"/>
          <w:i w:val="false"/>
          <w:color w:val="000000"/>
          <w:vertAlign w:val="subscript"/>
        </w:rPr>
        <w:t>о</w:t>
      </w:r>
      <w:r>
        <w:rPr>
          <w:rFonts w:ascii="Times New Roman"/>
          <w:b w:val="false"/>
          <w:i w:val="false"/>
          <w:color w:val="000000"/>
          <w:sz w:val="28"/>
        </w:rPr>
        <w:t> – Одақ бойынша көкөніс-бақша дақылдарын азық-түліктік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о</w:t>
      </w:r>
      <w:r>
        <w:rPr>
          <w:rFonts w:ascii="Times New Roman"/>
          <w:b w:val="false"/>
          <w:i w:val="false"/>
          <w:color w:val="000000"/>
          <w:sz w:val="28"/>
        </w:rPr>
        <w:t> – Одақ бойынша көкөніс-бақша дақылдары мен оларды өңдеу өнімдерінің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о</w:t>
      </w:r>
      <w:r>
        <w:rPr>
          <w:rFonts w:ascii="Times New Roman"/>
          <w:b w:val="false"/>
          <w:i w:val="false"/>
          <w:color w:val="000000"/>
          <w:sz w:val="28"/>
        </w:rPr>
        <w:t> – Одақ бойынша көкөніс-бақша дақылдары мен оларды өңдеу өнімдерін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о</w:t>
      </w:r>
      <w:r>
        <w:rPr>
          <w:rFonts w:ascii="Times New Roman"/>
          <w:b w:val="false"/>
          <w:i w:val="false"/>
          <w:color w:val="000000"/>
          <w:sz w:val="28"/>
        </w:rPr>
        <w:t> – Одақ бойынша көкөніс-бақша дақылдары мен оларды өңдеу өнімдерінің экспорты (сыртқы саудасы).</w:t>
      </w:r>
    </w:p>
    <w:bookmarkStart w:name="z15" w:id="14"/>
    <w:p>
      <w:pPr>
        <w:spacing w:after="0"/>
        <w:ind w:left="0"/>
        <w:jc w:val="left"/>
      </w:pPr>
      <w:r>
        <w:rPr>
          <w:rFonts w:ascii="Times New Roman"/>
          <w:b/>
          <w:i w:val="false"/>
          <w:color w:val="000000"/>
        </w:rPr>
        <w:t xml:space="preserve"> X. Жемістер мен жидектердің, сондай-ақ оларды өңдеу өнімдерінің сұранысы мен ұсынысының жиынтық болжамды балансы</w:t>
      </w:r>
    </w:p>
    <w:bookmarkEnd w:id="14"/>
    <w:p>
      <w:pPr>
        <w:spacing w:after="0"/>
        <w:ind w:left="0"/>
        <w:jc w:val="both"/>
      </w:pPr>
      <w:r>
        <w:rPr>
          <w:rFonts w:ascii="Times New Roman"/>
          <w:b w:val="false"/>
          <w:i w:val="false"/>
          <w:color w:val="000000"/>
          <w:sz w:val="28"/>
        </w:rPr>
        <w:t>
      Жемістер мен жидектердің, сондай-ақ оларды өңдеу өнімдерінің сұранысы мен ұсынысының жиынтық болжамды балансы жемістер мен жидектердің, сондай-ақ оларды өңдеу өнімдерінің түсу көздері және пайдаланылу бағыттары бойынша болжанатын ресурсын бейнелейді (ЕАЭО СЭҚ ТН 0801, 0802, 0803, 0804, 0805, 0806, 0808, 0809, 0810, 0811, 0812, 0813, 2001 90 910 0, 2006 00, 2007, 2008, 2009-дан кодтары).</w:t>
      </w:r>
    </w:p>
    <w:p>
      <w:pPr>
        <w:spacing w:after="0"/>
        <w:ind w:left="0"/>
        <w:jc w:val="both"/>
      </w:pPr>
      <w:r>
        <w:rPr>
          <w:rFonts w:ascii="Times New Roman"/>
          <w:b w:val="false"/>
          <w:i w:val="false"/>
          <w:color w:val="000000"/>
          <w:sz w:val="28"/>
        </w:rPr>
        <w:t>
      Жемістер мен жидектердің, сондай-ақ оларды өңдеу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жемістер мен жидектердің, сондай-ақ оларды өңдеу өнімдерінің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фя</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фя</w:t>
      </w:r>
      <w:r>
        <w:rPr>
          <w:rFonts w:ascii="Times New Roman"/>
          <w:b w:val="false"/>
          <w:i w:val="false"/>
          <w:color w:val="000000"/>
          <w:sz w:val="28"/>
        </w:rPr>
        <w:t> = Зн</w:t>
      </w:r>
      <w:r>
        <w:rPr>
          <w:rFonts w:ascii="Times New Roman"/>
          <w:b w:val="false"/>
          <w:i w:val="false"/>
          <w:color w:val="000000"/>
          <w:vertAlign w:val="subscript"/>
        </w:rPr>
        <w:t>фя</w:t>
      </w:r>
      <w:r>
        <w:rPr>
          <w:rFonts w:ascii="Times New Roman"/>
          <w:b w:val="false"/>
          <w:i w:val="false"/>
          <w:color w:val="000000"/>
          <w:sz w:val="28"/>
        </w:rPr>
        <w:t> + П</w:t>
      </w:r>
      <w:r>
        <w:rPr>
          <w:rFonts w:ascii="Times New Roman"/>
          <w:b w:val="false"/>
          <w:i w:val="false"/>
          <w:color w:val="000000"/>
          <w:vertAlign w:val="subscript"/>
        </w:rPr>
        <w:t>фя</w:t>
      </w:r>
      <w:r>
        <w:rPr>
          <w:rFonts w:ascii="Times New Roman"/>
          <w:b w:val="false"/>
          <w:i w:val="false"/>
          <w:color w:val="000000"/>
          <w:sz w:val="28"/>
        </w:rPr>
        <w:t> + И</w:t>
      </w:r>
      <w:r>
        <w:rPr>
          <w:rFonts w:ascii="Times New Roman"/>
          <w:b w:val="false"/>
          <w:i w:val="false"/>
          <w:color w:val="000000"/>
          <w:vertAlign w:val="subscript"/>
        </w:rPr>
        <w:t>фя</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фя</w:t>
      </w:r>
      <w:r>
        <w:rPr>
          <w:rFonts w:ascii="Times New Roman"/>
          <w:b w:val="false"/>
          <w:i w:val="false"/>
          <w:color w:val="000000"/>
          <w:sz w:val="28"/>
        </w:rPr>
        <w:t> – Одақ бойынша жемістер мен жидектердің, сондай-ақ оларды өңдеу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фя</w:t>
      </w:r>
      <w:r>
        <w:rPr>
          <w:rFonts w:ascii="Times New Roman"/>
          <w:b w:val="false"/>
          <w:i w:val="false"/>
          <w:color w:val="000000"/>
          <w:sz w:val="28"/>
        </w:rPr>
        <w:t> – Одақ бойынша жемістер мен жидектерді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фя</w:t>
      </w:r>
      <w:r>
        <w:rPr>
          <w:rFonts w:ascii="Times New Roman"/>
          <w:b w:val="false"/>
          <w:i w:val="false"/>
          <w:color w:val="000000"/>
          <w:sz w:val="28"/>
        </w:rPr>
        <w:t> – Одақ бойынша жемістер мен жидектердің, сондай-ақ оларды өңдеу өнімдерінің импорты (сыртқы саудасы).</w:t>
      </w:r>
    </w:p>
    <w:p>
      <w:pPr>
        <w:spacing w:after="0"/>
        <w:ind w:left="0"/>
        <w:jc w:val="both"/>
      </w:pPr>
      <w:r>
        <w:rPr>
          <w:rFonts w:ascii="Times New Roman"/>
          <w:b w:val="false"/>
          <w:i w:val="false"/>
          <w:color w:val="000000"/>
          <w:sz w:val="28"/>
        </w:rPr>
        <w:t>
      Одақ бойынша жемістер мен жидектердің, сондай-ақ оларды өңдеу өнімдерінің сұранысы мен ұсынысының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фя</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фя</w:t>
      </w:r>
      <w:r>
        <w:rPr>
          <w:rFonts w:ascii="Times New Roman"/>
          <w:b w:val="false"/>
          <w:i w:val="false"/>
          <w:color w:val="000000"/>
          <w:sz w:val="28"/>
        </w:rPr>
        <w:t> = ПЦ</w:t>
      </w:r>
      <w:r>
        <w:rPr>
          <w:rFonts w:ascii="Times New Roman"/>
          <w:b w:val="false"/>
          <w:i w:val="false"/>
          <w:color w:val="000000"/>
          <w:vertAlign w:val="subscript"/>
        </w:rPr>
        <w:t>фя</w:t>
      </w:r>
      <w:r>
        <w:rPr>
          <w:rFonts w:ascii="Times New Roman"/>
          <w:b w:val="false"/>
          <w:i w:val="false"/>
          <w:color w:val="000000"/>
          <w:sz w:val="28"/>
        </w:rPr>
        <w:t> + ПО</w:t>
      </w:r>
      <w:r>
        <w:rPr>
          <w:rFonts w:ascii="Times New Roman"/>
          <w:b w:val="false"/>
          <w:i w:val="false"/>
          <w:color w:val="000000"/>
          <w:vertAlign w:val="subscript"/>
        </w:rPr>
        <w:t>фя</w:t>
      </w:r>
      <w:r>
        <w:rPr>
          <w:rFonts w:ascii="Times New Roman"/>
          <w:b w:val="false"/>
          <w:i w:val="false"/>
          <w:color w:val="000000"/>
          <w:sz w:val="28"/>
        </w:rPr>
        <w:t> + ЛП</w:t>
      </w:r>
      <w:r>
        <w:rPr>
          <w:rFonts w:ascii="Times New Roman"/>
          <w:b w:val="false"/>
          <w:i w:val="false"/>
          <w:color w:val="000000"/>
          <w:vertAlign w:val="subscript"/>
        </w:rPr>
        <w:t>фя</w:t>
      </w:r>
      <w:r>
        <w:rPr>
          <w:rFonts w:ascii="Times New Roman"/>
          <w:b w:val="false"/>
          <w:i w:val="false"/>
          <w:color w:val="000000"/>
          <w:sz w:val="28"/>
        </w:rPr>
        <w:t> + Э</w:t>
      </w:r>
      <w:r>
        <w:rPr>
          <w:rFonts w:ascii="Times New Roman"/>
          <w:b w:val="false"/>
          <w:i w:val="false"/>
          <w:color w:val="000000"/>
          <w:vertAlign w:val="subscript"/>
        </w:rPr>
        <w:t>фя</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ПЦ</w:t>
      </w:r>
      <w:r>
        <w:rPr>
          <w:rFonts w:ascii="Times New Roman"/>
          <w:b w:val="false"/>
          <w:i w:val="false"/>
          <w:color w:val="000000"/>
          <w:vertAlign w:val="subscript"/>
        </w:rPr>
        <w:t>фя</w:t>
      </w:r>
      <w:r>
        <w:rPr>
          <w:rFonts w:ascii="Times New Roman"/>
          <w:b w:val="false"/>
          <w:i w:val="false"/>
          <w:color w:val="000000"/>
          <w:sz w:val="28"/>
        </w:rPr>
        <w:t> – Одақ бойынша жемістер мен жидектерді азық-түліктік мақсатта өңдеу;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фя</w:t>
      </w:r>
      <w:r>
        <w:rPr>
          <w:rFonts w:ascii="Times New Roman"/>
          <w:b w:val="false"/>
          <w:i w:val="false"/>
          <w:color w:val="000000"/>
          <w:sz w:val="28"/>
        </w:rPr>
        <w:t> – Одақ бойынша жемістер мен жидектердің, сондай-ақ оларды өңдеу өнімдерінің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фя</w:t>
      </w:r>
      <w:r>
        <w:rPr>
          <w:rFonts w:ascii="Times New Roman"/>
          <w:b w:val="false"/>
          <w:i w:val="false"/>
          <w:color w:val="000000"/>
          <w:sz w:val="28"/>
        </w:rPr>
        <w:t> – Одақ бойынша жемістер мен жидектерді, сондай-ақ оларды өңдеу өнімдерін жеке тұтыну;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фя</w:t>
      </w:r>
      <w:r>
        <w:rPr>
          <w:rFonts w:ascii="Times New Roman"/>
          <w:b w:val="false"/>
          <w:i w:val="false"/>
          <w:color w:val="000000"/>
          <w:sz w:val="28"/>
        </w:rPr>
        <w:t> – Одақ бойынша жемістер мен жидектердің, сондай-ақ оларды өңдеу өнімдерінің экспорты (сыртқы саудасы).</w:t>
      </w:r>
    </w:p>
    <w:bookmarkStart w:name="z16" w:id="15"/>
    <w:p>
      <w:pPr>
        <w:spacing w:after="0"/>
        <w:ind w:left="0"/>
        <w:jc w:val="left"/>
      </w:pPr>
      <w:r>
        <w:rPr>
          <w:rFonts w:ascii="Times New Roman"/>
          <w:b/>
          <w:i w:val="false"/>
          <w:color w:val="000000"/>
        </w:rPr>
        <w:t xml:space="preserve"> XI. Зығыр талшығының сұранысы мен ұсынысының жиынтық болжамды балансы </w:t>
      </w:r>
    </w:p>
    <w:bookmarkEnd w:id="15"/>
    <w:p>
      <w:pPr>
        <w:spacing w:after="0"/>
        <w:ind w:left="0"/>
        <w:jc w:val="both"/>
      </w:pPr>
      <w:r>
        <w:rPr>
          <w:rFonts w:ascii="Times New Roman"/>
          <w:b w:val="false"/>
          <w:i w:val="false"/>
          <w:color w:val="000000"/>
          <w:sz w:val="28"/>
        </w:rPr>
        <w:t>
      Зығыр талшығының сұранысы мен ұсынысының жиынтық болжамды балансы зығыр талшығының түсу көздері және пайдаланылу бағыттары бойынша болжанатын ресурстарын (ЕАЭО СЭҚ ТН 5301 10 000 0, 5301 21 000 0 және 5301 29 000 0 кодтары) бейнелейді.</w:t>
      </w:r>
    </w:p>
    <w:p>
      <w:pPr>
        <w:spacing w:after="0"/>
        <w:ind w:left="0"/>
        <w:jc w:val="both"/>
      </w:pPr>
      <w:r>
        <w:rPr>
          <w:rFonts w:ascii="Times New Roman"/>
          <w:b w:val="false"/>
          <w:i w:val="false"/>
          <w:color w:val="000000"/>
          <w:sz w:val="28"/>
        </w:rPr>
        <w:t>
      Зығыр талшығының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зығыр талшығының сұранысы мен ұсынысының жиынтық болжамды балансының ресурстық бөлігі бойынша жиыны (ресурсам) (Рес</w:t>
      </w:r>
      <w:r>
        <w:rPr>
          <w:rFonts w:ascii="Times New Roman"/>
          <w:b w:val="false"/>
          <w:i w:val="false"/>
          <w:color w:val="000000"/>
          <w:vertAlign w:val="subscript"/>
        </w:rPr>
        <w:t>л</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л</w:t>
      </w:r>
      <w:r>
        <w:rPr>
          <w:rFonts w:ascii="Times New Roman"/>
          <w:b w:val="false"/>
          <w:i w:val="false"/>
          <w:color w:val="000000"/>
          <w:sz w:val="28"/>
        </w:rPr>
        <w:t> = Зн</w:t>
      </w:r>
      <w:r>
        <w:rPr>
          <w:rFonts w:ascii="Times New Roman"/>
          <w:b w:val="false"/>
          <w:i w:val="false"/>
          <w:color w:val="000000"/>
          <w:vertAlign w:val="subscript"/>
        </w:rPr>
        <w:t>л</w:t>
      </w:r>
      <w:r>
        <w:rPr>
          <w:rFonts w:ascii="Times New Roman"/>
          <w:b w:val="false"/>
          <w:i w:val="false"/>
          <w:color w:val="000000"/>
          <w:sz w:val="28"/>
        </w:rPr>
        <w:t> + П</w:t>
      </w:r>
      <w:r>
        <w:rPr>
          <w:rFonts w:ascii="Times New Roman"/>
          <w:b w:val="false"/>
          <w:i w:val="false"/>
          <w:color w:val="000000"/>
          <w:vertAlign w:val="subscript"/>
        </w:rPr>
        <w:t>л</w:t>
      </w:r>
      <w:r>
        <w:rPr>
          <w:rFonts w:ascii="Times New Roman"/>
          <w:b w:val="false"/>
          <w:i w:val="false"/>
          <w:color w:val="000000"/>
          <w:sz w:val="28"/>
        </w:rPr>
        <w:t> + И</w:t>
      </w:r>
      <w:r>
        <w:rPr>
          <w:rFonts w:ascii="Times New Roman"/>
          <w:b w:val="false"/>
          <w:i w:val="false"/>
          <w:color w:val="000000"/>
          <w:vertAlign w:val="subscript"/>
        </w:rPr>
        <w:t>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л</w:t>
      </w:r>
      <w:r>
        <w:rPr>
          <w:rFonts w:ascii="Times New Roman"/>
          <w:b w:val="false"/>
          <w:i w:val="false"/>
          <w:color w:val="000000"/>
          <w:sz w:val="28"/>
        </w:rPr>
        <w:t> – Одақ бойынша зығыр талшығының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w:t>
      </w:r>
      <w:r>
        <w:rPr>
          <w:rFonts w:ascii="Times New Roman"/>
          <w:b w:val="false"/>
          <w:i w:val="false"/>
          <w:color w:val="000000"/>
          <w:sz w:val="28"/>
        </w:rPr>
        <w:t> – Одақ бойынша зығыр талшығын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л</w:t>
      </w:r>
      <w:r>
        <w:rPr>
          <w:rFonts w:ascii="Times New Roman"/>
          <w:b w:val="false"/>
          <w:i w:val="false"/>
          <w:color w:val="000000"/>
          <w:sz w:val="28"/>
        </w:rPr>
        <w:t> – Одақ бойынша зығыр талшығының импорты (сыртқы саудасы).</w:t>
      </w:r>
    </w:p>
    <w:p>
      <w:pPr>
        <w:spacing w:after="0"/>
        <w:ind w:left="0"/>
        <w:jc w:val="both"/>
      </w:pPr>
      <w:r>
        <w:rPr>
          <w:rFonts w:ascii="Times New Roman"/>
          <w:b w:val="false"/>
          <w:i w:val="false"/>
          <w:color w:val="000000"/>
          <w:sz w:val="28"/>
        </w:rPr>
        <w:t>
      Одақ бойынша зығыр талшығының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л</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л</w:t>
      </w:r>
      <w:r>
        <w:rPr>
          <w:rFonts w:ascii="Times New Roman"/>
          <w:b w:val="false"/>
          <w:i w:val="false"/>
          <w:color w:val="000000"/>
          <w:sz w:val="28"/>
        </w:rPr>
        <w:t> = ПП</w:t>
      </w:r>
      <w:r>
        <w:rPr>
          <w:rFonts w:ascii="Times New Roman"/>
          <w:b w:val="false"/>
          <w:i w:val="false"/>
          <w:color w:val="000000"/>
          <w:vertAlign w:val="subscript"/>
        </w:rPr>
        <w:t>л</w:t>
      </w:r>
      <w:r>
        <w:rPr>
          <w:rFonts w:ascii="Times New Roman"/>
          <w:b w:val="false"/>
          <w:i w:val="false"/>
          <w:color w:val="000000"/>
          <w:sz w:val="28"/>
        </w:rPr>
        <w:t> + ПО</w:t>
      </w:r>
      <w:r>
        <w:rPr>
          <w:rFonts w:ascii="Times New Roman"/>
          <w:b w:val="false"/>
          <w:i w:val="false"/>
          <w:color w:val="000000"/>
          <w:vertAlign w:val="subscript"/>
        </w:rPr>
        <w:t>л</w:t>
      </w:r>
      <w:r>
        <w:rPr>
          <w:rFonts w:ascii="Times New Roman"/>
          <w:b w:val="false"/>
          <w:i w:val="false"/>
          <w:color w:val="000000"/>
          <w:sz w:val="28"/>
        </w:rPr>
        <w:t> + Э</w:t>
      </w:r>
      <w:r>
        <w:rPr>
          <w:rFonts w:ascii="Times New Roman"/>
          <w:b w:val="false"/>
          <w:i w:val="false"/>
          <w:color w:val="000000"/>
          <w:vertAlign w:val="subscript"/>
        </w:rPr>
        <w:t>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л</w:t>
      </w:r>
      <w:r>
        <w:rPr>
          <w:rFonts w:ascii="Times New Roman"/>
          <w:b w:val="false"/>
          <w:i w:val="false"/>
          <w:color w:val="000000"/>
          <w:sz w:val="28"/>
        </w:rPr>
        <w:t> – Одақ бойынша зығыр талшығын өндірістік тұтыну;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л</w:t>
      </w:r>
      <w:r>
        <w:rPr>
          <w:rFonts w:ascii="Times New Roman"/>
          <w:b w:val="false"/>
          <w:i w:val="false"/>
          <w:color w:val="000000"/>
          <w:sz w:val="28"/>
        </w:rPr>
        <w:t> – Одақ бойынша зығыр талшығының шығындары;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л</w:t>
      </w:r>
      <w:r>
        <w:rPr>
          <w:rFonts w:ascii="Times New Roman"/>
          <w:b w:val="false"/>
          <w:i w:val="false"/>
          <w:color w:val="000000"/>
          <w:sz w:val="28"/>
        </w:rPr>
        <w:t> – Одақ бойынша зығыр талшығының экспорты (сыртқы саудасы).</w:t>
      </w:r>
    </w:p>
    <w:bookmarkStart w:name="z17" w:id="16"/>
    <w:p>
      <w:pPr>
        <w:spacing w:after="0"/>
        <w:ind w:left="0"/>
        <w:jc w:val="left"/>
      </w:pPr>
      <w:r>
        <w:rPr>
          <w:rFonts w:ascii="Times New Roman"/>
          <w:b/>
          <w:i w:val="false"/>
          <w:color w:val="000000"/>
        </w:rPr>
        <w:t xml:space="preserve"> XII. Былғары шикізаты мен оның өңделген өнімдерінің сұранысы мен ұсынысының жиынтық болжамды балансы</w:t>
      </w:r>
    </w:p>
    <w:bookmarkEnd w:id="16"/>
    <w:p>
      <w:pPr>
        <w:spacing w:after="0"/>
        <w:ind w:left="0"/>
        <w:jc w:val="both"/>
      </w:pPr>
      <w:r>
        <w:rPr>
          <w:rFonts w:ascii="Times New Roman"/>
          <w:b w:val="false"/>
          <w:i w:val="false"/>
          <w:color w:val="000000"/>
          <w:sz w:val="28"/>
        </w:rPr>
        <w:t>
      Былғары шикізаты мен оның өңделген өнімдерінің сұранысы мен ұсынысының жиынтық болжамды балансының былғары шикізаты мен оның өңделген өнімдерінің түсу көздері және пайдаланылу бағыттары бойынша болжанатын ресурстарын (ЕАЭО СЭҚ ТН 4101, 4102, 4103 30 000 0, 4104, 4105, 4106 31 000 0, 4106 32 000 0, 4107 – 4113 кодтары) бейнелейді.</w:t>
      </w:r>
    </w:p>
    <w:p>
      <w:pPr>
        <w:spacing w:after="0"/>
        <w:ind w:left="0"/>
        <w:jc w:val="both"/>
      </w:pPr>
      <w:r>
        <w:rPr>
          <w:rFonts w:ascii="Times New Roman"/>
          <w:b w:val="false"/>
          <w:i w:val="false"/>
          <w:color w:val="000000"/>
          <w:sz w:val="28"/>
        </w:rPr>
        <w:t>
      Былғары шикізаты мен оның өңделген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былғары шикізаты мен оның өңделген өнімдерінің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кс</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кс</w:t>
      </w:r>
      <w:r>
        <w:rPr>
          <w:rFonts w:ascii="Times New Roman"/>
          <w:b w:val="false"/>
          <w:i w:val="false"/>
          <w:color w:val="000000"/>
          <w:sz w:val="28"/>
        </w:rPr>
        <w:t> = Зн</w:t>
      </w:r>
      <w:r>
        <w:rPr>
          <w:rFonts w:ascii="Times New Roman"/>
          <w:b w:val="false"/>
          <w:i w:val="false"/>
          <w:color w:val="000000"/>
          <w:vertAlign w:val="subscript"/>
        </w:rPr>
        <w:t>кс</w:t>
      </w:r>
      <w:r>
        <w:rPr>
          <w:rFonts w:ascii="Times New Roman"/>
          <w:b w:val="false"/>
          <w:i w:val="false"/>
          <w:color w:val="000000"/>
          <w:sz w:val="28"/>
        </w:rPr>
        <w:t> + П</w:t>
      </w:r>
      <w:r>
        <w:rPr>
          <w:rFonts w:ascii="Times New Roman"/>
          <w:b w:val="false"/>
          <w:i w:val="false"/>
          <w:color w:val="000000"/>
          <w:vertAlign w:val="subscript"/>
        </w:rPr>
        <w:t>кс</w:t>
      </w:r>
      <w:r>
        <w:rPr>
          <w:rFonts w:ascii="Times New Roman"/>
          <w:b w:val="false"/>
          <w:i w:val="false"/>
          <w:color w:val="000000"/>
          <w:sz w:val="28"/>
        </w:rPr>
        <w:t> + И</w:t>
      </w:r>
      <w:r>
        <w:rPr>
          <w:rFonts w:ascii="Times New Roman"/>
          <w:b w:val="false"/>
          <w:i w:val="false"/>
          <w:color w:val="000000"/>
          <w:vertAlign w:val="subscript"/>
        </w:rPr>
        <w:t>кс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кс</w:t>
      </w:r>
      <w:r>
        <w:rPr>
          <w:rFonts w:ascii="Times New Roman"/>
          <w:b w:val="false"/>
          <w:i w:val="false"/>
          <w:color w:val="000000"/>
          <w:sz w:val="28"/>
        </w:rPr>
        <w:t> – Одақ бойынша былғары шикізаты мен оның өңделген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кс</w:t>
      </w:r>
      <w:r>
        <w:rPr>
          <w:rFonts w:ascii="Times New Roman"/>
          <w:b w:val="false"/>
          <w:i w:val="false"/>
          <w:color w:val="000000"/>
          <w:sz w:val="28"/>
        </w:rPr>
        <w:t> – Одақ бойынша былғары шикізаты мен оның өңделген өнімдерін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кс</w:t>
      </w:r>
      <w:r>
        <w:rPr>
          <w:rFonts w:ascii="Times New Roman"/>
          <w:b w:val="false"/>
          <w:i w:val="false"/>
          <w:color w:val="000000"/>
          <w:sz w:val="28"/>
        </w:rPr>
        <w:t> – Одақ бойынша былғары шикізаты мен оның өңделген өнімдерінің импорты (сыртқы саудасы).</w:t>
      </w:r>
    </w:p>
    <w:p>
      <w:pPr>
        <w:spacing w:after="0"/>
        <w:ind w:left="0"/>
        <w:jc w:val="both"/>
      </w:pPr>
      <w:r>
        <w:rPr>
          <w:rFonts w:ascii="Times New Roman"/>
          <w:b w:val="false"/>
          <w:i w:val="false"/>
          <w:color w:val="000000"/>
          <w:sz w:val="28"/>
        </w:rPr>
        <w:t>
      Одақ бойынша былғары шикізаты мен оның өңделген өнімдерінің сұранысы мен ұсынысының жиынтық болжамды балансының тарату бөлігі (ресурстарды пайдалану) бойынша жиыны (Исп</w:t>
      </w:r>
      <w:r>
        <w:rPr>
          <w:rFonts w:ascii="Times New Roman"/>
          <w:b w:val="false"/>
          <w:i w:val="false"/>
          <w:color w:val="000000"/>
          <w:vertAlign w:val="subscript"/>
        </w:rPr>
        <w:t>кс</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кс</w:t>
      </w:r>
      <w:r>
        <w:rPr>
          <w:rFonts w:ascii="Times New Roman"/>
          <w:b w:val="false"/>
          <w:i w:val="false"/>
          <w:color w:val="000000"/>
          <w:sz w:val="28"/>
        </w:rPr>
        <w:t> = ПП</w:t>
      </w:r>
      <w:r>
        <w:rPr>
          <w:rFonts w:ascii="Times New Roman"/>
          <w:b w:val="false"/>
          <w:i w:val="false"/>
          <w:color w:val="000000"/>
          <w:vertAlign w:val="subscript"/>
        </w:rPr>
        <w:t>кс</w:t>
      </w:r>
      <w:r>
        <w:rPr>
          <w:rFonts w:ascii="Times New Roman"/>
          <w:b w:val="false"/>
          <w:i w:val="false"/>
          <w:color w:val="000000"/>
          <w:sz w:val="28"/>
        </w:rPr>
        <w:t> + ПО</w:t>
      </w:r>
      <w:r>
        <w:rPr>
          <w:rFonts w:ascii="Times New Roman"/>
          <w:b w:val="false"/>
          <w:i w:val="false"/>
          <w:color w:val="000000"/>
          <w:vertAlign w:val="subscript"/>
        </w:rPr>
        <w:t>кс</w:t>
      </w:r>
      <w:r>
        <w:rPr>
          <w:rFonts w:ascii="Times New Roman"/>
          <w:b w:val="false"/>
          <w:i w:val="false"/>
          <w:color w:val="000000"/>
          <w:sz w:val="28"/>
        </w:rPr>
        <w:t> + Э</w:t>
      </w:r>
      <w:r>
        <w:rPr>
          <w:rFonts w:ascii="Times New Roman"/>
          <w:b w:val="false"/>
          <w:i w:val="false"/>
          <w:color w:val="000000"/>
          <w:vertAlign w:val="subscript"/>
        </w:rPr>
        <w:t>кс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кс</w:t>
      </w:r>
      <w:r>
        <w:rPr>
          <w:rFonts w:ascii="Times New Roman"/>
          <w:b w:val="false"/>
          <w:i w:val="false"/>
          <w:color w:val="000000"/>
          <w:sz w:val="28"/>
        </w:rPr>
        <w:t> – Одақ бойынша былғары шикізатын өндірістік тұтыну;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кс</w:t>
      </w:r>
      <w:r>
        <w:rPr>
          <w:rFonts w:ascii="Times New Roman"/>
          <w:b w:val="false"/>
          <w:i w:val="false"/>
          <w:color w:val="000000"/>
          <w:sz w:val="28"/>
        </w:rPr>
        <w:t> – Одақ бойынша былғары шикізаты мен оның өңделген өнімдерінің шығындары;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кс</w:t>
      </w:r>
      <w:r>
        <w:rPr>
          <w:rFonts w:ascii="Times New Roman"/>
          <w:b w:val="false"/>
          <w:i w:val="false"/>
          <w:color w:val="000000"/>
          <w:sz w:val="28"/>
        </w:rPr>
        <w:t> – Одақ бойынша былғары шикізаты мен оның өңделген өнімдерінің экспорты (сыртқы саудасы).</w:t>
      </w:r>
    </w:p>
    <w:bookmarkStart w:name="z18" w:id="17"/>
    <w:p>
      <w:pPr>
        <w:spacing w:after="0"/>
        <w:ind w:left="0"/>
        <w:jc w:val="left"/>
      </w:pPr>
      <w:r>
        <w:rPr>
          <w:rFonts w:ascii="Times New Roman"/>
          <w:b/>
          <w:i w:val="false"/>
          <w:color w:val="000000"/>
        </w:rPr>
        <w:t xml:space="preserve"> XIII. Мақта талшығы мен оның өңделген өнімдерінің сұранысы мен ұсынысының жиынтық болжамды балансы</w:t>
      </w:r>
    </w:p>
    <w:bookmarkEnd w:id="17"/>
    <w:p>
      <w:pPr>
        <w:spacing w:after="0"/>
        <w:ind w:left="0"/>
        <w:jc w:val="both"/>
      </w:pPr>
      <w:r>
        <w:rPr>
          <w:rFonts w:ascii="Times New Roman"/>
          <w:b w:val="false"/>
          <w:i w:val="false"/>
          <w:color w:val="000000"/>
          <w:sz w:val="28"/>
        </w:rPr>
        <w:t>
      Мақта талшығы мен оның өңделген өнімдерінің сұранысы мен ұсынысының жиынтық болжамды балансы мақта талшығы мен оның өңделген өнімдерінің түсу көздері және пайдаланылу бағыттары бойынша болжанатын ресурстарын (коды 5201 00, 5202, 5203 00 000 0 ЕАЭО СЭҚ ТН) бейнелейді.</w:t>
      </w:r>
    </w:p>
    <w:p>
      <w:pPr>
        <w:spacing w:after="0"/>
        <w:ind w:left="0"/>
        <w:jc w:val="both"/>
      </w:pPr>
      <w:r>
        <w:rPr>
          <w:rFonts w:ascii="Times New Roman"/>
          <w:b w:val="false"/>
          <w:i w:val="false"/>
          <w:color w:val="000000"/>
          <w:sz w:val="28"/>
        </w:rPr>
        <w:t>
      Мақта талшығы мен оның өңделген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мақта талшығы мен оның өңделген өнімдерінің сұранысы мен ұсынысының жиынтық болжамды балансының ресурстық бөлігі (ресурстар) бойынша жиыны (Рес</w:t>
      </w:r>
      <w:r>
        <w:rPr>
          <w:rFonts w:ascii="Times New Roman"/>
          <w:b w:val="false"/>
          <w:i w:val="false"/>
          <w:color w:val="000000"/>
          <w:vertAlign w:val="subscript"/>
        </w:rPr>
        <w:t>х</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х</w:t>
      </w:r>
      <w:r>
        <w:rPr>
          <w:rFonts w:ascii="Times New Roman"/>
          <w:b w:val="false"/>
          <w:i w:val="false"/>
          <w:color w:val="000000"/>
          <w:sz w:val="28"/>
        </w:rPr>
        <w:t> = Зн</w:t>
      </w:r>
      <w:r>
        <w:rPr>
          <w:rFonts w:ascii="Times New Roman"/>
          <w:b w:val="false"/>
          <w:i w:val="false"/>
          <w:color w:val="000000"/>
          <w:vertAlign w:val="subscript"/>
        </w:rPr>
        <w:t>х</w:t>
      </w:r>
      <w:r>
        <w:rPr>
          <w:rFonts w:ascii="Times New Roman"/>
          <w:b w:val="false"/>
          <w:i w:val="false"/>
          <w:color w:val="000000"/>
          <w:sz w:val="28"/>
        </w:rPr>
        <w:t> + П</w:t>
      </w:r>
      <w:r>
        <w:rPr>
          <w:rFonts w:ascii="Times New Roman"/>
          <w:b w:val="false"/>
          <w:i w:val="false"/>
          <w:color w:val="000000"/>
          <w:vertAlign w:val="subscript"/>
        </w:rPr>
        <w:t>х</w:t>
      </w:r>
      <w:r>
        <w:rPr>
          <w:rFonts w:ascii="Times New Roman"/>
          <w:b w:val="false"/>
          <w:i w:val="false"/>
          <w:color w:val="000000"/>
          <w:sz w:val="28"/>
        </w:rPr>
        <w:t> + И</w:t>
      </w:r>
      <w:r>
        <w:rPr>
          <w:rFonts w:ascii="Times New Roman"/>
          <w:b w:val="false"/>
          <w:i w:val="false"/>
          <w:color w:val="000000"/>
          <w:vertAlign w:val="subscript"/>
        </w:rPr>
        <w:t>х</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х</w:t>
      </w:r>
      <w:r>
        <w:rPr>
          <w:rFonts w:ascii="Times New Roman"/>
          <w:b w:val="false"/>
          <w:i w:val="false"/>
          <w:color w:val="000000"/>
          <w:sz w:val="28"/>
        </w:rPr>
        <w:t> – Одақ бойынша мақта талшығы мен оның өңделген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х</w:t>
      </w:r>
      <w:r>
        <w:rPr>
          <w:rFonts w:ascii="Times New Roman"/>
          <w:b w:val="false"/>
          <w:i w:val="false"/>
          <w:color w:val="000000"/>
          <w:sz w:val="28"/>
        </w:rPr>
        <w:t> – Одақ бойынша мақта талшығын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х</w:t>
      </w:r>
      <w:r>
        <w:rPr>
          <w:rFonts w:ascii="Times New Roman"/>
          <w:b w:val="false"/>
          <w:i w:val="false"/>
          <w:color w:val="000000"/>
          <w:sz w:val="28"/>
        </w:rPr>
        <w:t> – Одақ бойынша мақта талшығы мен оның өңделген өнімдерінің импорты (сыртқы саудасы).</w:t>
      </w:r>
    </w:p>
    <w:p>
      <w:pPr>
        <w:spacing w:after="0"/>
        <w:ind w:left="0"/>
        <w:jc w:val="both"/>
      </w:pPr>
      <w:r>
        <w:rPr>
          <w:rFonts w:ascii="Times New Roman"/>
          <w:b w:val="false"/>
          <w:i w:val="false"/>
          <w:color w:val="000000"/>
          <w:sz w:val="28"/>
        </w:rPr>
        <w:t>
      Одақ бойынша мақта талшығы мен оның өңделген өнімдерінің жиынтық болжамды балансының тарату бөлігі бойынша жиыны (ресурстарды пайдалану) (Исп</w:t>
      </w:r>
      <w:r>
        <w:rPr>
          <w:rFonts w:ascii="Times New Roman"/>
          <w:b w:val="false"/>
          <w:i w:val="false"/>
          <w:color w:val="000000"/>
          <w:vertAlign w:val="subscript"/>
        </w:rPr>
        <w:t>х</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х</w:t>
      </w:r>
      <w:r>
        <w:rPr>
          <w:rFonts w:ascii="Times New Roman"/>
          <w:b w:val="false"/>
          <w:i w:val="false"/>
          <w:color w:val="000000"/>
          <w:sz w:val="28"/>
        </w:rPr>
        <w:t> = ПП</w:t>
      </w:r>
      <w:r>
        <w:rPr>
          <w:rFonts w:ascii="Times New Roman"/>
          <w:b w:val="false"/>
          <w:i w:val="false"/>
          <w:color w:val="000000"/>
          <w:vertAlign w:val="subscript"/>
        </w:rPr>
        <w:t>х</w:t>
      </w:r>
      <w:r>
        <w:rPr>
          <w:rFonts w:ascii="Times New Roman"/>
          <w:b w:val="false"/>
          <w:i w:val="false"/>
          <w:color w:val="000000"/>
          <w:sz w:val="28"/>
        </w:rPr>
        <w:t> + ПО</w:t>
      </w:r>
      <w:r>
        <w:rPr>
          <w:rFonts w:ascii="Times New Roman"/>
          <w:b w:val="false"/>
          <w:i w:val="false"/>
          <w:color w:val="000000"/>
          <w:vertAlign w:val="subscript"/>
        </w:rPr>
        <w:t>х</w:t>
      </w:r>
      <w:r>
        <w:rPr>
          <w:rFonts w:ascii="Times New Roman"/>
          <w:b w:val="false"/>
          <w:i w:val="false"/>
          <w:color w:val="000000"/>
          <w:sz w:val="28"/>
        </w:rPr>
        <w:t> + Э</w:t>
      </w:r>
      <w:r>
        <w:rPr>
          <w:rFonts w:ascii="Times New Roman"/>
          <w:b w:val="false"/>
          <w:i w:val="false"/>
          <w:color w:val="000000"/>
          <w:vertAlign w:val="subscript"/>
        </w:rPr>
        <w:t>х</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х</w:t>
      </w:r>
      <w:r>
        <w:rPr>
          <w:rFonts w:ascii="Times New Roman"/>
          <w:b w:val="false"/>
          <w:i w:val="false"/>
          <w:color w:val="000000"/>
          <w:sz w:val="28"/>
        </w:rPr>
        <w:t> – Одақ бойынша мақта талшығын өндірістік тұтыну;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х</w:t>
      </w:r>
      <w:r>
        <w:rPr>
          <w:rFonts w:ascii="Times New Roman"/>
          <w:b w:val="false"/>
          <w:i w:val="false"/>
          <w:color w:val="000000"/>
          <w:sz w:val="28"/>
        </w:rPr>
        <w:t> – Одақ бойынша мақта талшығы мен оның өңделген өнімдерінің шығындары;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х</w:t>
      </w:r>
      <w:r>
        <w:rPr>
          <w:rFonts w:ascii="Times New Roman"/>
          <w:b w:val="false"/>
          <w:i w:val="false"/>
          <w:color w:val="000000"/>
          <w:sz w:val="28"/>
        </w:rPr>
        <w:t> – Одақ бойынша мақта талшығы мен оның өңделген өнімдерінің экспорты (сыртқы саудасы).</w:t>
      </w:r>
    </w:p>
    <w:bookmarkStart w:name="z19" w:id="18"/>
    <w:p>
      <w:pPr>
        <w:spacing w:after="0"/>
        <w:ind w:left="0"/>
        <w:jc w:val="left"/>
      </w:pPr>
      <w:r>
        <w:rPr>
          <w:rFonts w:ascii="Times New Roman"/>
          <w:b/>
          <w:i w:val="false"/>
          <w:color w:val="000000"/>
        </w:rPr>
        <w:t xml:space="preserve"> XIV. Жүн мен оның өңделген өнімдерінің сұранысы мен ұсынысының жиынтық болжамды балансы</w:t>
      </w:r>
    </w:p>
    <w:bookmarkEnd w:id="18"/>
    <w:p>
      <w:pPr>
        <w:spacing w:after="0"/>
        <w:ind w:left="0"/>
        <w:jc w:val="both"/>
      </w:pPr>
      <w:r>
        <w:rPr>
          <w:rFonts w:ascii="Times New Roman"/>
          <w:b w:val="false"/>
          <w:i w:val="false"/>
          <w:color w:val="000000"/>
          <w:sz w:val="28"/>
        </w:rPr>
        <w:t>
      Жүн мен оның өңделген өнімдерінің сұранысы мен ұсынысының жиынтық болжамды балансы жүн мен оның өңделген өнімдерінің түсу көздері және пайдаланылу бағыттары бойынша болжанатын ресурстарын бейнелейді (ЕАЭО СЭҚ ТН 5101 – 5103, 5104 00 000 0, 5105 коды).</w:t>
      </w:r>
    </w:p>
    <w:p>
      <w:pPr>
        <w:spacing w:after="0"/>
        <w:ind w:left="0"/>
        <w:jc w:val="both"/>
      </w:pPr>
      <w:r>
        <w:rPr>
          <w:rFonts w:ascii="Times New Roman"/>
          <w:b w:val="false"/>
          <w:i w:val="false"/>
          <w:color w:val="000000"/>
          <w:sz w:val="28"/>
        </w:rPr>
        <w:t>
      Жүн мен оның өңделген өнімдерінің сұранысы мен ұсынысының жиынтық болжамды балансы мына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Одақ бойынша жүн мен оның өңделген өнімдерінің сұранысы мен ұсынысының жиынтық болжамды балансының ресурстық бөлігі бойынша жиыны (ресурстар) (Рес</w:t>
      </w:r>
      <w:r>
        <w:rPr>
          <w:rFonts w:ascii="Times New Roman"/>
          <w:b w:val="false"/>
          <w:i w:val="false"/>
          <w:color w:val="000000"/>
          <w:vertAlign w:val="subscript"/>
        </w:rPr>
        <w:t>ш</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ш</w:t>
      </w:r>
      <w:r>
        <w:rPr>
          <w:rFonts w:ascii="Times New Roman"/>
          <w:b w:val="false"/>
          <w:i w:val="false"/>
          <w:color w:val="000000"/>
          <w:sz w:val="28"/>
        </w:rPr>
        <w:t> = Зн</w:t>
      </w:r>
      <w:r>
        <w:rPr>
          <w:rFonts w:ascii="Times New Roman"/>
          <w:b w:val="false"/>
          <w:i w:val="false"/>
          <w:color w:val="000000"/>
          <w:vertAlign w:val="subscript"/>
        </w:rPr>
        <w:t>ш</w:t>
      </w:r>
      <w:r>
        <w:rPr>
          <w:rFonts w:ascii="Times New Roman"/>
          <w:b w:val="false"/>
          <w:i w:val="false"/>
          <w:color w:val="000000"/>
          <w:sz w:val="28"/>
        </w:rPr>
        <w:t> + П</w:t>
      </w:r>
      <w:r>
        <w:rPr>
          <w:rFonts w:ascii="Times New Roman"/>
          <w:b w:val="false"/>
          <w:i w:val="false"/>
          <w:color w:val="000000"/>
          <w:vertAlign w:val="subscript"/>
        </w:rPr>
        <w:t>ш</w:t>
      </w:r>
      <w:r>
        <w:rPr>
          <w:rFonts w:ascii="Times New Roman"/>
          <w:b w:val="false"/>
          <w:i w:val="false"/>
          <w:color w:val="000000"/>
          <w:sz w:val="28"/>
        </w:rPr>
        <w:t> + И</w:t>
      </w:r>
      <w:r>
        <w:rPr>
          <w:rFonts w:ascii="Times New Roman"/>
          <w:b w:val="false"/>
          <w:i w:val="false"/>
          <w:color w:val="000000"/>
          <w:vertAlign w:val="subscript"/>
        </w:rPr>
        <w:t>ш</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ш</w:t>
      </w:r>
      <w:r>
        <w:rPr>
          <w:rFonts w:ascii="Times New Roman"/>
          <w:b w:val="false"/>
          <w:i w:val="false"/>
          <w:color w:val="000000"/>
          <w:sz w:val="28"/>
        </w:rPr>
        <w:t> – Одақ бойынша жүн мен оның өңделген өнімдерінің жыл басындағы қор;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ш</w:t>
      </w:r>
      <w:r>
        <w:rPr>
          <w:rFonts w:ascii="Times New Roman"/>
          <w:b w:val="false"/>
          <w:i w:val="false"/>
          <w:color w:val="000000"/>
          <w:sz w:val="28"/>
        </w:rPr>
        <w:t> –Одақ бойынша жүн өндіру;</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ш</w:t>
      </w:r>
      <w:r>
        <w:rPr>
          <w:rFonts w:ascii="Times New Roman"/>
          <w:b w:val="false"/>
          <w:i w:val="false"/>
          <w:color w:val="000000"/>
          <w:sz w:val="28"/>
        </w:rPr>
        <w:t> – Одақ бойынша жүн мен оның өңделген өнімдерінің импорты (сыртқы саудасы).</w:t>
      </w:r>
    </w:p>
    <w:p>
      <w:pPr>
        <w:spacing w:after="0"/>
        <w:ind w:left="0"/>
        <w:jc w:val="both"/>
      </w:pPr>
      <w:r>
        <w:rPr>
          <w:rFonts w:ascii="Times New Roman"/>
          <w:b w:val="false"/>
          <w:i w:val="false"/>
          <w:color w:val="000000"/>
          <w:sz w:val="28"/>
        </w:rPr>
        <w:t>
      Одақ бойынша жүн мен оның өңделген өнімдерінің сұранысы мен ұсынысының жиынтық болжамды балансының тарату бөлігі бойынша жиыны (ресурстарды пайдалану) (Исп</w:t>
      </w:r>
      <w:r>
        <w:rPr>
          <w:rFonts w:ascii="Times New Roman"/>
          <w:b w:val="false"/>
          <w:i w:val="false"/>
          <w:color w:val="000000"/>
          <w:vertAlign w:val="subscript"/>
        </w:rPr>
        <w:t>ш</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ш</w:t>
      </w:r>
      <w:r>
        <w:rPr>
          <w:rFonts w:ascii="Times New Roman"/>
          <w:b w:val="false"/>
          <w:i w:val="false"/>
          <w:color w:val="000000"/>
          <w:sz w:val="28"/>
        </w:rPr>
        <w:t> = ПП</w:t>
      </w:r>
      <w:r>
        <w:rPr>
          <w:rFonts w:ascii="Times New Roman"/>
          <w:b w:val="false"/>
          <w:i w:val="false"/>
          <w:color w:val="000000"/>
          <w:vertAlign w:val="subscript"/>
        </w:rPr>
        <w:t>ш</w:t>
      </w:r>
      <w:r>
        <w:rPr>
          <w:rFonts w:ascii="Times New Roman"/>
          <w:b w:val="false"/>
          <w:i w:val="false"/>
          <w:color w:val="000000"/>
          <w:sz w:val="28"/>
        </w:rPr>
        <w:t> + ПО</w:t>
      </w:r>
      <w:r>
        <w:rPr>
          <w:rFonts w:ascii="Times New Roman"/>
          <w:b w:val="false"/>
          <w:i w:val="false"/>
          <w:color w:val="000000"/>
          <w:vertAlign w:val="subscript"/>
        </w:rPr>
        <w:t>ш</w:t>
      </w:r>
      <w:r>
        <w:rPr>
          <w:rFonts w:ascii="Times New Roman"/>
          <w:b w:val="false"/>
          <w:i w:val="false"/>
          <w:color w:val="000000"/>
          <w:sz w:val="28"/>
        </w:rPr>
        <w:t> + ЛП</w:t>
      </w:r>
      <w:r>
        <w:rPr>
          <w:rFonts w:ascii="Times New Roman"/>
          <w:b w:val="false"/>
          <w:i w:val="false"/>
          <w:color w:val="000000"/>
          <w:vertAlign w:val="subscript"/>
        </w:rPr>
        <w:t>ш</w:t>
      </w:r>
      <w:r>
        <w:rPr>
          <w:rFonts w:ascii="Times New Roman"/>
          <w:b w:val="false"/>
          <w:i w:val="false"/>
          <w:color w:val="000000"/>
          <w:sz w:val="28"/>
        </w:rPr>
        <w:t> + Э</w:t>
      </w:r>
      <w:r>
        <w:rPr>
          <w:rFonts w:ascii="Times New Roman"/>
          <w:b w:val="false"/>
          <w:i w:val="false"/>
          <w:color w:val="000000"/>
          <w:vertAlign w:val="subscript"/>
        </w:rPr>
        <w:t>ш</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ш</w:t>
      </w:r>
      <w:r>
        <w:rPr>
          <w:rFonts w:ascii="Times New Roman"/>
          <w:b w:val="false"/>
          <w:i w:val="false"/>
          <w:color w:val="000000"/>
          <w:sz w:val="28"/>
        </w:rPr>
        <w:t> – Одақ бойынша жүнді өндірістік тұтыну;</w:t>
      </w:r>
    </w:p>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ш</w:t>
      </w:r>
      <w:r>
        <w:rPr>
          <w:rFonts w:ascii="Times New Roman"/>
          <w:b w:val="false"/>
          <w:i w:val="false"/>
          <w:color w:val="000000"/>
          <w:sz w:val="28"/>
        </w:rPr>
        <w:t> – Одақ бойынша жүн мен оның өңделген өнімдерінің шығындары;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ш</w:t>
      </w:r>
      <w:r>
        <w:rPr>
          <w:rFonts w:ascii="Times New Roman"/>
          <w:b w:val="false"/>
          <w:i w:val="false"/>
          <w:color w:val="000000"/>
          <w:sz w:val="28"/>
        </w:rPr>
        <w:t> – Одақ бойынша жүн мен оның өңделген өнімдерін жеке тұтыну;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ш</w:t>
      </w:r>
      <w:r>
        <w:rPr>
          <w:rFonts w:ascii="Times New Roman"/>
          <w:b w:val="false"/>
          <w:i w:val="false"/>
          <w:color w:val="000000"/>
          <w:sz w:val="28"/>
        </w:rPr>
        <w:t> – Одақ бойынша жүн мен оның өңделген өнімдерінің экспорты (сыртқы саудасы).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ауыл шаруашылығы өнімі,</w:t>
            </w:r>
            <w:r>
              <w:br/>
            </w:r>
            <w:r>
              <w:rPr>
                <w:rFonts w:ascii="Times New Roman"/>
                <w:b w:val="false"/>
                <w:i w:val="false"/>
                <w:color w:val="000000"/>
                <w:sz w:val="20"/>
              </w:rPr>
              <w:t>азық-түлік, зығыр талшығы,</w:t>
            </w:r>
            <w:r>
              <w:br/>
            </w:r>
            <w:r>
              <w:rPr>
                <w:rFonts w:ascii="Times New Roman"/>
                <w:b w:val="false"/>
                <w:i w:val="false"/>
                <w:color w:val="000000"/>
                <w:sz w:val="20"/>
              </w:rPr>
              <w:t>былғары шикізаты, мақта</w:t>
            </w:r>
            <w:r>
              <w:br/>
            </w:r>
            <w:r>
              <w:rPr>
                <w:rFonts w:ascii="Times New Roman"/>
                <w:b w:val="false"/>
                <w:i w:val="false"/>
                <w:color w:val="000000"/>
                <w:sz w:val="20"/>
              </w:rPr>
              <w:t>талшығы және жүн бойынша</w:t>
            </w:r>
            <w:r>
              <w:br/>
            </w:r>
            <w:r>
              <w:rPr>
                <w:rFonts w:ascii="Times New Roman"/>
                <w:b w:val="false"/>
                <w:i w:val="false"/>
                <w:color w:val="000000"/>
                <w:sz w:val="20"/>
              </w:rPr>
              <w:t>сұранысы мен ұсынысының</w:t>
            </w:r>
            <w:r>
              <w:br/>
            </w:r>
            <w:r>
              <w:rPr>
                <w:rFonts w:ascii="Times New Roman"/>
                <w:b w:val="false"/>
                <w:i w:val="false"/>
                <w:color w:val="000000"/>
                <w:sz w:val="20"/>
              </w:rPr>
              <w:t>жиынтық болжамды баланстарын</w:t>
            </w:r>
            <w:r>
              <w:br/>
            </w:r>
            <w:r>
              <w:rPr>
                <w:rFonts w:ascii="Times New Roman"/>
                <w:b w:val="false"/>
                <w:i w:val="false"/>
                <w:color w:val="000000"/>
                <w:sz w:val="20"/>
              </w:rPr>
              <w:t>есептеу әдіснамасына</w:t>
            </w:r>
            <w:r>
              <w:br/>
            </w:r>
            <w:r>
              <w:rPr>
                <w:rFonts w:ascii="Times New Roman"/>
                <w:b w:val="false"/>
                <w:i w:val="false"/>
                <w:color w:val="000000"/>
                <w:sz w:val="20"/>
              </w:rPr>
              <w:t>ҚОСЫМША</w:t>
            </w:r>
          </w:p>
        </w:tc>
      </w:tr>
    </w:tbl>
    <w:bookmarkStart w:name="z21" w:id="19"/>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өнімі, азық-түлік, зығыр талшығы, былғары шикізаты, мақта талшығы және жүн бойынша сұранысы мен ұсынысының жиынтық болжамды баланстарының</w:t>
      </w:r>
      <w:r>
        <w:br/>
      </w:r>
      <w:r>
        <w:rPr>
          <w:rFonts w:ascii="Times New Roman"/>
          <w:b/>
          <w:i w:val="false"/>
          <w:color w:val="000000"/>
        </w:rPr>
        <w:t>нысандары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(1-нысан)</w:t>
            </w:r>
          </w:p>
        </w:tc>
      </w:tr>
    </w:tbl>
    <w:p>
      <w:pPr>
        <w:spacing w:after="0"/>
        <w:ind w:left="0"/>
        <w:jc w:val="left"/>
      </w:pPr>
      <w:r>
        <w:rPr>
          <w:rFonts w:ascii="Times New Roman"/>
          <w:b/>
          <w:i w:val="false"/>
          <w:color w:val="000000"/>
        </w:rPr>
        <w:t xml:space="preserve">       Астық сұранысы мен ұсынысының жиынтық болжамды балансы</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сауда (әкелу) – барлығы </w:t>
            </w:r>
          </w:p>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құсқа жем-жөпке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мақсатында қайта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 (өзара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(2-нысан)</w:t>
            </w:r>
          </w:p>
        </w:tc>
      </w:tr>
    </w:tbl>
    <w:bookmarkStart w:name="z23" w:id="20"/>
    <w:p>
      <w:pPr>
        <w:spacing w:after="0"/>
        <w:ind w:left="0"/>
        <w:jc w:val="left"/>
      </w:pPr>
      <w:r>
        <w:rPr>
          <w:rFonts w:ascii="Times New Roman"/>
          <w:b/>
          <w:i w:val="false"/>
          <w:color w:val="000000"/>
        </w:rPr>
        <w:t xml:space="preserve"> Ет пен ет өнімдерінің сұранысы мен ұсынысының жиынтық болжамды балансы </w:t>
      </w:r>
    </w:p>
    <w:bookmarkEnd w:id="2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 </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Сиыр етінің сұранысы мен ұсынысының жиынтық болжамды балансы</w:t>
      </w:r>
    </w:p>
    <w:bookmarkEnd w:id="21"/>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
(өзара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
(өзара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rPr>
              <w:t>(4-нысан)</w:t>
            </w:r>
          </w:p>
        </w:tc>
      </w:tr>
    </w:tbl>
    <w:bookmarkStart w:name="z27" w:id="22"/>
    <w:p>
      <w:pPr>
        <w:spacing w:after="0"/>
        <w:ind w:left="0"/>
        <w:jc w:val="left"/>
      </w:pPr>
      <w:r>
        <w:rPr>
          <w:rFonts w:ascii="Times New Roman"/>
          <w:b/>
          <w:i w:val="false"/>
          <w:color w:val="000000"/>
        </w:rPr>
        <w:t xml:space="preserve"> Шошқа етінің сұранысы мен ұсынысының жиынтық болжамды балансы                                                         </w:t>
      </w:r>
    </w:p>
    <w:bookmarkEnd w:id="22"/>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
(өзара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шаруашылығында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(5-нысан)</w:t>
            </w:r>
          </w:p>
        </w:tc>
      </w:tr>
    </w:tbl>
    <w:bookmarkStart w:name="z29" w:id="23"/>
    <w:p>
      <w:pPr>
        <w:spacing w:after="0"/>
        <w:ind w:left="0"/>
        <w:jc w:val="left"/>
      </w:pPr>
      <w:r>
        <w:rPr>
          <w:rFonts w:ascii="Times New Roman"/>
          <w:b/>
          <w:i w:val="false"/>
          <w:color w:val="000000"/>
        </w:rPr>
        <w:t xml:space="preserve"> Қой етінің сұранысы мен ұсынысының жиынтық болжамды балансы </w:t>
      </w:r>
    </w:p>
    <w:bookmarkEnd w:id="23"/>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
(өзара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31" w:id="24"/>
    <w:p>
      <w:pPr>
        <w:spacing w:after="0"/>
        <w:ind w:left="0"/>
        <w:jc w:val="left"/>
      </w:pPr>
      <w:r>
        <w:rPr>
          <w:rFonts w:ascii="Times New Roman"/>
          <w:b/>
          <w:i w:val="false"/>
          <w:color w:val="000000"/>
        </w:rPr>
        <w:t xml:space="preserve"> Құс етінің сұранысы мен ұсынысының жиынтық болжамды балансы</w:t>
      </w:r>
    </w:p>
    <w:bookmarkEnd w:id="24"/>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 </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(7-нысан)</w:t>
            </w:r>
          </w:p>
        </w:tc>
      </w:tr>
    </w:tbl>
    <w:bookmarkStart w:name="z33" w:id="25"/>
    <w:p>
      <w:pPr>
        <w:spacing w:after="0"/>
        <w:ind w:left="0"/>
        <w:jc w:val="left"/>
      </w:pPr>
      <w:r>
        <w:rPr>
          <w:rFonts w:ascii="Times New Roman"/>
          <w:b/>
          <w:i w:val="false"/>
          <w:color w:val="000000"/>
        </w:rPr>
        <w:t xml:space="preserve"> Сүт пен сүт өнімдерінің сұранысы мен ұсынысының жиынтық болжамды балансы</w:t>
      </w:r>
      <w:r>
        <w:br/>
      </w:r>
      <w:r>
        <w:rPr>
          <w:rFonts w:ascii="Times New Roman"/>
          <w:b/>
          <w:i w:val="false"/>
          <w:color w:val="000000"/>
        </w:rPr>
        <w:t xml:space="preserve">                      </w:t>
      </w:r>
    </w:p>
    <w:bookmarkEnd w:id="25"/>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(8-нысан)</w:t>
            </w:r>
          </w:p>
        </w:tc>
      </w:tr>
    </w:tbl>
    <w:bookmarkStart w:name="z35" w:id="26"/>
    <w:p>
      <w:pPr>
        <w:spacing w:after="0"/>
        <w:ind w:left="0"/>
        <w:jc w:val="left"/>
      </w:pPr>
      <w:r>
        <w:rPr>
          <w:rFonts w:ascii="Times New Roman"/>
          <w:b/>
          <w:i w:val="false"/>
          <w:color w:val="000000"/>
        </w:rPr>
        <w:t xml:space="preserve"> Қанттың сұранысы мен ұсынысының жиынтық болжамды балансы</w:t>
      </w:r>
    </w:p>
    <w:bookmarkEnd w:id="26"/>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өндіру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қанттан өндіру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(сауда) – барлығы</w:t>
            </w:r>
          </w:p>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(9-нысан)</w:t>
            </w:r>
          </w:p>
        </w:tc>
      </w:tr>
    </w:tbl>
    <w:bookmarkStart w:name="z37" w:id="27"/>
    <w:p>
      <w:pPr>
        <w:spacing w:after="0"/>
        <w:ind w:left="0"/>
        <w:jc w:val="left"/>
      </w:pPr>
      <w:r>
        <w:rPr>
          <w:rFonts w:ascii="Times New Roman"/>
          <w:b/>
          <w:i w:val="false"/>
          <w:color w:val="000000"/>
        </w:rPr>
        <w:t xml:space="preserve"> Өсімдік майларының сұранысы мен ұсынысының жиынтық болжамды балансы  </w:t>
      </w:r>
    </w:p>
    <w:bookmarkEnd w:id="27"/>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майын өндіру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 майын өндіру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майын өндіру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 түрлерін өндіру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 жиыны (өзара сауданы ескерусіз) – </w:t>
            </w:r>
          </w:p>
          <w:p>
            <w:pPr>
              <w:spacing w:after="20"/>
              <w:ind w:left="20"/>
              <w:jc w:val="both"/>
            </w:pPr>
            <w:r>
              <w:rPr>
                <w:rFonts w:ascii="Times New Roman"/>
                <w:b w:val="false"/>
                <w:i w:val="false"/>
                <w:color w:val="000000"/>
                <w:sz w:val="20"/>
              </w:rPr>
              <w:t>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
(өзара сауданы ескерумен):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 өңдеу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жиыны (өзара сауданы </w:t>
            </w:r>
          </w:p>
          <w:p>
            <w:pPr>
              <w:spacing w:after="20"/>
              <w:ind w:left="20"/>
              <w:jc w:val="both"/>
            </w:pPr>
            <w:r>
              <w:rPr>
                <w:rFonts w:ascii="Times New Roman"/>
                <w:b w:val="false"/>
                <w:i w:val="false"/>
                <w:color w:val="000000"/>
                <w:sz w:val="20"/>
              </w:rPr>
              <w:t>
ескерусіз)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(10-нысан)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Картоп пен оның өңделген өнімдерінің сұранысы мен ұсынысының жиынтық болжамды балансы</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құсқа жем-жөпке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(11-нысан)         </w:t>
            </w:r>
          </w:p>
        </w:tc>
      </w:tr>
    </w:tbl>
    <w:bookmarkStart w:name="z40" w:id="28"/>
    <w:p>
      <w:pPr>
        <w:spacing w:after="0"/>
        <w:ind w:left="0"/>
        <w:jc w:val="left"/>
      </w:pPr>
      <w:r>
        <w:rPr>
          <w:rFonts w:ascii="Times New Roman"/>
          <w:b/>
          <w:i w:val="false"/>
          <w:color w:val="000000"/>
        </w:rPr>
        <w:t xml:space="preserve"> Жұмыртқа мен жұмыртқа өнімдерінің сұранысы мен ұсынысының  жиынтық болжамды балансы</w:t>
      </w:r>
      <w:r>
        <w:br/>
      </w:r>
    </w:p>
    <w:bookmarkEnd w:id="28"/>
    <w:p>
      <w:pPr>
        <w:spacing w:after="0"/>
        <w:ind w:left="0"/>
        <w:jc w:val="both"/>
      </w:pPr>
      <w:r>
        <w:rPr>
          <w:rFonts w:ascii="Times New Roman"/>
          <w:b w:val="false"/>
          <w:i w:val="false"/>
          <w:color w:val="000000"/>
          <w:sz w:val="28"/>
        </w:rPr>
        <w:t>
                                                                                                           (млн.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 өңдеу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
(өзара сауданы ескерумен):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(12-нысан)</w:t>
            </w:r>
          </w:p>
        </w:tc>
      </w:tr>
    </w:tbl>
    <w:bookmarkStart w:name="z42" w:id="29"/>
    <w:p>
      <w:pPr>
        <w:spacing w:after="0"/>
        <w:ind w:left="0"/>
        <w:jc w:val="left"/>
      </w:pPr>
      <w:r>
        <w:rPr>
          <w:rFonts w:ascii="Times New Roman"/>
          <w:b/>
          <w:i w:val="false"/>
          <w:color w:val="000000"/>
        </w:rPr>
        <w:t xml:space="preserve"> Көкөніс-бақша дақылдары мен оларды өңдеу өнімдерінің сұранысы мен ұсынысының жиынтық болжамы  </w:t>
      </w:r>
    </w:p>
    <w:bookmarkEnd w:id="29"/>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азық-түліктік мақсатта өңдеу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(13-нысан)</w:t>
            </w:r>
          </w:p>
        </w:tc>
      </w:tr>
    </w:tbl>
    <w:bookmarkStart w:name="z44" w:id="30"/>
    <w:p>
      <w:pPr>
        <w:spacing w:after="0"/>
        <w:ind w:left="0"/>
        <w:jc w:val="left"/>
      </w:pPr>
      <w:r>
        <w:rPr>
          <w:rFonts w:ascii="Times New Roman"/>
          <w:b/>
          <w:i w:val="false"/>
          <w:color w:val="000000"/>
        </w:rPr>
        <w:t xml:space="preserve"> Жемістер мен жидектердің, сондай-ақ оларды өңдеу өнімдерінің сұранысы мен ұсынысының жиынтық болжамы</w:t>
      </w:r>
    </w:p>
    <w:bookmarkEnd w:id="3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азық-түліктік мақсатта өңдеу</w:t>
            </w:r>
          </w:p>
          <w:p>
            <w:pPr>
              <w:spacing w:after="20"/>
              <w:ind w:left="20"/>
              <w:jc w:val="both"/>
            </w:pPr>
            <w:r>
              <w:rPr>
                <w:rFonts w:ascii="Times New Roman"/>
                <w:b w:val="false"/>
                <w:i w:val="false"/>
                <w:color w:val="000000"/>
                <w:sz w:val="20"/>
              </w:rPr>
              <w:t>–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rPr>
              <w:t>  (14-нысан)</w:t>
            </w:r>
          </w:p>
        </w:tc>
      </w:tr>
    </w:tbl>
    <w:bookmarkStart w:name="z46" w:id="31"/>
    <w:p>
      <w:pPr>
        <w:spacing w:after="0"/>
        <w:ind w:left="0"/>
        <w:jc w:val="left"/>
      </w:pPr>
      <w:r>
        <w:rPr>
          <w:rFonts w:ascii="Times New Roman"/>
          <w:b/>
          <w:i w:val="false"/>
          <w:color w:val="000000"/>
        </w:rPr>
        <w:t xml:space="preserve"> Зығыр талшығының сұранысы мен ұсынысының жиынтық болжамды балансы </w:t>
      </w:r>
    </w:p>
    <w:bookmarkEnd w:id="31"/>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өндірістік тұтыну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rPr>
              <w:t xml:space="preserve"> (15-нысан)</w:t>
            </w:r>
          </w:p>
        </w:tc>
      </w:tr>
    </w:tbl>
    <w:bookmarkStart w:name="z48" w:id="32"/>
    <w:p>
      <w:pPr>
        <w:spacing w:after="0"/>
        <w:ind w:left="0"/>
        <w:jc w:val="left"/>
      </w:pPr>
      <w:r>
        <w:rPr>
          <w:rFonts w:ascii="Times New Roman"/>
          <w:b/>
          <w:i w:val="false"/>
          <w:color w:val="000000"/>
        </w:rPr>
        <w:t xml:space="preserve">    Былғары шикізаты мен оның өңдеу өнімдерінің сұранысы мен ұсынысының жиынтық болжамды балансы </w:t>
      </w:r>
    </w:p>
    <w:bookmarkEnd w:id="32"/>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rPr>
              <w:t>  (16-нысан)</w:t>
            </w:r>
          </w:p>
        </w:tc>
      </w:tr>
    </w:tbl>
    <w:bookmarkStart w:name="z50" w:id="33"/>
    <w:p>
      <w:pPr>
        <w:spacing w:after="0"/>
        <w:ind w:left="0"/>
        <w:jc w:val="left"/>
      </w:pPr>
      <w:r>
        <w:rPr>
          <w:rFonts w:ascii="Times New Roman"/>
          <w:b/>
          <w:i w:val="false"/>
          <w:color w:val="000000"/>
        </w:rPr>
        <w:t xml:space="preserve"> Мақта талшығы мен оның өңделген өнімдерінің сұранысы мен ұсынысының жиынтық болжамды балансы </w:t>
      </w:r>
    </w:p>
    <w:bookmarkEnd w:id="33"/>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rPr>
              <w:t xml:space="preserve"> (17-нысан)</w:t>
            </w:r>
          </w:p>
        </w:tc>
      </w:tr>
    </w:tbl>
    <w:bookmarkStart w:name="z52" w:id="34"/>
    <w:p>
      <w:pPr>
        <w:spacing w:after="0"/>
        <w:ind w:left="0"/>
        <w:jc w:val="left"/>
      </w:pPr>
      <w:r>
        <w:rPr>
          <w:rFonts w:ascii="Times New Roman"/>
          <w:b/>
          <w:i w:val="false"/>
          <w:color w:val="000000"/>
        </w:rPr>
        <w:t xml:space="preserve"> Жүн мен оның өңделген өнімдерінің сұранысы мен ұсынысының жиынтық болжамды балансы </w:t>
      </w:r>
    </w:p>
    <w:bookmarkEnd w:id="34"/>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(әкелу)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пайдалану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 барлығы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(әкету)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жиыны (өзара сауданы ескерусіз)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p>
            <w:pPr>
              <w:spacing w:after="20"/>
              <w:ind w:left="20"/>
              <w:jc w:val="both"/>
            </w:pPr>
            <w:r>
              <w:rPr>
                <w:rFonts w:ascii="Times New Roman"/>
                <w:b w:val="false"/>
                <w:i w:val="false"/>
                <w:color w:val="000000"/>
                <w:sz w:val="20"/>
              </w:rPr>
              <w:t>(өзара сауданы ескерумен):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 барлығы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мүше мемлекеттер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(18-нысан)</w:t>
            </w:r>
          </w:p>
        </w:tc>
      </w:tr>
    </w:tbl>
    <w:bookmarkStart w:name="z54" w:id="35"/>
    <w:p>
      <w:pPr>
        <w:spacing w:after="0"/>
        <w:ind w:left="0"/>
        <w:jc w:val="left"/>
      </w:pPr>
      <w:r>
        <w:rPr>
          <w:rFonts w:ascii="Times New Roman"/>
          <w:b/>
          <w:i w:val="false"/>
          <w:color w:val="000000"/>
        </w:rPr>
        <w:t xml:space="preserve"> Еуразиялық экономикалық одаққа мүше мемлекеттердің өзара сауда болжамы (сұраныс)</w:t>
      </w:r>
    </w:p>
    <w:bookmarkEnd w:id="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өнімі мен азық-түлік түрінің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әкелу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 әкету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(есепті)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әкелу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 әкету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(19-нысан)</w:t>
            </w:r>
          </w:p>
        </w:tc>
      </w:tr>
    </w:tbl>
    <w:bookmarkStart w:name="z56" w:id="36"/>
    <w:p>
      <w:pPr>
        <w:spacing w:after="0"/>
        <w:ind w:left="0"/>
        <w:jc w:val="left"/>
      </w:pPr>
      <w:r>
        <w:rPr>
          <w:rFonts w:ascii="Times New Roman"/>
          <w:b/>
          <w:i w:val="false"/>
          <w:color w:val="000000"/>
        </w:rPr>
        <w:t xml:space="preserve">  Еуразиялық экономикалық одаққа мүше мемлекеттердің өзара сауда болжамы (ұсыныс)</w:t>
      </w:r>
    </w:p>
    <w:bookmarkEnd w:id="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өнімі мен азық-түлік түрінің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әкету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 әкету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(есепті)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әкету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 әкелу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