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7b6" w14:textId="2625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 қызметінің ұйымдастыру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121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2016 жылғы 31 мамырдағы "Еуразиялық экономикалық комиссия Алқасының мүшесін тағайындау туралы"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комиссияның Энергетика және инфрақұрылым жөніндегі Алқа мүшесі (Министр) А.О.Жунусов Мұнай және газ жөніндегі консультативтік комитеттің отырыстарында төрағалық етеді (Консультативтік комитеттің төрағасы)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2016 жылғы 9 наурыздағы "Мұнай және газ жөніндегі консультативтік комитеттің құрамына өзгерістер енгізу туралы" № 20 өкімінің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Алқасының Төрағасы                             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