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f57d" w14:textId="4b9f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 бақылаушы органдардың өзара іс-қимыл жасауы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8 тамыздағы № 115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18 тамыздағы № 75 өкімімен бекітілген Еуразиялық экономикалық одақтың кедендік шекарасында бақылаушы органдардың өзара іс-қимыл жасауы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құрамына Ресей Федерациясынан Ресей Федерациясы Федералдық қауіпсіздік қызметінің Шекара қызметі Шекаралық бақылау департаментінің 2-ші бөлімі бастығының орынбасары – Назаров Михаил Александрович енгізілсін;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 мүшесінің жаңа лауазымы көрсетілсін: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Гайшун                                                   - Кеден өкілдері қауымдастығының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Андрей Александрович                           басқарма мүшесі,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"Глобалкастом"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шектеулі қоғамы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Консультативтік комитеттің құрамынан Лихачева Л.Б., Старов И.В. және Школык Г.В. шығарылсын.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30 күн өткен соң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Алқасының Төрағасы                          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