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e7d3" w14:textId="cabe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монополиялар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12 шілдедегі № 97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12 мамырдағы № 44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Табиғи монополиялар жөніндегі консультативтік комитеттің құрамына мынадай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Консультативтік комитеттің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адамдар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Армения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Левонович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Қоғамдық қызмет көрсетулерді реттеу жөніндегі Комиссиясы Аппаратты дамыту және мониторинг жүргізу департаментінің бастығы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Беларусь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Көлік және коммуникациялар министрлігі Экономика және қаржы басқармасының бастығы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Қазақстан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Сұлтан Талғатұлы                                  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Табиғи монополияларды реттеу және бәсекелестікті қорғау жөніндегі комитетінің басқарма басшысы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Долорес Борисовна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Атамекен" Ұлттық кәсіпкерлер палатасының экономикалық интеграция департаменті директорының орынбасары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Қырғыз Республикасынан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Кенешбай Доскулович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Монополияға қарсы реттеу мемлекеттік агенттігі директорының орынбасары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б) Консультативтік комитеттің құрамынан Будагян А.Ю., Таженова З.Т., Тайлаков К.Т., Аллилуева О.Г., Игнатьев О.А. және Мулюкин М.С. шығарылсын.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ақпараттық-телекоммуникациялық "Интернет" желісіндегі ресми сайтында жарияланған күнінен бастап күшіне енеді.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уақытша атқарушы                                  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