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d165" w14:textId="989d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5 шілдедегі № 93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12 мамырдағы № 42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Статистика жөніндегі консультативтік комитеттің құрамына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Дмитрий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Ұлттық банкінің Төлем балансы және банк статистикасы бас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министрлігі Сыртқы экономикалық қызмет департаментінің талдау және болжау бөлімінің 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Айгүл Мэлсқызы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Қорлан Сағындыққызы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Төретайұлы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Ханжігітов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 Еркінұлы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Банкінің Төлем балансы және валюталық реттеу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Банкінің Зерттеулер және статистика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палатасының Ресей Федерациясындағы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Әлеуметтік және демографиялық статистика басқармасының бас сарапшысы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Григорьевич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Өнеркәсіп және сауда министрлігінің Металлургия және материалдар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мемлекеттік статистика қызметінің Ұлттық шоттар басқармасы бастығының орынбасары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 мүшесінің жаңа лауазымы көрсетілсін: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Голендеева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басшысының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Консультативтік комитеттің құрамынан Галов А.Ф., Базарова С.Т., Мұсабек Е.Н., Үмітбаев Б.А., Цой С.К. және Ульянов И.С. шығарылсын.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бастап күнтізбелік 10 күн өткен соң күшіне енеді.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Алқасының Төрағасы    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