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3ae9" w14:textId="eb63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цифрлық кеңістігін қалыптастыру бойынша ұсыныстар әзірлеу жөніндегі жұмыс тобының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29 маусымдағы № 89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23-бабының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және Еуразиялық экономикалық комиссия Кеңесінің "Еуразиялық экономикалық одақтың цифрлық кеңістігін қалыптастыру бойынша ұсыныстар әзірлеу жөніндегі жұмыс тобын құру туралы" 2016 жылғы 17 наурыздағы № 6 өкімінің 1-тармағын іске асыру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Еуразиялық экономикалық одақтың цифрлық кеңістігін қалыптастыру бойынша ұсыныстар әзірлеу жөніндегі жұмыс тобының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жұмыс тобының жетекшісі, Еуразиялық экономикалық комиссияның Ішкі нарықтар, ақпараттандыру, ақпараттық-коммуникациялық технологиялар жөніндегі Алқа мүшесі (Министрі) К.А. Минасян жұмыс тобы туралы ережені бекітсін.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Еуразиялық экономикалық одақтың ақпараттық-телекоммуникациялық "Интернет" желісіндегі ресми сайтында жарияланған күнінен бастап күнтізбелік 10 күн өткен соң күшіне енеді.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Алқасының Төрағасы                         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29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цифрлық кеңістігін қалыптастыру бойынша ұсыныстар әзірлеу жөніндегі жұмыс тобының ҚҰРАМЫ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Үйлестіру кеңесі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Армения Республикасынан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Эмиль Самвелович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Экономика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Беларусь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Богуш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Вадим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Білім министрінің бірінші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Калечиц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Леонидович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Ұлттық банкі Басқарма Төрағасының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Матулис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Эдвард Брониславович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Сауда министрінің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Сергей Анатольевич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Мемлекеттік кеден комитеті төрағасының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Байланыс және ақпараттандыру министрінің бірінші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Ярошенко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Виталий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министрлігі Байланыс, ақпараттандыру және ақпарат комитеті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Республикасынан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Мамырканов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Эрнис Турсункадырович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Көлік және коммуникациялар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Ресей Федерациясынан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Исмаилов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Рашид Рустамович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Байланыс және бұқаралық коммуникациялар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Еуразиялық экономикалық одақтың Іскерлік кеңесінен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"Инфопарк" ғылыми-технологиялық ассоциациясының бас директоры, Беларусь Республикасы "Өнеркәсіпшілер мен кәсіпкерлер (жалдаушылар) конфедерациясы" коммерциялық емес ұйымдар одағы ("ӨКК (Ж)") төрағасының орынбасары, Беларусь Республикасы атынан Еуразиялық экономикалық комиссияның Өзара іс-қимыл жөніндегі консультативтік кеңесінің және белоруссиялық-қазақстандық-ресейлік бизнес-қоғамдастығының мүшесі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Еуразиялық экономикалық комиссиядан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Юрий Владимирович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жөніндегі Алқа мүшесінің (Министрдің) көмекшісі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Валерьевич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саясат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Мелкумов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Сергей Сергеевич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нарықтар, ақпараттандыру, ақпараттық-коммуникациялық технологиялар жөніндегі Алқа мүшесінің (Министрдің) көмекшісі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Александр Владимирович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нарықтар, ақпараттандыру, ақпараттық-коммуникациялық технологиялар жөніндегі Алқа мүшесінің (Министрдің) көмекшісі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Скиба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Владимир Юрьевич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инфрақұрылымы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Хотько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технологиялар департаментінің директоры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Сараптамалық топтардың мүшелері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Армения Республикасынан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Никогосян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Жораевна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 Экономика министрлігі Ақпараттық технологияларды дамыту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Беларусь Республикасынан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Мордань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Кирилл Олегович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 Президенті жанындағы Жедел-талдау орталығының қызметкері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Скуратов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Александр Александрович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Стандарттау жөніндегі мемлекеттік комитеті "Беларусь стандарттау және сертификаттау мемлекеттік институты (БелССМИ)" ғылыми-өндірістік Республикалық унитарлық кәсіпорнының техникалық нормалау, стандарттау және ақпараттандыру жөніндегі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Президенті жанындағы Жедел-талдау орталығының қызметкері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Қазақстан Республикасынан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Айтпергенов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 Аслымбекұлы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Инвестициялар және даму министрлігі Байланыс, ақпараттандыру және ақпарат комитеті Ақпараттандырудың жаңа моделін дамыту және нормативтік-техникалық құжаттамаға сараптама жүргізу басқармасының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Әубәкірова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Гүлмира Амангелдіқызы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министрлігі Экономикалық интеграция департаментінің интеграциялық процестерді реттеу басқармасының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Байшаков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Эдиль Элхамович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министрлігі Экономикалық интеграция департаментінің интеграциялық процестерді реттеу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Баянқұлов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Нұрлан Төлеуұлы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министрлігі Байланыс, ақпараттандыру және ақпарат комитеті "Мемлекеттік техникалық қызмет" республикалық мемлекеттік кәсіпорнының ақпараттық қауіпсіздік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Кәрімов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Айдын Мейрамбекұлы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Халықаралық экономикалық интеграция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Мирлан Мирболатұлы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министрлігі Экономикалық интеграция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Сүлейменов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Айдос Жұмагелдіұлы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министрлігі Байланыс, ақпараттандыру және ақпарат комитеті "Мемлекеттік техникалық қызмет" республикалық мемлекеттік кәсіпорнының инфрақұрылымдық шешімдер департаментінің директоры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Республикасынан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Калыбек Болотбекович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 Үкіметінің Электрондық басқару орталығы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Элис Талантбекович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 жанындағы "Бір терезе орталығы" мемлекеттік кәсіпорнының қызметкері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Жеенбаева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Айджан Нурбековна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Электрондық басқару орталығының сарапшысы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Кутман Замирбекович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 жанындағы "Бір терезе орталығы" мемлекеттік кәсіпорнының қызметкері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Игоревич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Көлік және коммуникациялар министрлігі жанындағы "Транском" мемлекеттік мекемесінің ақпараттандыру және телекоммуникация бөлімінің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Новицкий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 Иванович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 Институционалдық қайта құруларды қолдау басқармасының мемлекеттік қызметтерді реттеу және мемлекеттік органдарды бағалау жүйесін әдістемелік қамтамасыз ету бөлімінің меңгерушісі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Нурболот Арстанбекович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Электрондық басқару орталығының сарапшысы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Сарткалчаев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Рустамбек Бекмурсаевич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 жанындағы "Бір терезе орталығы" мемлекеттік кәсіпорнының қызметкері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ЧынараТурсунбековна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Көлік және коммуникациялар министрлігі Байланыс және ақпараттандыру басқармасының ақпараттандыру бөлімінің меңгерушісі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 Асангулович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 жанындағы "Бір терезе орталығы" мемлекеттік кәсіпорны бас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Эсеналиев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Чынгыз Таалаевич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 жанындағы "Бір терезе орталығы" мемлекеттік кәсіпорнының қызметкері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Ресей Федерациясынан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Евтушенко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Сергей Николаевич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 Үкіметі Аппаратының референті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Киселев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 Олегович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Байланыс және бұқаралық коммуникациялар министрлігі Халықаралық ынтымақтастық департаментінің кеңесшісі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Антон Владимирович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Байланыс және бұқаралық коммуникациялар министрлігі Халықаралық ынтымақтастық департаментінің шет мемлекеттермен ынтымақтастық бөлімінің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Дмитрий Андреевич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Байланыс және бұқаралық коммуникациялар министрлігі Радио жиілікті және байланыс желілерін реттеу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Ярополов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 Олегович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Байланыс және бұқаралық коммуникациялар министрлігі Ақпараттандыру бойынша жобалар департаменті ведомствоаралық электрондық өзара іс-қимыл бөлімінің бастығы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одаққа мүше мемлекеттердің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бизнес-қоғамдастығынан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Артемьева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Елена Игоревна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бастамаларды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әріптестермен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Асланян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Айк Рафикович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"ВОЛО" жауапкершілігі шектеулі қоғамының бизнес-талдаушысы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 Борисович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ғылым академиясы "Информатика және Басқару" федералдық зерттеу орталығының бөлім бастығы, "Цифрлық алап" жобасы жұмыс тобының жауапты хатшысы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 Сергеевич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"Юникомп" жабық акционерлік қоғамының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Белоногов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Савва Юрьевич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сауда алаңы ассоциациясының технологиялар жөніндегі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Борисович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қант ассоциациясының атқарушы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Яковлевич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ұлттық телерадиохабар таратушылар ассоциациясы заң қызметінің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Геворгян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Лилит Мартуновна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Ақпараттық-коммуникациялық технологиялар саласындағы жұмыс берушілер одағының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Анатольевич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технологиялар" стандарттау жөніндегі мемлекетаралық техникалық комитетінің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Горожанкин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 Иванович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Интернет бизнес және Мобильді коммерция ассоциациясы" заңды тұлғалар бірлестігі төралқасының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Илия Димитров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сауда және мемлекеттік және муниципалдық қызметтерді электрондық нысанда көрсету саласындағы кәсіпкерлердің құқықтарын қорғау жөніндегі қоғамдық омбудсмен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Енгибарян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Баграт Норайрович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"Кәсіпорындар инкубаторы" қорының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Ермошин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Александр Михайлович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шағын және орта бизнесті қолдау агенттігі бас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 Ахметқызы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ұлттық телерадиохабар таратушылар ассоциациясының атқарушы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Владимир Васильевич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Компаниялар ассоциациясының атқарушы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Павел Анатольевич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"Северсталь Менеджмент" акционерлік қоғамы бас директорының кеңесшісі, Ресей өнеркәсіпшілер және кәсіпкерлер одағының Интеграция, сауда-кеден саясаты және ДСҰ жөніндегі комитетінің жауапты хатшысы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Каграманян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Нонна Саядовна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"Іскерлік Ресей" қоғамдық ұйымының вице-президенті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Карамурзов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Барасби Сулейменович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М.Л. Ломоносов атындағы Мәскеу мемлекеттік университеті Адам институтын дамыту орталығының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қоры Өнеркәсіптік геоақпараттық жүйені пайдалану және дамыту департаментінің стратегиялық талдау және визуализация басқармасының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 Эдуардович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"Мейсис Информейшн Системс" жауапкершілігі шектеулі қоғамының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Валерий Араратович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"СофтПроф" жауапкершілігі шектеулі қоғамының директоры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Михайленко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 Сергеевич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"Селдон" компаниялар тобы директорлар кеңесінің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Мкртчян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Араик Мельсикович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"СанАр" жауапкершілігі шектеулі қоғамының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Мнацаканян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Сатеник Владимировна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"Левиатан" жабық акционерлік қоғамының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Нахаенко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сауда-өнеркәсіп палатасы төрағасының бірінші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Овчинников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Александр Александрович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шағын және орта бизнесті қолдау агенттігінің жобалар жетекшісі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Онищук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Александр Васильевич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РАТЭК сауда компаниялары және электр тұрмыстық және компьютерлік техниканың тауар өндірушілері ассоциациясының президенті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Сергей Александрович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қоры директорының орынбасары – өнеркәсіп мемлекеттік ақпараттық жүйесінің бас конструкторы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Погосян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Ваагн Эдуардович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"Инстигейт дизайн" жабық акционерлік қоғамының бас инженері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Олег Игоревич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"Роскрахмалпатока" ассоциациясының президенті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Шавкат Умарович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Интернет ассоциациясы" заңды тұлғалар бірлестігініің президенті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Леонидович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"ЦИТ" компаниялар тобының президенті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Кирилл Анатольевич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"Селдон" компаниялар тобының талдау жөніндегі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Алексей Сергеевич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"КРОК инкорпорейтед" жабық акционерлік қоғамының интеграциялық шешімдер бағытының жетекшісі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Анатолий Ильич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өнеркәсіпшілер және кәсіпкерлер одағының Өнеркәсіптік саясат комитетінің мүшесі, Өнеркәсіптік саясат институтының доценті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Павел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ғылым академиясы "Информатика және Басқару" федералдық зерттеу орталығы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Николай Борисович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"Беларусь әмбебап тауар биржасы" ашық акционерлік қоғамының заң бөлімінің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Артур Юрьевич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"ЭКЕНГ" жабық акционерлік қоғамының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Долорес Борисовна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"Атамекен" Ұлттық кәсіпкерлер палатасы Экономикалық интеграция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 Есенбекұлы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ұлттық телекоммуникациялық ассоциациясы" заңды тұлғалар бірлестігінің президенті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Халевинский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Игоревич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"Ростелеком" жария акционерлік қоғамы халықаралық ынтымақтастық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Чобанян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Айк Арутюнович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"СКИТ" заңды тұлғалар одағы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Якубович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Олег Анатольевич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"Беларусь әмбебап тауар биржасы" ашық акционерлік қоғамы басқарма төрағасының бірінші орынбасары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Аристов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Виталий Викторович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саясаты департаменті ДСҰ-мен және басқа да халықаралық ұйымдармен өзара іс-қимыл бөлімінің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Асансеитова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Саадат Муханбетовна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Интеграцияны дамыту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Сұлтанжан Айсайұлы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Бадейнов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Станиславович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инфрақұрылымы департаменті кеден органдарының ақпараттық жүйелерін интеграциялау бөлімінің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Людмила Владимировна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және құқық қолдану практикасы департаменті перспективалық кедендік технологиялар бөлімінің кеңесшісі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Камила Надыровна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департаменті энергия ресурстары саудасын дамыту бөлімінің кеңесшісі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Олег Евгеньевич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Хаттама және ұйымдастырушылық қамтамасыз ету департаменті коммуникативтік технологиялар бөлімі бастығының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Джумагалиев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 Калимзянович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Санитариялық, фитосанитариялық және ветеринариялық шаралар департаменті фитосанитариялық шаралар бөлімі бастығының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Дзыбик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Елена Константиновна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Монополияға қарсы реттеу департаменті сауда және қызмет көрсету саласындағы талдау және тергеп-тексеру жүргізу бөлімі бастығының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 Дамебаевич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және құқық қолдану практикасы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Иван Владимирович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Хаттама және ұйымдастырушылық қамтамасыз ету департаменті ұйымдастырушылық қамтамасыз ету бөлімінің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Илья Павлович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саясаты департаменті сыртқы нарықтарға қолжетімділік және сауда дауларын реттеу бөлімінің кеңесшісі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Алия Токеновна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саясаты жөніндегі алқа мүшесі (Министрі) Хатшылығының консультанты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Ольга Андреевна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нарықты қорғау департаменті импортты талдау бөлімінің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Дмитрий Владимирович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Санитариялық, фитосанитариялық және ветеринариялық шаралар департаменті санитариялық шаралар бөлімінің кеңесшісі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Дмитрий Михайлович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аккредиттеу департаменті техникалық реттеу әдістемесі бөлімінің кеңесшісі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Курильчик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Александр Федорович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Монополияға қарсы реттеу департаменті 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Сергеевич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технологиялар департаменті интеграцияланған ақпараттық жүйені құру және дамыту жөніндегі жұмыстарды үйлестіру бөлімінің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Луковцов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Игорь Алексеевич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департаменті сыртқы және өзара сауда статистикасы бөлімі бастығының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Яна Сергеевна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саясаты департаменті салық саясаты бөлімінің консультанты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Галина Анатольевна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және құқық қолдану практикасы департаменті перспективалық кедендік технологиялар бөлімінің кеңесшісі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Екатерина Андреевна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көші-қоны департаменті зияткерлік меншік құқығын қорғау бөлімінің кеңесшісі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Юлия Станиславовна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Хаттама және ұйымдастырушылық қамтамасыз ету департаменті Баспасөз қызметі бөлімінің кеңесшісі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Дарья Сергеевна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технологиялар департаменті интеграцияланған ақпараттық жүйені құру және дамыту жөніндегі жұмыстарды үйлестіру бөлімінің бас маманы-сарапшысы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Александр Иванович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дамыту департаменті кәсіпкерлікті адвокаттау бөлімі бастығының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Дамир Радикович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инфрақұрылым департаменті көлік саясаты бөлімі бастығының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Сергей Анатольевич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технологиялар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Мария Валентиновна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Кедендік-тарифтік және тарифтік емес реттеу департаменті экономикалық операторлармен өзара іс-қимыл жасау бөлімінің кеңесшісі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Ольга Юрьевна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департаменті Комиссия шешімдеріне құқықтық сараптама жасау бөлімінің кеңесшісі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Нина Владимировна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аккредиттеу департаменті Стандарттауда және метрологияда жұмысты үйлестіру бөлімі бастығының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Ращуков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Сергей Александрович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нарықтардың жұмыс істеу департаменті Мониторингтеу және ақпараттық өзара іс-қимыл жасау бөлімі бастығының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Анатольевич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аккредиттеу департаменті Дәрілік заттар мен медициналық бұйымдардың ортақ нарығын қалыптастыруды үйлестіру бөлімі бастығының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Владимир Владимирович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 саясат және мемлекеттік сатып алу саласындағы саясат департаменті мемлекеттік сатып алу бөлімінің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Қанат Омарбекұлы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саясат департаменті БЭК мүше мемлекеттердің агроөнеркәсіптік кешендерінің дамуын мониторингтеу және талдау бөлімінің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Секербаева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Динара Кабиевна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және құқық қолдану практикасы департаменті перспективалық кедендік технологиялар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Валерий Федорович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Санитариялық, фитосанитариялық және ветеринариялық шаралар департаменті ветеринариялық шаралар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Леонидовна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аккредиттеу департаменті сәйкестікті бағалау және аккредиттеу саласындағы үйлестіру бөлімінің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Сосковец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Хаттама және ұйымдастырушылық қамтамасыз ету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Елена Николаевна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технологиялар департаменті ақпараттық қамтамасыз ету және электрондық құжаттарды біріздендіру бөлімінің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Екатерина Игоревна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Монополияға қарсы реттеу департаменті   көлік және телекоммуникациялар нарықтарында талдау және тергеп-тексеруді жүргізу бөлімінің кеңесшісі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Анатолий Васильевич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 саясат және мемлекеттік сатып алу саласындағы саясат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 Алиевич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инфрақұрылым департаменті табиғи монополиялар бөлімінің кеңесшісі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нарықты қорғау департаменті импортты талдау бөлімі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