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7028" w14:textId="d2a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14 маусымдағы № 83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24 ақпандағы № 9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Электр энергетикасы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Қырғыз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Абдубалиев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Эрмек Юсупжанович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министрлігінің электр энергиясын бөлу бөлімінің меңгерушісі                                                     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Рыспекович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энергетикалық холдингкомпаниясы" ашық акционерлік қоғамының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 Эсенбаевич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 қоғамының энергия өткізу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Маратбек Абжалбекович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электр энергиясын өндіру және беру бөлімінің меңгерушісі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                   Ресей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"Сибирская генерирующая компания" жауапкершілігі шектеулі қоғамының электр энергиясы нарықтары мен қуаттары жөніндегі директоры; 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Консультативтік комитет мүшесінің жаңа лауазымы көрсетілсін: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Бейсенқызы     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төрағасының орынбасары;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А.С.Минаев, Р.Г.Садыков, А.К.Стамалиев және С.Ю.Архипов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"Интернет" желісіндегі ресми сайтында жарияланған 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