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844e" w14:textId="df08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еңбеккерлерінің әлеуметтік қамсыздандырылуы, зейнетақы құқықтарының сақталуы, медициналық көмек көрсетілуі және кәсіби қызметі мәселелері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19 сәуірдегі № 49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мемлекеттердің еңбеккерлерінің әлеуметтік қамсыздандырылуы, зейнетақы құқықтарының сақталуы, медициналық көмек көрсетілуі және кәсіби қызметі мәселелері жөніндегі консультативтік комитеттің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Қазақстан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Бейсенқызы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палатасының басқарма төрағасының орынбасары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Үмітбаев Берік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"Атамекен" ұлттық кәсіпкерлер палатасының Ресей Федерациясындағы Өкілдігінің директоры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Қырғыз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Куйкеев Эрик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Асанович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Еңбек және әлеуметтік даму министрінің орынбасары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Мурзалиев Амангельди Джолдошбекович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Денсаулық сақтау министрінің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Шадыханов Калыс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Токтосунович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Білім және ғылым министрлігінің статс-хатшысы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Нечеперенко Юрий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Алексеевич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міндетті медициналық сақтандыру қоры төрағасының орынбасары 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>б) Консультативтік комитеттің мына мүшелерінің жаңа лауазымдары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Әбдікәрімова Салтанат Жақсылыққызы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"Атамекен" ұлттық кәсіпкерлер палатасы Жұмыспен қамту мәселелері жөніндегі департамент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 Алмазбек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Жолчуевич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 жанындағы Мемлекеттік көші-қон қызметі төрағасының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комитеттің құрамынан Сукуров Н.Н.шығарылсын.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2.Осы Өкім Еуразиялық экономикалық одақтың ақпараттық-телекоммуникациялық "Интернет" желісіндегі ресми сайтында жарияланған күнінен бастап күнтізбелік 10 күн өткен соң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                          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