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c788" w14:textId="df2c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апта" көрме форумын ұйымдастыру комитетінің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22 наурыздағы № 34 өкімі.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 23.03.2016 күшіне енді - Еуразиялық экономикалық комиссияның Сайты.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Еуразиялық экономикалық комиссия Кеңесінің 2016 жылғы 12 ақпандағы № 1 өкімінің 5-тармағына сәйкес: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"Еуразиялық апта" көрме форумын ұйымдастыру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 комитетінің төрағасы қажет болған кезде Еуразиялық экономикалық одаққа мүше мемлекеттердің ұсыныстары негізінде оның құрамына өзгерістер енгізсін.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 Еуразиялық экономикалық одақтың ақпараттық-телекоммуникациялық "Интернет" желісіндегі ресми сайтында жарияланған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Алқасының Төрағасы                           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"Еуразиялық апта" көрме форумын ұйымдастыру комитетінің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Олеговна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комиссияның Сауда жөніндегі Алқа мүшесі (Министр) (ұйымдастыру комитетінің төрағасы)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Аветисян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Арташесович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Экономика министрінің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Станиславович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сауда-өнеркәсіп палатасы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Белорусь сауда-өнеркәсіп палатасы "Белинтерэкспо" көрмелік унитарлық кәсіпорынның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Олегович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Сыртқы істер министрлігі Сыртқы экономикалық қызмет департаменті директорының орынбасары – сыртқы экономикалық қызметті қамтамасыз ету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Запольский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Вадимович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маркетинг және баға конъюнктурасы орталығы" ақпараттық республикалық унитарлық кәсіпорын директорының міндетін атқарушы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Самосуев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Сыртқы істер министрлігі еуразиялық интеграция басқармасының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Жақсылықов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Республикасының"Атамекен" Ұлттық кәсіпкерлер палатасы басқармасының төраға орынбасарының міндетін атқарушы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Гүлмира Сұлтанбайқызы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Мейірбек Сабырұлы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"Сыртқы сауда палатасы" жауапкершілігі шектеулі серіктестік басқармасының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Бекхожин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Ердан Ерланұлы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"ҚазЭкспортГарант" экспорттық-кредиттік сақтандыру корпорациясы" акционерлік қоғамы басқарма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Тынчтыкбек Зарылбекович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министрлігінің жанындағы "Сыртқы сауда саласындағы "бір терезе" орталығы" мемлекеттік кәсіпорнының бас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Шакильевич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Сауда-өнеркәсіп палатасы "ҚырғызЭкспоорталық" департаментінің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Господарев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министрлігі Сыртқы экономикалық қатынастар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Гущина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Юрьевна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Үкіметінің Төрағасы бірінші орынбасарының көмекшісі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Шәдібекұлы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және монополияға қарсы реттеу жөніндегі алқаның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Дмитриевна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және макроэкономика жөніндегі алқаның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 Турсунбекович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инфрақұрылым жөніндегі алқаның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Мукай Асанович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ынтымақтастығы жөніндегі алқаның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жөніндегі алқаның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Карине Агасиевна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нарықтар, ақпараттандыру, ақпараттық-коммуникациялық технологиялар жөніндегі алқаның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Сидорский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агроөнеркәсіп кешені жөніндегі алқаның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Мұратұлы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саясаты жөніндегі алқаның мүшесі (Министр)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