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b72d" w14:textId="64bb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аумағындағы сыртқы экономикалық қызметке қатысушыларды бірыңғай сәйкестендіру жүйесін құру жөніндегі жұмыс тобының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15 наурыздағы № 27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одақтың кедендік аумағындағы сыртқы экономикалық қызметке қатысушыларды бірыңғай сәйкестендіру жүйесін құру жөніндегі </w:t>
      </w:r>
      <w:r>
        <w:rPr>
          <w:rFonts w:ascii="Times New Roman"/>
          <w:b w:val="false"/>
          <w:i w:val="false"/>
          <w:color w:val="000000"/>
          <w:sz w:val="28"/>
        </w:rPr>
        <w:t>жұмыс тобының 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ақпараттық-телекоммуникациялық "Интернет" желісіндегі ресми сайтында жарияланған күнінен бастап 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Алқасының Төрағасы                            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 өкімімен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аумағындағы сыртқы экономикалық қызметке қатысушыларды бірыңғай сәйкестендіру жүйесін құру жөніндегі жұмыс тобының  ҚҰРАМЫ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Кеден ынтымақтастығы жөніндегі алқаның мүшесі (Министр) (жұмыс тобының жетекшісі)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Кеден инфрақұрылымы департаментінің директоры (жұмыс тобы жетекшісінің орынбасары)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Армения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Үкіметі Аппаратының басшысы – Министрдің кеңесшісі,  "ЭКЕНГ" жабық акционерлік қоғамының басшысы (Армения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 Кіріс саясаты, бағалау және тәртіптік бағдарламалар басқармасы Еуразиялық экономикалық одақ заңнамасын реттеу бөлімінің бас кедендік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Лусине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 Тамақ өнімдері қауіпсіздігінің мемлекеттік қызметі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Гагик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Сауда және нарықты реттеу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Патруян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Қаржы министрлігі Ақпараттық технологияларды енгізу және инфрақұрылымын дамыту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Сагоян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 Қаржы министрлігі Кедендік бақылау басқармасының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Мемлекеттік кеден комитеті төрағасының орынбасары (Беларусь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Әділет министрлігі Заңды тұлғалар мен дара кәсіпкерлердің бірыңғай мемлекеттік тізілімі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Адамович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министрлігінің Сыртқы экономикалық саясат бас басқармасы болжамдау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Салықтар мен алымдар министрлігі Ақпараттық технологиялар бас басқармасы бастығының міндетін атқарушы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Сундукова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 Чарльзовна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Салықтар мен алымдар министрлігі Халықаралық салық ынтымақтастығы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Геннадьевна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Салықтар мен алымдар министрлігі Автоматтандырылған ақпараттық жүйелерді сүйемелдеу басқармасының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Шундалова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Экономика министрлігінің Кәсіпкерлік департаменті іскерлік ортаны жетілдіру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 Жеңісұлы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 комитеті кедендік рәсімдер әдіснамасы басқармасының басшысы (Қазақстан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Әбсатов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ЕрланСембекұлы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Экономикалық интеграция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 комитеті ақпараттық технологиялар басқармасы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Қазанғап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Бекбосынұлы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Байланыс, ақпараттандыру және ақпарат комитетінің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Нұртазин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Мирлан Мирболатұлы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Экономикалық интеграция 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Қайырбекұлы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Ярошенко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Байланыс, ақпараттандыру және ақпарат комитеті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Баккельди Рахимович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 (Қырғыз Республикасынан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Касмамытов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Нурэльдик Кыдырмышович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кедендік қызмет Тәуекелдер және кедендіктен кейінгі бақылау басқармасының аға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 Дилдемуратович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кедендік саясат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Григорьевна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салық қызметі тіркеуді бақылау және іздестіру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Арыстаналы Камбаралиевич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салық қызметі Салық заңнамасы жөніндегі әдіснама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Шамканов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Кумушбек Куручбекович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 Үкіметі жанындағы Мемлекеттік тіркеу қызметі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Зыблева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Тауарларды шығарғаннан кейін кедендік бақылау бас басқармасы бастығының орынбасары (Ресей Федерациясынан үйлестіруші)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 Сыртқы экономикалық қызметті үйлестіру, дамыту және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 Кедендік ресімдеуді және кедендік бақылауды ұйымдастыру бас басқармасының бірыңғай транзиттік жүйенің әдіснамасы және оның жұмыс істеуін ұйымдастыру бөлімі бастығының орынбасары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Кедендік ресімдеуді және кедендік бақылауды ұйымдастыру бас басқармасы бірыңғай транзиттік жүйенің әдіснамасы және оның жұмыс істеуін ұйымдастыру бөлімінің жетекші консультанты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Юрьевич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Федералдық кеден қызметінің Кедендік ресімдеуді және кедендік бақылауды ұйымдастыру бас басқармасы бірыңғай транзиттік жүйенің әдіснамасы және оның жұмыс істеуін ұйымдастыру бөлімінің бастығы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Тәуекелдер және жедел бақылау басқармасының тәуекелдерді жедел мониторингілеу және талдау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Хрящева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Лидия Сергеевна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Кедендік ресімдеуді және кедендік бақылауды ұйымдастыру бас басқармасының перспективтік кедендік технологиялар бөлімі бастығының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Сыртқы сауда қызметін мемлекеттік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Экономиканы дамыту министрлігі Тарифтік реттеу және сыртқы экономикалық қызметті талдау департаментінің сыртқы экономикалық қызметті талдау және қорғау шаралары бөлімі бастығының орынбасары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Еуразиялық экономикалық комиссиядан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халықаралық өзара іс-қимыл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Жыргалбек Кумарович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 Хатшылығының басшысы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Султанжан Айсаевич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кедендік органдар ақпараттық жүйесін интеграциялау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Бақытбекқызы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нарықты қорғау департаменті директорының орынбасары – Департаменттің әдіснама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Бейсенбайұлы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Борушко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Буць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Галанаматис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 директорының орынбасары – Департаменттің тәуекелдерді бақылауды, талдауды және басқаруды автоматтандыру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 директоры орынбасарының уақытша міндетін атқарушы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Денещик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инфрақұрылымы департаменті кедендік органдар ақпараттық жүйесін интеграциялау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Сержан Дәмебайұлы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Жандарбекұлы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 саясаты және мемлекеттік сатып алу саласындағы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Рашидовна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Макроэкономикалық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Ковальчук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инфрақұрылым департаменті кеден органдары ақпараттық жүйесін интеграциялау бөлімінің консультанты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саясаты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Виген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Төрағасы Хатшылығының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Кулагина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Комиссия шешімдерін құқықтық сараптау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Кедендік-тарифтік және тарифтік емес реттеу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технологиялар департаменті электрондық құжаттарды ақпараттық қамтамасыз ету және біріздендіру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Құрбанәлиұлы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ынтымақтастығы жөніндегі алқа мүшесі хатшылығының басшысы (Министр)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Шухнов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Степанович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Интеграцияны дамыту департаменті директорының орынбасары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