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e2ae" w14:textId="137e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Көлік және инфрақұрылым жөніндегі консультативтік комитет қызметінің ұйымдастырушылық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9 наурыздағы № 22 өкімі. Күші жойылды - Еуразиялық экономикалық комиссия Алқасының 2016 жылғы 4 қазандағы № 159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Еуразиялық экономикалық комиссия Алқасының 04.10.2016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Еуразиялық экономикалық одақтың ресми сайтында "Интернет" ақпараттық-телекоммуникациялық желісінде жарияланған күнінен бастап)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2015 жылғы 21 желтоқсандағы "Еуразиялық экономикалық комиссия Алқасының дербес құрамы және оның мүшелерінің арасында міндеттерді бөлу туралы" № 37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комиссияның Энергетика және инфрақұрылым жөніндегі Алқа мүшесі (Министр) Д.Т.Ибраев Көлік және инфрақұрылым жөніндегі консультативтік комитет отырыстарында төрағалық етеді (Консультативтік комитет төрағасы) деп айқындалсын.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Алқасының 2015 жылғы 12 мамырдағы "Табиғи монополиялар жөніндегі консультативтік комитеттің құрамы туралы" № 43 өкімі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Осы Өкім Еуразиялық экономикалық одақтың ақпараттық-телекоммуникациялық "Интернет" желісіндегі ресми сайтында жарияланған 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Алқасының Төрағасы                            Т.Саркисян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