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04273" w14:textId="60042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Электр энергетикасы жөніндегі консультативтік комитет құрамына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2016 жылғы 9 наурыздағы № 19 өкімі.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комиссия Алқасының 2015 жылғы 24 ақпандағы № 9 өкімімен бекітілген Электр энергетикасы жөніндегі консультативтік комитет </w:t>
      </w:r>
      <w:r>
        <w:rPr>
          <w:rFonts w:ascii="Times New Roman"/>
          <w:b w:val="false"/>
          <w:i w:val="false"/>
          <w:color w:val="000000"/>
          <w:sz w:val="28"/>
        </w:rPr>
        <w:t>құрамына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     а) Консультативтік комитеттің құрамына мына адамдар енгізілсін: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   Қазақстан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Абсаттарова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Маржан Несіпбекқызы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 Табиғи монополияларды реттеу және бәсекелестікті қорғау комитетінің басқарма басшысы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Жүнісова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 Бейсенқызы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"Атамекен"  Ұлттық кәсіпкерлер палатасы басқарма төрағасы орынбасарының міндетін атқарушы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Көккөзова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Қалила Танатқызы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 Табиғи монополияларды реттеу және бәсекелестікті қорғау комитетінің басқарма басшысы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Ұмытбаев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Берік Алтайұлы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Республикасының"Атамекен" Ұлттық кәсіпкерлер палатасының Ресей Федерациясындағы Өкілдігінің директоры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Қырғыз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Джунушалиев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Туратбек Шаршенкулович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 Экономика министрінің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Садыков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Рустам Гусейнович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 Экономика министрлігі электр энергиясын бөлу бөлімінің бас маманы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Ресей Федерациясынан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Босова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Татьяна Сергеевна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Федералдық монополияға қарсы қызметтің Электр энергетиканы реттеу басқармасы электр энергетиканың көтерме нарығын тарифтік реттеу бөлімінің бастығы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Васильев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Андреевич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Федералдық монополияға қарсы қызмет Электр энергетиканы реттеу басқармасының бастығы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Полещук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Никита Григорьевич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Федералдық монополияға қарсы қызметтің Электр энергетиканы реттеу басқармасы электр энергетиканың көтерме нарығын монополияға қарсы бақылау бөлімінің бастығы;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б) Консультативтік комитеттің мынадай мүшелерінің жаңа лауазымдары көрсетілсін: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Стамалиев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Алмаз Керимович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 Экономика министрлігі электр энергияны өндіру және бөлу бөлімінің меңгерушісі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Виталий Геннадьевич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Федералдық монополияға қарсы қызмет басшысының орынбасары;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Консультативтік комитет құрамынан Н.Н. Сукуров, А.Р. Қалиев және Э.Б. Орозбаев шығарылсын.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Еуразиялық экономикалық комиссияның Энергетика және инфрақұрылым жөніндегі алқасының мүшесі (Министр) Д.Т. Ибраев Электр энергетика жөніндегі консультативтік комитеттің отырыстарында төрағалық етуі (Консультативтік комитеттің төрағасы) айқындалсын.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"Электр энергетика жөніндегі консультативтік комитеттің құрамы және Еуразиялық экономикалық комиссия Алқасының кейбір шешімдерінің күші жойылды деп тану туралы" Еуразиялық экономикалық комиссия Алқасының 2015 жылғы 24 ақпандағы № 9 өкімінің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Өкім Еуразиялық экономикалық одақтың ақпараттық-телекоммуникациялық "Интернет" желісіндегі ресми сайтында жарияланған күнінен бастап  күшіне енеді.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Алқасының Төрағасы                              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