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2d40" w14:textId="63b2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қоқыс сығымдау компакторын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2016 жылғы 27 желтоқсандағы № 173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w:t>
      </w:r>
      <w:r>
        <w:rPr>
          <w:rFonts w:ascii="Times New Roman"/>
          <w:b w:val="false"/>
          <w:i w:val="false"/>
          <w:color w:val="000000"/>
          <w:sz w:val="28"/>
        </w:rPr>
        <w:t>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Жүк автомобилінің шассиіне орнатылатын, көлік құралы қозғалтқышы арқылы іске қосылатын тығыздауыш механизмдері, қоқыстарды контейнерлерден алып шығу құрылғысы, механизмдер мен гидравликалық жетекті автоматты түрде басқару жүйесі бар артқы борты, итеріп шығару плитасы бар шанақ-контейнерді білдіретін және қатты тұрмыстық қалдықтарды тиеуге, сығымдауға, тасымалдауға және түсіруге арналған қоқыс сығымдаушы компактор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номенклатурасының 8707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