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edfd" w14:textId="356e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18 қарашадағы № 265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153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Алқасының 2013 жылғы 18 қарашадағы "Артық қысыммен жұмыс істейтін жабдықтардың қауіпсіздігі туралы" Кеден одағы техникалық регламентінің (КО ТР 032/2013) талаптарына сай келетін өнімдер типіне арналған сертификаттың бірыңғай нысанын және оны ресімдеу қағидаларын бекіту туралы" № 265 шешіміне өзгерістер енгізілсін.</w:t>
      </w:r>
    </w:p>
    <w:bookmarkEnd w:id="1"/>
    <w:bookmarkStart w:name="z3" w:id="2"/>
    <w:p>
      <w:pPr>
        <w:spacing w:after="0"/>
        <w:ind w:left="0"/>
        <w:jc w:val="both"/>
      </w:pPr>
      <w:r>
        <w:rPr>
          <w:rFonts w:ascii="Times New Roman"/>
          <w:b w:val="false"/>
          <w:i w:val="false"/>
          <w:color w:val="000000"/>
          <w:sz w:val="28"/>
        </w:rPr>
        <w:t>
      2. Өнімдердің "Артық қысыммен жұмыс істейтін жабдықтардың қауіпсіздігі туралы" Кеден одағы техникалық регламентінің (КО ТР 032/2013) талаптарына сәйкестігін бағалау мақсатында осы Шешім күшіне енгізілгенге дейін берілген өнімдер типіне арналған сертификаттар олардың қолданыс мерзімі аяқталғанға дейін жарамды болады.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153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2013 жылғы 18 қарашадағы № 265 шешіміне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Кіріспедегі "2011 жылғы 18 қарашадағы Еуразиялық экономикалық комиссия туралы шарттың </w:t>
      </w:r>
      <w:r>
        <w:rPr>
          <w:rFonts w:ascii="Times New Roman"/>
          <w:b w:val="false"/>
          <w:i w:val="false"/>
          <w:color w:val="000000"/>
          <w:sz w:val="28"/>
        </w:rPr>
        <w:t>3-бабына</w:t>
      </w:r>
      <w:r>
        <w:rPr>
          <w:rFonts w:ascii="Times New Roman"/>
          <w:b w:val="false"/>
          <w:i w:val="false"/>
          <w:color w:val="000000"/>
          <w:sz w:val="28"/>
        </w:rPr>
        <w:t xml:space="preserve"> сәйкес" деген сөздер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деген сөздермен ауыстырылсын.</w:t>
      </w:r>
    </w:p>
    <w:bookmarkEnd w:id="5"/>
    <w:bookmarkStart w:name="z8" w:id="6"/>
    <w:p>
      <w:pPr>
        <w:spacing w:after="0"/>
        <w:ind w:left="0"/>
        <w:jc w:val="both"/>
      </w:pPr>
      <w:r>
        <w:rPr>
          <w:rFonts w:ascii="Times New Roman"/>
          <w:b w:val="false"/>
          <w:i w:val="false"/>
          <w:color w:val="000000"/>
          <w:sz w:val="28"/>
        </w:rPr>
        <w:t>
      2. Көрсетілген Шешіммен бекітілген "Артық қысыммен жұмыс істейтін жабдықтардың қауіпсіздігі туралы" Кеден одағы техникалық регламентінің (КО ТР 032/2013) талаптарына сай келетін өнімдер типіне берілетін сертификаттың бірыңғай нысаны және оны ресімдеу қағидалары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2013 жылғы 18 қарашадағы </w:t>
            </w:r>
            <w:r>
              <w:br/>
            </w:r>
            <w:r>
              <w:rPr>
                <w:rFonts w:ascii="Times New Roman"/>
                <w:b w:val="false"/>
                <w:i w:val="false"/>
                <w:color w:val="000000"/>
                <w:sz w:val="20"/>
              </w:rPr>
              <w:t>№ 265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153 шешімі редакциясында)</w:t>
            </w:r>
          </w:p>
        </w:tc>
      </w:tr>
    </w:tbl>
    <w:bookmarkStart w:name="z11" w:id="7"/>
    <w:p>
      <w:pPr>
        <w:spacing w:after="0"/>
        <w:ind w:left="0"/>
        <w:jc w:val="left"/>
      </w:pPr>
      <w:r>
        <w:rPr>
          <w:rFonts w:ascii="Times New Roman"/>
          <w:b/>
          <w:i w:val="false"/>
          <w:color w:val="000000"/>
        </w:rPr>
        <w:t xml:space="preserve"> "Артық қысыммен жұмыс істейтін жабдықтардың қауіпсіздігі туралы" Кеден одағы техникалық регламентінің (КО ТР 032/2013) талаптарына сай келетін өнімдер типіне берілетін сертификаттың бірыңғай нысаны және оны ресімдеу қағидалары</w:t>
      </w:r>
    </w:p>
    <w:bookmarkEnd w:id="7"/>
    <w:bookmarkStart w:name="z12" w:id="8"/>
    <w:p>
      <w:pPr>
        <w:spacing w:after="0"/>
        <w:ind w:left="0"/>
        <w:jc w:val="left"/>
      </w:pPr>
      <w:r>
        <w:rPr>
          <w:rFonts w:ascii="Times New Roman"/>
          <w:b/>
          <w:i w:val="false"/>
          <w:color w:val="000000"/>
        </w:rPr>
        <w:t xml:space="preserve"> І. "Артық қысыммен жұмыс істейтін жабдықтардың қауіпсіздігі туралы" Кеден одағы техникалық регламентінің (КО ТР 032/2013) талаптарына сай келетін өнімдер типіне берілетін сертификаттың бірыңғай нысаны</w:t>
      </w:r>
    </w:p>
    <w:bookmarkEnd w:id="8"/>
    <w:p>
      <w:pPr>
        <w:spacing w:after="0"/>
        <w:ind w:left="0"/>
        <w:jc w:val="both"/>
      </w:pPr>
      <w:bookmarkStart w:name="z13" w:id="9"/>
      <w:r>
        <w:rPr>
          <w:rFonts w:ascii="Times New Roman"/>
          <w:b w:val="false"/>
          <w:i w:val="false"/>
          <w:color w:val="000000"/>
          <w:sz w:val="28"/>
        </w:rPr>
        <w:t>
      ЕУРАЗИЯЛЫҚ ЭКОНОМИКАЛЫҚ ОДАҚ               (1)</w:t>
      </w:r>
    </w:p>
    <w:bookmarkEnd w:id="9"/>
    <w:p>
      <w:pPr>
        <w:spacing w:after="0"/>
        <w:ind w:left="0"/>
        <w:jc w:val="both"/>
      </w:pPr>
      <w:r>
        <w:rPr>
          <w:rFonts w:ascii="Times New Roman"/>
          <w:b w:val="false"/>
          <w:i w:val="false"/>
          <w:color w:val="000000"/>
          <w:sz w:val="28"/>
        </w:rPr>
        <w:t xml:space="preserve">
      "Артық қысыммен жұмыс істейтін жабдықтардың қауіпсіздігі </w:t>
      </w:r>
    </w:p>
    <w:p>
      <w:pPr>
        <w:spacing w:after="0"/>
        <w:ind w:left="0"/>
        <w:jc w:val="both"/>
      </w:pPr>
      <w:r>
        <w:rPr>
          <w:rFonts w:ascii="Times New Roman"/>
          <w:b w:val="false"/>
          <w:i w:val="false"/>
          <w:color w:val="000000"/>
          <w:sz w:val="28"/>
        </w:rPr>
        <w:t xml:space="preserve">
      туралы" Кеден одағы техникалық регламентінің </w:t>
      </w:r>
    </w:p>
    <w:p>
      <w:pPr>
        <w:spacing w:after="0"/>
        <w:ind w:left="0"/>
        <w:jc w:val="both"/>
      </w:pPr>
      <w:r>
        <w:rPr>
          <w:rFonts w:ascii="Times New Roman"/>
          <w:b w:val="false"/>
          <w:i w:val="false"/>
          <w:color w:val="000000"/>
          <w:sz w:val="28"/>
        </w:rPr>
        <w:t xml:space="preserve">
      (КО ТР 032/2013) талаптарына сай келетін </w:t>
      </w:r>
    </w:p>
    <w:p>
      <w:pPr>
        <w:spacing w:after="0"/>
        <w:ind w:left="0"/>
        <w:jc w:val="both"/>
      </w:pPr>
      <w:r>
        <w:rPr>
          <w:rFonts w:ascii="Times New Roman"/>
          <w:b w:val="false"/>
          <w:i w:val="false"/>
          <w:color w:val="000000"/>
          <w:sz w:val="28"/>
        </w:rPr>
        <w:t>
      ӨНІМДЕР ТИПІНЕ БЕРІЛЕТІН СЕРТИФИКАТ</w:t>
      </w:r>
    </w:p>
    <w:p>
      <w:pPr>
        <w:spacing w:after="0"/>
        <w:ind w:left="0"/>
        <w:jc w:val="both"/>
      </w:pPr>
      <w:r>
        <w:rPr>
          <w:rFonts w:ascii="Times New Roman"/>
          <w:b w:val="false"/>
          <w:i w:val="false"/>
          <w:color w:val="000000"/>
          <w:sz w:val="28"/>
        </w:rPr>
        <w:t>
      № ЕАЭО__________________                                      (2)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ТИПТІК ҮЛГІСІ___________________________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НЕГІЗІНДЕ БЕРІЛГЕН 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органының басшысы (уәкілетті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  ______________</w:t>
            </w:r>
          </w:p>
          <w:p>
            <w:pPr>
              <w:spacing w:after="20"/>
              <w:ind w:left="20"/>
              <w:jc w:val="both"/>
            </w:pPr>
            <w:r>
              <w:rPr>
                <w:rFonts w:ascii="Times New Roman"/>
                <w:b w:val="false"/>
                <w:i w:val="false"/>
                <w:color w:val="000000"/>
                <w:sz w:val="20"/>
              </w:rPr>
              <w:t>
(қолы)                (Т.А.Ә.)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(сарапшы-аудитор) сарапшылар (сарапшы-аудиторлар))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______________</w:t>
            </w:r>
          </w:p>
          <w:p>
            <w:pPr>
              <w:spacing w:after="20"/>
              <w:ind w:left="20"/>
              <w:jc w:val="both"/>
            </w:pPr>
            <w:r>
              <w:rPr>
                <w:rFonts w:ascii="Times New Roman"/>
                <w:b w:val="false"/>
                <w:i w:val="false"/>
                <w:color w:val="000000"/>
                <w:sz w:val="20"/>
              </w:rPr>
              <w:t>
     (қолы)                (Т.А.Ә.)</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0"/>
    <w:p>
      <w:pPr>
        <w:spacing w:after="0"/>
        <w:ind w:left="0"/>
        <w:jc w:val="left"/>
      </w:pPr>
      <w:r>
        <w:rPr>
          <w:rFonts w:ascii="Times New Roman"/>
          <w:b/>
          <w:i w:val="false"/>
          <w:color w:val="000000"/>
        </w:rPr>
        <w:t xml:space="preserve"> ІІ. "Артық қысыммен жұмыс істейтін жабдықтардың қауіпсіздігі туралы" Кеден одағы техникалық регламентінің (КО ТР 032/2013) талаптарына сай келетін өнімдер типіне берілетін сертификатты ресімдеу қағидалары</w:t>
      </w:r>
    </w:p>
    <w:bookmarkEnd w:id="10"/>
    <w:bookmarkStart w:name="z15" w:id="11"/>
    <w:p>
      <w:pPr>
        <w:spacing w:after="0"/>
        <w:ind w:left="0"/>
        <w:jc w:val="both"/>
      </w:pPr>
      <w:r>
        <w:rPr>
          <w:rFonts w:ascii="Times New Roman"/>
          <w:b w:val="false"/>
          <w:i w:val="false"/>
          <w:color w:val="000000"/>
          <w:sz w:val="28"/>
        </w:rPr>
        <w:t>
      1. Еуразиялық экономикалық комиссия Кеңесінің 2013 жылғы 2 шілдедегі № 41 шешімімен қабылданған "Артық қысыммен жұмыс істейтін жабдықтардың қауіпсіздігі туралы" Кеден одағы техникалық регламентінің (КО ТР 032/2013) талаптарына сай келетін өнімдер типіне берілетін сертификатты өтініш берушіге Еуразиялық экономикалық одақтың сәйкестікті бағалау жөніндегі органының бірыңғай тізіліміне енгізілген сертификаттау органы береді.</w:t>
      </w:r>
    </w:p>
    <w:bookmarkEnd w:id="11"/>
    <w:bookmarkStart w:name="z16" w:id="12"/>
    <w:p>
      <w:pPr>
        <w:spacing w:after="0"/>
        <w:ind w:left="0"/>
        <w:jc w:val="both"/>
      </w:pPr>
      <w:r>
        <w:rPr>
          <w:rFonts w:ascii="Times New Roman"/>
          <w:b w:val="false"/>
          <w:i w:val="false"/>
          <w:color w:val="000000"/>
          <w:sz w:val="28"/>
        </w:rPr>
        <w:t>
      2. Еуразиялық экономикалық одаққа мүше мемлекеттің (бұдан әрі – мүше мемлекет) заңнамасына сәйкес оның аумағында жеке кәсіпкер ретінде тіркелген, дайындаушы не дайындаушы уәкілеттік берген тұлға болып табылатын заңды тұлға немесе жеке тұлға өтініш берушілер (бұдан әрі – өтініш берушілер) болуы мүмкін.</w:t>
      </w:r>
    </w:p>
    <w:bookmarkEnd w:id="12"/>
    <w:bookmarkStart w:name="z17" w:id="13"/>
    <w:p>
      <w:pPr>
        <w:spacing w:after="0"/>
        <w:ind w:left="0"/>
        <w:jc w:val="both"/>
      </w:pPr>
      <w:r>
        <w:rPr>
          <w:rFonts w:ascii="Times New Roman"/>
          <w:b w:val="false"/>
          <w:i w:val="false"/>
          <w:color w:val="000000"/>
          <w:sz w:val="28"/>
        </w:rPr>
        <w:t>
      3. Сертификат және оған қосымшалар А4 форматындағы (210 х 297 мм) ақ қағаздың парақтарында дайындалады.</w:t>
      </w:r>
    </w:p>
    <w:bookmarkEnd w:id="13"/>
    <w:bookmarkStart w:name="z18" w:id="14"/>
    <w:p>
      <w:pPr>
        <w:spacing w:after="0"/>
        <w:ind w:left="0"/>
        <w:jc w:val="both"/>
      </w:pPr>
      <w:r>
        <w:rPr>
          <w:rFonts w:ascii="Times New Roman"/>
          <w:b w:val="false"/>
          <w:i w:val="false"/>
          <w:color w:val="000000"/>
          <w:sz w:val="28"/>
        </w:rPr>
        <w:t>
      4. Сертификат электрондық баспа құралдары пайдаланыла отырып орыс тілінде және мүше мемлекеттің заңнамасында тиісті талаптар болған жағдайда – сертификатты беру жүзеге асырылатын мүше мемлекеттің мемлекеттік тілінде толтырылады.</w:t>
      </w:r>
    </w:p>
    <w:bookmarkEnd w:id="14"/>
    <w:p>
      <w:pPr>
        <w:spacing w:after="0"/>
        <w:ind w:left="0"/>
        <w:jc w:val="both"/>
      </w:pPr>
      <w:r>
        <w:rPr>
          <w:rFonts w:ascii="Times New Roman"/>
          <w:b w:val="false"/>
          <w:i w:val="false"/>
          <w:color w:val="000000"/>
          <w:sz w:val="28"/>
        </w:rPr>
        <w:t>
      Сертификат орыс тілінде және мүше мемлекеттердің бірінің мемлекеттік тілінде толтырылған жағдайда, ол осы бөлімнің 7-тармағына сәйкес  сертификаттың әртүрлі жақтарына толтырылады.</w:t>
      </w:r>
    </w:p>
    <w:bookmarkStart w:name="z19" w:id="15"/>
    <w:p>
      <w:pPr>
        <w:spacing w:after="0"/>
        <w:ind w:left="0"/>
        <w:jc w:val="both"/>
      </w:pPr>
      <w:r>
        <w:rPr>
          <w:rFonts w:ascii="Times New Roman"/>
          <w:b w:val="false"/>
          <w:i w:val="false"/>
          <w:color w:val="000000"/>
          <w:sz w:val="28"/>
        </w:rPr>
        <w:t>
      5. Қажет болған жағдайда дайындаушының атауы, оның орналасқан орны (заңды тұлғаның мекенжайы), сондай-ақ өнімді дайындау жөніндегі қызметті жүзеге асыратын орнының (мемлекеттің атауынан басқа) мекенжайы (мекенжайлары) және өнімнің белгіленімі (типі, маркасы, моделі, артикулы және т.б.) латын алфавитінің әріптері пайдаланыла отырып, көрсетілуі мүмкін.</w:t>
      </w:r>
    </w:p>
    <w:bookmarkEnd w:id="15"/>
    <w:bookmarkStart w:name="z20" w:id="16"/>
    <w:p>
      <w:pPr>
        <w:spacing w:after="0"/>
        <w:ind w:left="0"/>
        <w:jc w:val="both"/>
      </w:pPr>
      <w:r>
        <w:rPr>
          <w:rFonts w:ascii="Times New Roman"/>
          <w:b w:val="false"/>
          <w:i w:val="false"/>
          <w:color w:val="000000"/>
          <w:sz w:val="28"/>
        </w:rPr>
        <w:t>
      6. Сертификаттың барлық жолақтары толтырылуға тиіс (сертификаттың түпнұсқасында жолақтар нөмірленбейді).</w:t>
      </w:r>
    </w:p>
    <w:bookmarkEnd w:id="16"/>
    <w:bookmarkStart w:name="z21" w:id="17"/>
    <w:p>
      <w:pPr>
        <w:spacing w:after="0"/>
        <w:ind w:left="0"/>
        <w:jc w:val="both"/>
      </w:pPr>
      <w:r>
        <w:rPr>
          <w:rFonts w:ascii="Times New Roman"/>
          <w:b w:val="false"/>
          <w:i w:val="false"/>
          <w:color w:val="000000"/>
          <w:sz w:val="28"/>
        </w:rPr>
        <w:t>
      7. Сертификатта мыналар көрсетіледі:</w:t>
      </w:r>
    </w:p>
    <w:bookmarkEnd w:id="17"/>
    <w:bookmarkStart w:name="z22" w:id="18"/>
    <w:p>
      <w:pPr>
        <w:spacing w:after="0"/>
        <w:ind w:left="0"/>
        <w:jc w:val="both"/>
      </w:pPr>
      <w:r>
        <w:rPr>
          <w:rFonts w:ascii="Times New Roman"/>
          <w:b w:val="false"/>
          <w:i w:val="false"/>
          <w:color w:val="000000"/>
          <w:sz w:val="28"/>
        </w:rPr>
        <w:t>
      а) 1-жолақта – мынадай реттілікпен 5 жолда орындалған жазбалар:</w:t>
      </w:r>
    </w:p>
    <w:bookmarkEnd w:id="18"/>
    <w:p>
      <w:pPr>
        <w:spacing w:after="0"/>
        <w:ind w:left="0"/>
        <w:jc w:val="both"/>
      </w:pPr>
      <w:r>
        <w:rPr>
          <w:rFonts w:ascii="Times New Roman"/>
          <w:b w:val="false"/>
          <w:i w:val="false"/>
          <w:color w:val="000000"/>
          <w:sz w:val="28"/>
        </w:rPr>
        <w:t>
      1-ші жол – "ЕУРАЗИЯЛЫҚ ЭКОНОМИКАЛЫҚ ОДАҚ";</w:t>
      </w:r>
    </w:p>
    <w:p>
      <w:pPr>
        <w:spacing w:after="0"/>
        <w:ind w:left="0"/>
        <w:jc w:val="both"/>
      </w:pPr>
      <w:r>
        <w:rPr>
          <w:rFonts w:ascii="Times New Roman"/>
          <w:b w:val="false"/>
          <w:i w:val="false"/>
          <w:color w:val="000000"/>
          <w:sz w:val="28"/>
        </w:rPr>
        <w:t>
      2-ші жол – "Артық қысыммен жұмыс істейтін жабдықтардың";</w:t>
      </w:r>
    </w:p>
    <w:p>
      <w:pPr>
        <w:spacing w:after="0"/>
        <w:ind w:left="0"/>
        <w:jc w:val="both"/>
      </w:pPr>
      <w:r>
        <w:rPr>
          <w:rFonts w:ascii="Times New Roman"/>
          <w:b w:val="false"/>
          <w:i w:val="false"/>
          <w:color w:val="000000"/>
          <w:sz w:val="28"/>
        </w:rPr>
        <w:t>
      3-ші жол – "қауіпсіздігі туралы" Кеден одағы техникалық регламентінің";</w:t>
      </w:r>
    </w:p>
    <w:p>
      <w:pPr>
        <w:spacing w:after="0"/>
        <w:ind w:left="0"/>
        <w:jc w:val="both"/>
      </w:pPr>
      <w:r>
        <w:rPr>
          <w:rFonts w:ascii="Times New Roman"/>
          <w:b w:val="false"/>
          <w:i w:val="false"/>
          <w:color w:val="000000"/>
          <w:sz w:val="28"/>
        </w:rPr>
        <w:t>
      4-ші жол – "(КО ТР 032/2013) талаптарына сай келетін"</w:t>
      </w:r>
    </w:p>
    <w:p>
      <w:pPr>
        <w:spacing w:after="0"/>
        <w:ind w:left="0"/>
        <w:jc w:val="both"/>
      </w:pPr>
      <w:r>
        <w:rPr>
          <w:rFonts w:ascii="Times New Roman"/>
          <w:b w:val="false"/>
          <w:i w:val="false"/>
          <w:color w:val="000000"/>
          <w:sz w:val="28"/>
        </w:rPr>
        <w:t>
      5-ші жол – "ӨНІМДЕР ТИПІНЕ БЕРІЛЕТІН СЕРТИФИКАТ";</w:t>
      </w:r>
    </w:p>
    <w:bookmarkStart w:name="z23" w:id="19"/>
    <w:p>
      <w:pPr>
        <w:spacing w:after="0"/>
        <w:ind w:left="0"/>
        <w:jc w:val="both"/>
      </w:pPr>
      <w:r>
        <w:rPr>
          <w:rFonts w:ascii="Times New Roman"/>
          <w:b w:val="false"/>
          <w:i w:val="false"/>
          <w:color w:val="000000"/>
          <w:sz w:val="28"/>
        </w:rPr>
        <w:t>
      б) 2-жолақта – "ЕАЭО" аббревиатурасы (Еуразиялық экономикалық одақ) және әлем елдерінің сыныптамасына сәйкес мүше мемлекеттің 2 мәнді әріптік  коды  көрсетіле отырып, мүше мемлекеттің заңнамасына сәйкес қалыптастырылатын сертификаттың тіркеу нөмірі;</w:t>
      </w:r>
    </w:p>
    <w:bookmarkEnd w:id="19"/>
    <w:bookmarkStart w:name="z24" w:id="20"/>
    <w:p>
      <w:pPr>
        <w:spacing w:after="0"/>
        <w:ind w:left="0"/>
        <w:jc w:val="both"/>
      </w:pPr>
      <w:r>
        <w:rPr>
          <w:rFonts w:ascii="Times New Roman"/>
          <w:b w:val="false"/>
          <w:i w:val="false"/>
          <w:color w:val="000000"/>
          <w:sz w:val="28"/>
        </w:rPr>
        <w:t>
      в) 3-жолақта – заңды тұлға үшін – өтініш берушінің толық атауы, оның орналасқан орны (заңды тұлғаның мекенжайы) және қызметті жүзеге асыратын орнының мекенжайы (мекенжайлары) (егер мекенжайлары әртүрлі болған жағдайда) немесе жеке кәсіпкер ретінде тіркелген жеке тұлға үшін – тегі, аты, әкесінің аты (бар болған кезде), тұрғылықты жер және қызметті жүзеге асыратын орнының мекенжайы (мекенжайлары) (егер мекенжайлары әртүрлі болған жағдайда), сондай-ақ заңды тұлғаны немесе  жеке кәсіпкер ретінде тіркелген жеке тұлғаны мүше мемлекеттердің заңнамасына сәйкес мемлекеттік тіркеу кезінде берілетін өтініш берушінің тіркеу немесе есепке алу (жеке, сәйкестендіру) нөмірі, телефон нөмірі және электрондық поштасының мекенжайы;</w:t>
      </w:r>
    </w:p>
    <w:bookmarkEnd w:id="20"/>
    <w:bookmarkStart w:name="z25" w:id="21"/>
    <w:p>
      <w:pPr>
        <w:spacing w:after="0"/>
        <w:ind w:left="0"/>
        <w:jc w:val="both"/>
      </w:pPr>
      <w:r>
        <w:rPr>
          <w:rFonts w:ascii="Times New Roman"/>
          <w:b w:val="false"/>
          <w:i w:val="false"/>
          <w:color w:val="000000"/>
          <w:sz w:val="28"/>
        </w:rPr>
        <w:t>
      г) 4-жолақта – заңды тұлға және оның өнім дайындайтын филиалдары үшін – дайындаушының толық атауы, оның орналасқан орны (заңды тұлғаның мекенжайы) және өнімді дайындау бойынша қызметті жүзеге асыратын орнының мекенжайы (мекенжайлары) (егер мекенжайлары әртүрлі болған жағдайда) немесе жеке кәсіпкер ретінде тіркелген жеке тұлға үшін – тегі, аты, әкесінің аты (бар болған кезде), тұрғылықты орны және өнімді дайындау бойынша қызметті жүзеге асыратын орнының мекенжайы (мекенжайлары) (егер мекенжайлары әртүрлі болған жағдайда);</w:t>
      </w:r>
    </w:p>
    <w:bookmarkEnd w:id="21"/>
    <w:bookmarkStart w:name="z26" w:id="22"/>
    <w:p>
      <w:pPr>
        <w:spacing w:after="0"/>
        <w:ind w:left="0"/>
        <w:jc w:val="both"/>
      </w:pPr>
      <w:r>
        <w:rPr>
          <w:rFonts w:ascii="Times New Roman"/>
          <w:b w:val="false"/>
          <w:i w:val="false"/>
          <w:color w:val="000000"/>
          <w:sz w:val="28"/>
        </w:rPr>
        <w:t>
      д) 5-жолақта – өнімнің тиісті типіне ол бойынша зерттеу жүргізілген өнімнің типтік үлгісі туралы мәліметтер:</w:t>
      </w:r>
    </w:p>
    <w:bookmarkEnd w:id="22"/>
    <w:p>
      <w:pPr>
        <w:spacing w:after="0"/>
        <w:ind w:left="0"/>
        <w:jc w:val="both"/>
      </w:pPr>
      <w:r>
        <w:rPr>
          <w:rFonts w:ascii="Times New Roman"/>
          <w:b w:val="false"/>
          <w:i w:val="false"/>
          <w:color w:val="000000"/>
          <w:sz w:val="28"/>
        </w:rPr>
        <w:t>
      өнімнің типтік үлгісінің атауы;</w:t>
      </w:r>
    </w:p>
    <w:p>
      <w:pPr>
        <w:spacing w:after="0"/>
        <w:ind w:left="0"/>
        <w:jc w:val="both"/>
      </w:pPr>
      <w:r>
        <w:rPr>
          <w:rFonts w:ascii="Times New Roman"/>
          <w:b w:val="false"/>
          <w:i w:val="false"/>
          <w:color w:val="000000"/>
          <w:sz w:val="28"/>
        </w:rPr>
        <w:t>
      өнімнің типтік үлгісін сәйкестендіруді қамтамасыз ететін мәліметтер (типі, маркасы, моделі, артикулы, жұмыстық қысымы, жұмыс температурасы (температуралар диапазоны), жұмыс ортасы, отынның түрі (қазандықтар үшін), "Артық қысыммен жұмыс істейтін жабдықтардың қауіпсіздігі туралы" Кеден одағы техникалық регламентіне (КО ТР 032/2013) №1 қосымшаға сәйкес жабдықтардың қауіптілік санаттары бойынша сыныптамасы);</w:t>
      </w:r>
    </w:p>
    <w:p>
      <w:pPr>
        <w:spacing w:after="0"/>
        <w:ind w:left="0"/>
        <w:jc w:val="both"/>
      </w:pPr>
      <w:r>
        <w:rPr>
          <w:rFonts w:ascii="Times New Roman"/>
          <w:b w:val="false"/>
          <w:i w:val="false"/>
          <w:color w:val="000000"/>
          <w:sz w:val="28"/>
        </w:rPr>
        <w:t>
      өнімнің типтік үлгісі оған сәйкес дайындалған құжаттың (құжаттардың) атауы және белгіленімі (стандарт, ұйым стандарты, техникалық шарттар немесе өзге де құжат) (бар болған кезде);</w:t>
      </w:r>
    </w:p>
    <w:p>
      <w:pPr>
        <w:spacing w:after="0"/>
        <w:ind w:left="0"/>
        <w:jc w:val="both"/>
      </w:pPr>
      <w:r>
        <w:rPr>
          <w:rFonts w:ascii="Times New Roman"/>
          <w:b w:val="false"/>
          <w:i w:val="false"/>
          <w:color w:val="000000"/>
          <w:sz w:val="28"/>
        </w:rPr>
        <w:t>
      өнімнің типтік үлгісі туралы өтініш беруші ұсынған өзге де мәліметтер;</w:t>
      </w:r>
    </w:p>
    <w:bookmarkStart w:name="z27" w:id="23"/>
    <w:p>
      <w:pPr>
        <w:spacing w:after="0"/>
        <w:ind w:left="0"/>
        <w:jc w:val="both"/>
      </w:pPr>
      <w:r>
        <w:rPr>
          <w:rFonts w:ascii="Times New Roman"/>
          <w:b w:val="false"/>
          <w:i w:val="false"/>
          <w:color w:val="000000"/>
          <w:sz w:val="28"/>
        </w:rPr>
        <w:t>
      е) 6-жолақта – Кеден одағы техникалық регламентінің атауы;</w:t>
      </w:r>
    </w:p>
    <w:bookmarkEnd w:id="23"/>
    <w:bookmarkStart w:name="z28" w:id="24"/>
    <w:p>
      <w:pPr>
        <w:spacing w:after="0"/>
        <w:ind w:left="0"/>
        <w:jc w:val="both"/>
      </w:pPr>
      <w:r>
        <w:rPr>
          <w:rFonts w:ascii="Times New Roman"/>
          <w:b w:val="false"/>
          <w:i w:val="false"/>
          <w:color w:val="000000"/>
          <w:sz w:val="28"/>
        </w:rPr>
        <w:t>
      ж) 7-жолақта – өнімнің типтік үлгісінің Кеден одағы техникалық регламентінің талаптарына сәйкестігін растайтын құжаттар (нөмірі, күні, сынақ зертханасының (орталығының) атауы, аккредиттеу аттестатының тіркеу нөмірі көрсетілген зерттеулердің (сынақтардың) және өлшемдердің хаттамалары) туралы, сондай-ақ өнімнің Кеден одағы техникалық регламентінің талаптарына сәйкестігінің дәлелдері ретінде өтініш беруші ұсынған басқа да құжаттар туралы мәліметтер;</w:t>
      </w:r>
    </w:p>
    <w:bookmarkEnd w:id="24"/>
    <w:bookmarkStart w:name="z29" w:id="25"/>
    <w:p>
      <w:pPr>
        <w:spacing w:after="0"/>
        <w:ind w:left="0"/>
        <w:jc w:val="both"/>
      </w:pPr>
      <w:r>
        <w:rPr>
          <w:rFonts w:ascii="Times New Roman"/>
          <w:b w:val="false"/>
          <w:i w:val="false"/>
          <w:color w:val="000000"/>
          <w:sz w:val="28"/>
        </w:rPr>
        <w:t>
      з) 8-жолақта – сертификатты берген сертификаттау жөніндегі органның толық атауы, оның орналасқан жері (заңды тұлғаның мекенжайы), сондай-ақ қызметті жүзеге асыратын орнының мекенжайы (егер мекенжайлары әртүрлі болған жағдайда), аккредиттеу аттестатының тіркеу нөмірі және тіркелген күні, сондай-ақ телефонының нөмірі және электрондық поштасының мекенжайы;</w:t>
      </w:r>
    </w:p>
    <w:bookmarkEnd w:id="25"/>
    <w:bookmarkStart w:name="z30" w:id="26"/>
    <w:p>
      <w:pPr>
        <w:spacing w:after="0"/>
        <w:ind w:left="0"/>
        <w:jc w:val="both"/>
      </w:pPr>
      <w:r>
        <w:rPr>
          <w:rFonts w:ascii="Times New Roman"/>
          <w:b w:val="false"/>
          <w:i w:val="false"/>
          <w:color w:val="000000"/>
          <w:sz w:val="28"/>
        </w:rPr>
        <w:t>
      и) 9-жолақта – қолдану нәтижесінде "Артық қысыммен жұмыс істейтін жабдықтардың қауіпсіздігі туралы" Кеден одағы техникалық регламентінің (КО ТР 032/2013) талаптарын сақтау ерікті негізде қамтамасыз етілетін халықаралық және өңірлік (мемлекетаралық) стандарттардың тізбесіне енгізілген стандарттың, ал олар болмаған жағдайда – ұлттық (мемлекеттік) стандарттардың белгіленімі және атауы, немесе егер көрсетілген техникалық регламенттің талаптарын сақтау тұтастай стандарттың емес, осы стандарттың жекелеген бөлімдерін (тармақтарын, тармақшаларын) қолданумен қамтамасыз етілсе (оларды қолданған жағдайда), осындай стандарттың бөлімдерінің (тармақтарының, тармақшаларының) белгіленімі және атауы, сондай-ақ өзге де стандарттар мен құжаттар (оларды қолданған жағдайда) туралы мәліметтер және басқа да ақпарат (болған кезде);</w:t>
      </w:r>
    </w:p>
    <w:bookmarkEnd w:id="26"/>
    <w:bookmarkStart w:name="z31" w:id="27"/>
    <w:p>
      <w:pPr>
        <w:spacing w:after="0"/>
        <w:ind w:left="0"/>
        <w:jc w:val="both"/>
      </w:pPr>
      <w:r>
        <w:rPr>
          <w:rFonts w:ascii="Times New Roman"/>
          <w:b w:val="false"/>
          <w:i w:val="false"/>
          <w:color w:val="000000"/>
          <w:sz w:val="28"/>
        </w:rPr>
        <w:t>
      к) 10-жолақта – сертификаттың берілген күні (күні – екі араб цифрымен, айы – екі араб цифрымен, жылы – төрт араб цифрымен);</w:t>
      </w:r>
    </w:p>
    <w:bookmarkEnd w:id="27"/>
    <w:bookmarkStart w:name="z32" w:id="28"/>
    <w:p>
      <w:pPr>
        <w:spacing w:after="0"/>
        <w:ind w:left="0"/>
        <w:jc w:val="both"/>
      </w:pPr>
      <w:r>
        <w:rPr>
          <w:rFonts w:ascii="Times New Roman"/>
          <w:b w:val="false"/>
          <w:i w:val="false"/>
          <w:color w:val="000000"/>
          <w:sz w:val="28"/>
        </w:rPr>
        <w:t>
      л) 11-жолақта – сертификаттау жөніндегі органның мөрін қоя отырып, сертификаттау жөніндегі орган басшысының (уәкілетті тұлғасының) және сарапшының (сарапшы-аудитордың) (сарапшылардың (сарапшы-аудиторлардың) қолтаңбалары, тегі, аты, әкесінің аты (болған кезде) (егер мүше мемлекеттің заңнамасында өзгеше белгіленбесе). Қолтаңбаның орнына факсимильді пайдалануға жол берілмейді.</w:t>
      </w:r>
    </w:p>
    <w:bookmarkEnd w:id="28"/>
    <w:bookmarkStart w:name="z33" w:id="29"/>
    <w:p>
      <w:pPr>
        <w:spacing w:after="0"/>
        <w:ind w:left="0"/>
        <w:jc w:val="both"/>
      </w:pPr>
      <w:r>
        <w:rPr>
          <w:rFonts w:ascii="Times New Roman"/>
          <w:b w:val="false"/>
          <w:i w:val="false"/>
          <w:color w:val="000000"/>
          <w:sz w:val="28"/>
        </w:rPr>
        <w:t>
      8. Сертификаттың 5, 7 және 9-жолақтарында көрсетілетін ақпарат айтарлықтай көлемді болған жағдайда, мұндай ақпарат сертификаттың ажырамас бөлігі болып табылатын сертификатқа қосымшада келтіріледі. Қосымшаның әрбір парағы нөмірленеді және оған сертификаттың тіркелу нөмірі, сертификаттау жөніндегі орган басшысының (уәкілетті тұлғасының) және сарапшының (сарапшы-аудитордың) (сарапшылардың (сарапшы-аудиторлардың) қолтаңбалары, тегі, аты, әкесінің аты (болған кезде), осы органның мөрі қойылады (егер мүше мемлекеттің заңнамасында өзгеше белгіленбесе). Бұл ретте сертификаттың тиісті жолақтарында қосымшаға сілтеме келтіріледі.</w:t>
      </w:r>
    </w:p>
    <w:bookmarkEnd w:id="29"/>
    <w:bookmarkStart w:name="z34" w:id="30"/>
    <w:p>
      <w:pPr>
        <w:spacing w:after="0"/>
        <w:ind w:left="0"/>
        <w:jc w:val="both"/>
      </w:pPr>
      <w:r>
        <w:rPr>
          <w:rFonts w:ascii="Times New Roman"/>
          <w:b w:val="false"/>
          <w:i w:val="false"/>
          <w:color w:val="000000"/>
          <w:sz w:val="28"/>
        </w:rPr>
        <w:t>
      9. Сертификатқа осы бөлімде көзделмеген мәліметтер енгізуге, сондай-ақ сөздерді қысқартуға (жалпыға бірдей қабылданған таңбалар мен қысқартулардан басқа) және мәтінді кез келген түзетуге жол берілмейді.</w:t>
      </w:r>
    </w:p>
    <w:bookmarkEnd w:id="30"/>
    <w:bookmarkStart w:name="z35" w:id="31"/>
    <w:p>
      <w:pPr>
        <w:spacing w:after="0"/>
        <w:ind w:left="0"/>
        <w:jc w:val="both"/>
      </w:pPr>
      <w:r>
        <w:rPr>
          <w:rFonts w:ascii="Times New Roman"/>
          <w:b w:val="false"/>
          <w:i w:val="false"/>
          <w:color w:val="000000"/>
          <w:sz w:val="28"/>
        </w:rPr>
        <w:t>
      10. Берілген сертификаттардың көшірмелерін өтініш беруші А4 форматындағы (210 х 297 мм) ақ қағаздың парақтарында дайындайды, ол мүше мемлекеттің заңнамасына сәйкес уәкілеттілік берілген өтініш беруші ұйым тұлғасының мөрімен (егер мүше мемлекеттің заңнамасында өзгеше белгіленбесе) (уәкілеттілік беруші құжаттың атауы және деректемелері көрсетіле отырып) куәландырылады.".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