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b7f4" w14:textId="bf0b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16 тамыздағы № 769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15 қарашадағы № 148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 техникалық реттеу туралы хаттаманың (2014 жылғы 29 мамырдағы Еуразиялық экономикалық одақ туралы шартқа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№2 қосымшаның 5-тармағына сәйкес Еуразиялық экономикалық комиссия Алқасы </w:t>
      </w:r>
      <w:r>
        <w:rPr>
          <w:rFonts w:ascii="Times New Roman"/>
          <w:b/>
          <w:i w:val="false"/>
          <w:color w:val="000000"/>
          <w:sz w:val="28"/>
        </w:rPr>
        <w:t>ш</w:t>
      </w:r>
      <w:r>
        <w:rPr>
          <w:rFonts w:ascii="Times New Roman"/>
          <w:b/>
          <w:i w:val="false"/>
          <w:color w:val="000000"/>
          <w:sz w:val="28"/>
        </w:rPr>
        <w:t>ешт</w:t>
      </w:r>
      <w:r>
        <w:rPr>
          <w:rFonts w:ascii="Times New Roman"/>
          <w:b/>
          <w:i w:val="false"/>
          <w:color w:val="000000"/>
          <w:sz w:val="28"/>
        </w:rPr>
        <w:t>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2011 жылғы 16 тамыздағы "Кеден одағының "Орамның қауіпсіздігі туралы" техникалық регламентін қабылдау туралы" № 769 шешіміне өзгерістер енгізілсін. </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2016 жылғы 15 қарашадағы</w:t>
            </w:r>
            <w:r>
              <w:br/>
            </w:r>
            <w:r>
              <w:rPr>
                <w:rFonts w:ascii="Times New Roman"/>
                <w:b w:val="false"/>
                <w:i w:val="false"/>
                <w:color w:val="000000"/>
                <w:sz w:val="20"/>
              </w:rPr>
              <w:t>№ 148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Кеден одағы Комиссиясының 2011 жылғы 16 тамыздағы № 769 шешіміне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2.2-тармақтағы "өнімнің сәйкестігін "растау" деген сөздер "техникалық реттеу объектілерінің сәйкестігін" деген сөздермен ауыстырылсын. </w:t>
      </w:r>
    </w:p>
    <w:bookmarkStart w:name="z7" w:id="2"/>
    <w:p>
      <w:pPr>
        <w:spacing w:after="0"/>
        <w:ind w:left="0"/>
        <w:jc w:val="both"/>
      </w:pPr>
      <w:r>
        <w:rPr>
          <w:rFonts w:ascii="Times New Roman"/>
          <w:b w:val="false"/>
          <w:i w:val="false"/>
          <w:color w:val="000000"/>
          <w:sz w:val="28"/>
        </w:rPr>
        <w:t xml:space="preserve">
      2. Аталған шешіммен бекітілген Кеден одағының "Орамның қауіпсіздігі туралы" техникалық регламентінің (КО ТР 005/2011) талаптарын сақтау қолдану нәтижесінде ерікті негізде қамтамасыз етілетін стандарттар тізбесі мынадай редакцияда жазылсын: </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r>
              <w:br/>
            </w:r>
            <w:r>
              <w:rPr>
                <w:rFonts w:ascii="Times New Roman"/>
                <w:b w:val="false"/>
                <w:i w:val="false"/>
                <w:color w:val="000000"/>
                <w:sz w:val="20"/>
              </w:rPr>
              <w:t xml:space="preserve">2011 жылғы 16 тамыздағы </w:t>
            </w:r>
            <w:r>
              <w:br/>
            </w:r>
            <w:r>
              <w:rPr>
                <w:rFonts w:ascii="Times New Roman"/>
                <w:b w:val="false"/>
                <w:i w:val="false"/>
                <w:color w:val="000000"/>
                <w:sz w:val="20"/>
              </w:rPr>
              <w:t>№ 769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15 қарашадағы</w:t>
            </w:r>
            <w:r>
              <w:br/>
            </w:r>
            <w:r>
              <w:rPr>
                <w:rFonts w:ascii="Times New Roman"/>
                <w:b w:val="false"/>
                <w:i w:val="false"/>
                <w:color w:val="000000"/>
                <w:sz w:val="20"/>
              </w:rPr>
              <w:t xml:space="preserve">№ 148 шешімінің </w:t>
            </w:r>
            <w:r>
              <w:br/>
            </w:r>
            <w:r>
              <w:rPr>
                <w:rFonts w:ascii="Times New Roman"/>
                <w:b w:val="false"/>
                <w:i w:val="false"/>
                <w:color w:val="000000"/>
                <w:sz w:val="20"/>
              </w:rPr>
              <w:t>редакциясында)</w:t>
            </w:r>
          </w:p>
        </w:tc>
      </w:tr>
    </w:tbl>
    <w:bookmarkStart w:name="z10" w:id="3"/>
    <w:p>
      <w:pPr>
        <w:spacing w:after="0"/>
        <w:ind w:left="0"/>
        <w:jc w:val="left"/>
      </w:pPr>
      <w:r>
        <w:rPr>
          <w:rFonts w:ascii="Times New Roman"/>
          <w:b/>
          <w:i w:val="false"/>
          <w:color w:val="000000"/>
        </w:rPr>
        <w:t xml:space="preserve"> Кеден одағының "Орамның қауіпсіздігі туралы" техникалық регламентінің (КО ТР 005/2011) талаптарын сақтау қолдану нәтижесінде ерікті негізде қамтамасыз етілетін стандарттар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w:t>
            </w:r>
          </w:p>
          <w:p>
            <w:pPr>
              <w:spacing w:after="20"/>
              <w:ind w:left="20"/>
              <w:jc w:val="both"/>
            </w:pPr>
            <w:r>
              <w:rPr>
                <w:rFonts w:ascii="Times New Roman"/>
                <w:b w:val="false"/>
                <w:i w:val="false"/>
                <w:color w:val="000000"/>
                <w:sz w:val="20"/>
              </w:rPr>
              <w:t>
17527-2014 (ISO 21067:2007)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Терминдер мен айқындаулар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w:t>
            </w:r>
          </w:p>
          <w:p>
            <w:pPr>
              <w:spacing w:after="20"/>
              <w:ind w:left="20"/>
              <w:jc w:val="both"/>
            </w:pPr>
            <w:r>
              <w:rPr>
                <w:rFonts w:ascii="Times New Roman"/>
                <w:b w:val="false"/>
                <w:i w:val="false"/>
                <w:color w:val="000000"/>
                <w:sz w:val="20"/>
              </w:rPr>
              <w:t>
32180-2013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Бітегіш заттар.  Терминдер мен айқындаулар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1,2 және 3-тармақтары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w:t>
            </w:r>
          </w:p>
          <w:p>
            <w:pPr>
              <w:spacing w:after="20"/>
              <w:ind w:left="20"/>
              <w:jc w:val="both"/>
            </w:pPr>
            <w:r>
              <w:rPr>
                <w:rFonts w:ascii="Times New Roman"/>
                <w:b w:val="false"/>
                <w:i w:val="false"/>
                <w:color w:val="000000"/>
                <w:sz w:val="20"/>
              </w:rPr>
              <w:t xml:space="preserve">
ISO/IEC Guide </w:t>
            </w:r>
          </w:p>
          <w:p>
            <w:pPr>
              <w:spacing w:after="20"/>
              <w:ind w:left="20"/>
              <w:jc w:val="both"/>
            </w:pPr>
            <w:r>
              <w:rPr>
                <w:rFonts w:ascii="Times New Roman"/>
                <w:b w:val="false"/>
                <w:i w:val="false"/>
                <w:color w:val="000000"/>
                <w:sz w:val="20"/>
              </w:rPr>
              <w:t>
41-2013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Тұтынушының талаптарын қанағаттандыру жөніндегі ұсынымдар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және 5.2-тармақтар МЕМСТАНДАРТ </w:t>
            </w:r>
          </w:p>
          <w:p>
            <w:pPr>
              <w:spacing w:after="20"/>
              <w:ind w:left="20"/>
              <w:jc w:val="both"/>
            </w:pPr>
            <w:r>
              <w:rPr>
                <w:rFonts w:ascii="Times New Roman"/>
                <w:b w:val="false"/>
                <w:i w:val="false"/>
                <w:color w:val="000000"/>
                <w:sz w:val="20"/>
              </w:rPr>
              <w:t>
745-2003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үшін алюминий фольгасы.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және 5.2-тармақтар МЕМСТАНДАРТ </w:t>
            </w:r>
          </w:p>
          <w:p>
            <w:pPr>
              <w:spacing w:after="20"/>
              <w:ind w:left="20"/>
              <w:jc w:val="both"/>
            </w:pPr>
            <w:r>
              <w:rPr>
                <w:rFonts w:ascii="Times New Roman"/>
                <w:b w:val="false"/>
                <w:i w:val="false"/>
                <w:color w:val="000000"/>
                <w:sz w:val="20"/>
              </w:rPr>
              <w:t>
745-2014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үшін алюминий фольгасы.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5.14-тармақтар МЕМСТАНДАРТ </w:t>
            </w:r>
          </w:p>
          <w:p>
            <w:pPr>
              <w:spacing w:after="20"/>
              <w:ind w:left="20"/>
              <w:jc w:val="both"/>
            </w:pPr>
            <w:r>
              <w:rPr>
                <w:rFonts w:ascii="Times New Roman"/>
                <w:b w:val="false"/>
                <w:i w:val="false"/>
                <w:color w:val="000000"/>
                <w:sz w:val="20"/>
              </w:rPr>
              <w:t>
1760-2014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Пергаменттің астары.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5.3.4-тармақтар МЕМСТАНДАРТ </w:t>
            </w:r>
          </w:p>
          <w:p>
            <w:pPr>
              <w:spacing w:after="20"/>
              <w:ind w:left="20"/>
              <w:jc w:val="both"/>
            </w:pPr>
            <w:r>
              <w:rPr>
                <w:rFonts w:ascii="Times New Roman"/>
                <w:b w:val="false"/>
                <w:i w:val="false"/>
                <w:color w:val="000000"/>
                <w:sz w:val="20"/>
              </w:rPr>
              <w:t>
2226-2013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және құрама материалдардан қапшықтар.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және 4.28-тармақтар МЕМСТАНДАРТ 5037-97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сүт өнімдері үшін металл флягалар.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5.1.2-тармақтар МЕМСТАНДАРТ </w:t>
            </w:r>
          </w:p>
          <w:p>
            <w:pPr>
              <w:spacing w:after="20"/>
              <w:ind w:left="20"/>
              <w:jc w:val="both"/>
            </w:pPr>
            <w:r>
              <w:rPr>
                <w:rFonts w:ascii="Times New Roman"/>
                <w:b w:val="false"/>
                <w:i w:val="false"/>
                <w:color w:val="000000"/>
                <w:sz w:val="20"/>
              </w:rPr>
              <w:t>
5717-2014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тамақ өнімдері үшін шыны ыдыстар.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5.2-тармақ МЕМСТАНДАРТ </w:t>
            </w:r>
          </w:p>
          <w:p>
            <w:pPr>
              <w:spacing w:after="20"/>
              <w:ind w:left="20"/>
              <w:jc w:val="both"/>
            </w:pPr>
            <w:r>
              <w:rPr>
                <w:rFonts w:ascii="Times New Roman"/>
                <w:b w:val="false"/>
                <w:i w:val="false"/>
                <w:color w:val="000000"/>
                <w:sz w:val="20"/>
              </w:rPr>
              <w:t>
5981-2011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үшін металл банкілер және олардың қақпақтары.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2.3.8-тармақтар  МЕМСТАНДАРТ 9142-90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Қатпаршақ картоннан жәшіктер.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4.2.9-тармақтар МЕМСТАНДАРТ </w:t>
            </w:r>
          </w:p>
          <w:p>
            <w:pPr>
              <w:spacing w:after="20"/>
              <w:ind w:left="20"/>
              <w:jc w:val="both"/>
            </w:pPr>
            <w:r>
              <w:rPr>
                <w:rFonts w:ascii="Times New Roman"/>
                <w:b w:val="false"/>
                <w:i w:val="false"/>
                <w:color w:val="000000"/>
                <w:sz w:val="20"/>
              </w:rPr>
              <w:t>
9142-2014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Қатпаршақ картоннан жәшіктер.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2.4-тармақтар МЕМСТАНДАРТ </w:t>
            </w:r>
          </w:p>
          <w:p>
            <w:pPr>
              <w:spacing w:after="20"/>
              <w:ind w:left="20"/>
              <w:jc w:val="both"/>
            </w:pPr>
            <w:r>
              <w:rPr>
                <w:rFonts w:ascii="Times New Roman"/>
                <w:b w:val="false"/>
                <w:i w:val="false"/>
                <w:color w:val="000000"/>
                <w:sz w:val="20"/>
              </w:rPr>
              <w:t>
9338-80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Фанерадан дағыралар.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4.2.10-тармақ МЕМСТАНДАРТ </w:t>
            </w:r>
          </w:p>
          <w:p>
            <w:pPr>
              <w:spacing w:after="20"/>
              <w:ind w:left="20"/>
              <w:jc w:val="both"/>
            </w:pPr>
            <w:r>
              <w:rPr>
                <w:rFonts w:ascii="Times New Roman"/>
                <w:b w:val="false"/>
                <w:i w:val="false"/>
                <w:color w:val="000000"/>
                <w:sz w:val="20"/>
              </w:rPr>
              <w:t>
10131-93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ауыл шаруашылығы тамақ салаларының өнімдері және сіріңкелер үшін сүректен және сүрек материалдарынан жәшіктер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4.1.10-тармақ МЕМСТАНДАРТ </w:t>
            </w:r>
          </w:p>
          <w:p>
            <w:pPr>
              <w:spacing w:after="20"/>
              <w:ind w:left="20"/>
              <w:jc w:val="both"/>
            </w:pPr>
            <w:r>
              <w:rPr>
                <w:rFonts w:ascii="Times New Roman"/>
                <w:b w:val="false"/>
                <w:i w:val="false"/>
                <w:color w:val="000000"/>
                <w:sz w:val="20"/>
              </w:rPr>
              <w:t>
11354-93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ауыл шаруашылығы тамақ салаларының өнімдері және сіріңкелер үшін көп айналыстағы сүректен және сүрек материалдарыннан жәшіктер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2.6-тармақ МЕМСТАНДАРТ </w:t>
            </w:r>
          </w:p>
          <w:p>
            <w:pPr>
              <w:spacing w:after="20"/>
              <w:ind w:left="20"/>
              <w:jc w:val="both"/>
            </w:pPr>
            <w:r>
              <w:rPr>
                <w:rFonts w:ascii="Times New Roman"/>
                <w:b w:val="false"/>
                <w:i w:val="false"/>
                <w:color w:val="000000"/>
                <w:sz w:val="20"/>
              </w:rPr>
              <w:t xml:space="preserve">
12120-82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және құрамалбанктер.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5.3.3-тармақ МЕМСТАНДАРТ </w:t>
            </w:r>
          </w:p>
          <w:p>
            <w:pPr>
              <w:spacing w:after="20"/>
              <w:ind w:left="20"/>
              <w:jc w:val="both"/>
            </w:pPr>
            <w:r>
              <w:rPr>
                <w:rFonts w:ascii="Times New Roman"/>
                <w:b w:val="false"/>
                <w:i w:val="false"/>
                <w:color w:val="000000"/>
                <w:sz w:val="20"/>
              </w:rPr>
              <w:t>
12301-2006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Картоннан, қағаздан және құрама материалдардан қалбырлар.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5.3.4-тармақ МЕМСТАНДАРТ </w:t>
            </w:r>
          </w:p>
          <w:p>
            <w:pPr>
              <w:spacing w:after="20"/>
              <w:ind w:left="20"/>
              <w:jc w:val="both"/>
            </w:pPr>
            <w:r>
              <w:rPr>
                <w:rFonts w:ascii="Times New Roman"/>
                <w:b w:val="false"/>
                <w:i w:val="false"/>
                <w:color w:val="000000"/>
                <w:sz w:val="20"/>
              </w:rPr>
              <w:t>
12302-2013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пленкаларынан  және құрама материалдардан пакеттер.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2.13-тармақ МЕМСТАНДАРТ </w:t>
            </w:r>
          </w:p>
          <w:p>
            <w:pPr>
              <w:spacing w:after="20"/>
              <w:ind w:left="20"/>
              <w:jc w:val="both"/>
            </w:pPr>
            <w:r>
              <w:rPr>
                <w:rFonts w:ascii="Times New Roman"/>
                <w:b w:val="false"/>
                <w:i w:val="false"/>
                <w:color w:val="000000"/>
                <w:sz w:val="20"/>
              </w:rPr>
              <w:t>
12303-80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Картоннан, қағаздан және құрама материалдардан қораптар.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2.11-тармақ МЕМСТАНДАРТ </w:t>
            </w:r>
          </w:p>
          <w:p>
            <w:pPr>
              <w:spacing w:after="20"/>
              <w:ind w:left="20"/>
              <w:jc w:val="both"/>
            </w:pPr>
            <w:r>
              <w:rPr>
                <w:rFonts w:ascii="Times New Roman"/>
                <w:b w:val="false"/>
                <w:i w:val="false"/>
                <w:color w:val="000000"/>
                <w:sz w:val="20"/>
              </w:rPr>
              <w:t>
13356-84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өнеркәсібі өнімдері үшін ағаш жәшіктер.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2.8-тармақ МЕМСТАНДАРТ </w:t>
            </w:r>
          </w:p>
          <w:p>
            <w:pPr>
              <w:spacing w:after="20"/>
              <w:ind w:left="20"/>
              <w:jc w:val="both"/>
            </w:pPr>
            <w:r>
              <w:rPr>
                <w:rFonts w:ascii="Times New Roman"/>
                <w:b w:val="false"/>
                <w:i w:val="false"/>
                <w:color w:val="000000"/>
                <w:sz w:val="20"/>
              </w:rPr>
              <w:t>
13479-82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Картоннан және құрама банктер.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2.6-тармақ МЕМСТАНДАРТ </w:t>
            </w:r>
          </w:p>
          <w:p>
            <w:pPr>
              <w:spacing w:after="20"/>
              <w:ind w:left="20"/>
              <w:jc w:val="both"/>
            </w:pPr>
            <w:r>
              <w:rPr>
                <w:rFonts w:ascii="Times New Roman"/>
                <w:b w:val="false"/>
                <w:i w:val="false"/>
                <w:color w:val="000000"/>
                <w:sz w:val="20"/>
              </w:rPr>
              <w:t>
13502-86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Сусымалы өнімдер үшін қағаз пакеттер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4.2.3-тармақ МЕМСТАНДАРТ 13511-2006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сіріңкелер, темекі бұйымдары және жуғыш заттар үшін қатпаршақты картон жәшіктер.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1.2.8-тармақ МЕМСТАНДАРТ </w:t>
            </w:r>
          </w:p>
          <w:p>
            <w:pPr>
              <w:spacing w:after="20"/>
              <w:ind w:left="20"/>
              <w:jc w:val="both"/>
            </w:pPr>
            <w:r>
              <w:rPr>
                <w:rFonts w:ascii="Times New Roman"/>
                <w:b w:val="false"/>
                <w:i w:val="false"/>
                <w:color w:val="000000"/>
                <w:sz w:val="20"/>
              </w:rPr>
              <w:t>
13512-91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бұйымдары үшін қатпаршақты картон жәшіктер.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2.11-тармақ МЕМСТАНДАРТ </w:t>
            </w:r>
          </w:p>
          <w:p>
            <w:pPr>
              <w:spacing w:after="20"/>
              <w:ind w:left="20"/>
              <w:jc w:val="both"/>
            </w:pPr>
            <w:r>
              <w:rPr>
                <w:rFonts w:ascii="Times New Roman"/>
                <w:b w:val="false"/>
                <w:i w:val="false"/>
                <w:color w:val="000000"/>
                <w:sz w:val="20"/>
              </w:rPr>
              <w:t>
13513-86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сүт өнеркәсібі өнімдері үшін қатпаршақты картон жәшіктер.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1.3.1-тармақ МЕМСТАНДАРТ </w:t>
            </w:r>
          </w:p>
          <w:p>
            <w:pPr>
              <w:spacing w:after="20"/>
              <w:ind w:left="20"/>
              <w:jc w:val="both"/>
            </w:pPr>
            <w:r>
              <w:rPr>
                <w:rFonts w:ascii="Times New Roman"/>
                <w:b w:val="false"/>
                <w:i w:val="false"/>
                <w:color w:val="000000"/>
                <w:sz w:val="20"/>
              </w:rPr>
              <w:t>
13515-91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маргарин үшін ыдыстық жалпақ желімделген картон жәшіктер.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2.2-тармақ МЕМСТАНДАРТ </w:t>
            </w:r>
          </w:p>
          <w:p>
            <w:pPr>
              <w:spacing w:after="20"/>
              <w:ind w:left="20"/>
              <w:jc w:val="both"/>
            </w:pPr>
            <w:r>
              <w:rPr>
                <w:rFonts w:ascii="Times New Roman"/>
                <w:b w:val="false"/>
                <w:i w:val="false"/>
                <w:color w:val="000000"/>
                <w:sz w:val="20"/>
              </w:rPr>
              <w:t>
13950-91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дәнекерленген және корпусы қатпаршақталған күбілер.Техникалық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2.3.7-тармақ МЕМСТАНДАРТ </w:t>
            </w:r>
          </w:p>
          <w:p>
            <w:pPr>
              <w:spacing w:after="20"/>
              <w:ind w:left="20"/>
              <w:jc w:val="both"/>
            </w:pPr>
            <w:r>
              <w:rPr>
                <w:rFonts w:ascii="Times New Roman"/>
                <w:b w:val="false"/>
                <w:i w:val="false"/>
                <w:color w:val="000000"/>
                <w:sz w:val="20"/>
              </w:rPr>
              <w:t>
15844-92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сүт өнімдері үшін шыны шишалар.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5.1.2-тармақ МЕМСТАНДАРТ </w:t>
            </w:r>
          </w:p>
          <w:p>
            <w:pPr>
              <w:spacing w:after="20"/>
              <w:ind w:left="20"/>
              <w:jc w:val="both"/>
            </w:pPr>
            <w:r>
              <w:rPr>
                <w:rFonts w:ascii="Times New Roman"/>
                <w:b w:val="false"/>
                <w:i w:val="false"/>
                <w:color w:val="000000"/>
                <w:sz w:val="20"/>
              </w:rPr>
              <w:t>
15844-2014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сүт өнімдері үшін шыны орамдар.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4.1.8-тармақ МЕМСТАНДАРТ </w:t>
            </w:r>
          </w:p>
          <w:p>
            <w:pPr>
              <w:spacing w:after="20"/>
              <w:ind w:left="20"/>
              <w:jc w:val="both"/>
            </w:pPr>
            <w:r>
              <w:rPr>
                <w:rFonts w:ascii="Times New Roman"/>
                <w:b w:val="false"/>
                <w:i w:val="false"/>
                <w:color w:val="000000"/>
                <w:sz w:val="20"/>
              </w:rPr>
              <w:t>
16535-95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үшін қатпаршақты картон жәшіктер.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4.1.22-тармақ МЕМСТАНДАРТ </w:t>
            </w:r>
          </w:p>
          <w:p>
            <w:pPr>
              <w:spacing w:after="20"/>
              <w:ind w:left="20"/>
              <w:jc w:val="both"/>
            </w:pPr>
            <w:r>
              <w:rPr>
                <w:rFonts w:ascii="Times New Roman"/>
                <w:b w:val="false"/>
                <w:i w:val="false"/>
                <w:color w:val="000000"/>
                <w:sz w:val="20"/>
              </w:rPr>
              <w:t>
17065-94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Картоннан иілген дағыралар.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2.7-тармақ МЕМСТАНДАРТ </w:t>
            </w:r>
          </w:p>
          <w:p>
            <w:pPr>
              <w:spacing w:after="20"/>
              <w:ind w:left="20"/>
              <w:jc w:val="both"/>
            </w:pPr>
            <w:r>
              <w:rPr>
                <w:rFonts w:ascii="Times New Roman"/>
                <w:b w:val="false"/>
                <w:i w:val="false"/>
                <w:color w:val="000000"/>
                <w:sz w:val="20"/>
              </w:rPr>
              <w:t>
19360-74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Пленкадан жиналмалы қапшықтар.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2.14-тармақ МЕМСТАНДАРТ </w:t>
            </w:r>
          </w:p>
          <w:p>
            <w:pPr>
              <w:spacing w:after="20"/>
              <w:ind w:left="20"/>
              <w:jc w:val="both"/>
            </w:pPr>
            <w:r>
              <w:rPr>
                <w:rFonts w:ascii="Times New Roman"/>
                <w:b w:val="false"/>
                <w:i w:val="false"/>
                <w:color w:val="000000"/>
                <w:sz w:val="20"/>
              </w:rPr>
              <w:t>
24370-80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және құрама материалдардан пакеттер.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3.3.1-тармақ МЕМСТАНДАРТ </w:t>
            </w:r>
          </w:p>
          <w:p>
            <w:pPr>
              <w:spacing w:after="20"/>
              <w:ind w:left="20"/>
              <w:jc w:val="both"/>
            </w:pPr>
            <w:r>
              <w:rPr>
                <w:rFonts w:ascii="Times New Roman"/>
                <w:b w:val="false"/>
                <w:i w:val="false"/>
                <w:color w:val="000000"/>
                <w:sz w:val="20"/>
              </w:rPr>
              <w:t>
30090-93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Қапшықтар және қапшық маталары.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5.2.4.6 және </w:t>
            </w:r>
          </w:p>
          <w:p>
            <w:pPr>
              <w:spacing w:after="20"/>
              <w:ind w:left="20"/>
              <w:jc w:val="both"/>
            </w:pPr>
            <w:r>
              <w:rPr>
                <w:rFonts w:ascii="Times New Roman"/>
                <w:b w:val="false"/>
                <w:i w:val="false"/>
                <w:color w:val="000000"/>
                <w:sz w:val="20"/>
              </w:rPr>
              <w:t xml:space="preserve">
5.3.9-тармақтар МЕМСТАНДАРТ </w:t>
            </w:r>
          </w:p>
          <w:p>
            <w:pPr>
              <w:spacing w:after="20"/>
              <w:ind w:left="20"/>
              <w:jc w:val="both"/>
            </w:pPr>
            <w:r>
              <w:rPr>
                <w:rFonts w:ascii="Times New Roman"/>
                <w:b w:val="false"/>
                <w:i w:val="false"/>
                <w:color w:val="000000"/>
                <w:sz w:val="20"/>
              </w:rPr>
              <w:t>
30765-2001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металл ыдыстар.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5.1.2-тармақ МЕМСТАНДАРТ </w:t>
            </w:r>
          </w:p>
          <w:p>
            <w:pPr>
              <w:spacing w:after="20"/>
              <w:ind w:left="20"/>
              <w:jc w:val="both"/>
            </w:pPr>
            <w:r>
              <w:rPr>
                <w:rFonts w:ascii="Times New Roman"/>
                <w:b w:val="false"/>
                <w:i w:val="false"/>
                <w:color w:val="000000"/>
                <w:sz w:val="20"/>
              </w:rPr>
              <w:t xml:space="preserve">
32130-2013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шаруашылығының тамақ өнімдері үшін шыны банкілер.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және </w:t>
            </w:r>
          </w:p>
          <w:p>
            <w:pPr>
              <w:spacing w:after="20"/>
              <w:ind w:left="20"/>
              <w:jc w:val="both"/>
            </w:pPr>
            <w:r>
              <w:rPr>
                <w:rFonts w:ascii="Times New Roman"/>
                <w:b w:val="false"/>
                <w:i w:val="false"/>
                <w:color w:val="000000"/>
                <w:sz w:val="20"/>
              </w:rPr>
              <w:t xml:space="preserve">
5.1.28-тармақтар МЕМСТАНДАРТ </w:t>
            </w:r>
          </w:p>
          <w:p>
            <w:pPr>
              <w:spacing w:after="20"/>
              <w:ind w:left="20"/>
              <w:jc w:val="both"/>
            </w:pPr>
            <w:r>
              <w:rPr>
                <w:rFonts w:ascii="Times New Roman"/>
                <w:b w:val="false"/>
                <w:i w:val="false"/>
                <w:color w:val="000000"/>
                <w:sz w:val="20"/>
              </w:rPr>
              <w:t>
32131-2013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Алкоголдік және алкоголсіз тамақ өнімдері үшін шыны шишалар.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4.2.4-тармақ МЕМСТАНДАРТ </w:t>
            </w:r>
          </w:p>
          <w:p>
            <w:pPr>
              <w:spacing w:after="20"/>
              <w:ind w:left="20"/>
              <w:jc w:val="both"/>
            </w:pPr>
            <w:r>
              <w:rPr>
                <w:rFonts w:ascii="Times New Roman"/>
                <w:b w:val="false"/>
                <w:i w:val="false"/>
                <w:color w:val="000000"/>
                <w:sz w:val="20"/>
              </w:rPr>
              <w:t>
32521-20013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пленкаларынан қапшықтар.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және 5.3.4-тармақтар МЕМСТАНДАРТ </w:t>
            </w:r>
          </w:p>
          <w:p>
            <w:pPr>
              <w:spacing w:after="20"/>
              <w:ind w:left="20"/>
              <w:jc w:val="both"/>
            </w:pPr>
            <w:r>
              <w:rPr>
                <w:rFonts w:ascii="Times New Roman"/>
                <w:b w:val="false"/>
                <w:i w:val="false"/>
                <w:color w:val="000000"/>
                <w:sz w:val="20"/>
              </w:rPr>
              <w:t xml:space="preserve">
32522-2013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полипропилен қапшықтар.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МЕМСТАНДАРТ </w:t>
            </w:r>
          </w:p>
          <w:p>
            <w:pPr>
              <w:spacing w:after="20"/>
              <w:ind w:left="20"/>
              <w:jc w:val="both"/>
            </w:pPr>
            <w:r>
              <w:rPr>
                <w:rFonts w:ascii="Times New Roman"/>
                <w:b w:val="false"/>
                <w:i w:val="false"/>
                <w:color w:val="000000"/>
                <w:sz w:val="20"/>
              </w:rPr>
              <w:t>
32582-2013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орау үшін, бумаланған, тұрмыстық мақсаттағы жылтыр алюминий фольга.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5.1.19 және </w:t>
            </w:r>
          </w:p>
          <w:p>
            <w:pPr>
              <w:spacing w:after="20"/>
              <w:ind w:left="20"/>
              <w:jc w:val="both"/>
            </w:pPr>
            <w:r>
              <w:rPr>
                <w:rFonts w:ascii="Times New Roman"/>
                <w:b w:val="false"/>
                <w:i w:val="false"/>
                <w:color w:val="000000"/>
                <w:sz w:val="20"/>
              </w:rPr>
              <w:t xml:space="preserve">
5.1.24-тармақтар МЕМСТАНДАРТ </w:t>
            </w:r>
          </w:p>
          <w:p>
            <w:pPr>
              <w:spacing w:after="20"/>
              <w:ind w:left="20"/>
              <w:jc w:val="both"/>
            </w:pPr>
            <w:r>
              <w:rPr>
                <w:rFonts w:ascii="Times New Roman"/>
                <w:b w:val="false"/>
                <w:i w:val="false"/>
                <w:color w:val="000000"/>
                <w:sz w:val="20"/>
              </w:rPr>
              <w:t>
32671-2014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тағамдарының өнімдері үшін шыны ыдыс.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5.2.2-тармақ МЕМСТАНДАРТ </w:t>
            </w:r>
          </w:p>
          <w:p>
            <w:pPr>
              <w:spacing w:after="20"/>
              <w:ind w:left="20"/>
              <w:jc w:val="both"/>
            </w:pPr>
            <w:r>
              <w:rPr>
                <w:rFonts w:ascii="Times New Roman"/>
                <w:b w:val="false"/>
                <w:i w:val="false"/>
                <w:color w:val="000000"/>
                <w:sz w:val="20"/>
              </w:rPr>
              <w:t>
32686-2014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Тамақтық сұйықтар үшін полиэтилентерефталаттан шишалар.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5.2.2-тармақ МЕМСТАНДАРТ </w:t>
            </w:r>
          </w:p>
          <w:p>
            <w:pPr>
              <w:spacing w:after="20"/>
              <w:ind w:left="20"/>
              <w:jc w:val="both"/>
            </w:pPr>
            <w:r>
              <w:rPr>
                <w:rFonts w:ascii="Times New Roman"/>
                <w:b w:val="false"/>
                <w:i w:val="false"/>
                <w:color w:val="000000"/>
                <w:sz w:val="20"/>
              </w:rPr>
              <w:t>
32736-2014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материалдардан тұтынушылар үшін орама.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және 5.2-тармақтар МЕМСТАНДАРТ </w:t>
            </w:r>
          </w:p>
          <w:p>
            <w:pPr>
              <w:spacing w:after="20"/>
              <w:ind w:left="20"/>
              <w:jc w:val="both"/>
            </w:pPr>
            <w:r>
              <w:rPr>
                <w:rFonts w:ascii="Times New Roman"/>
                <w:b w:val="false"/>
                <w:i w:val="false"/>
                <w:color w:val="000000"/>
                <w:sz w:val="20"/>
              </w:rPr>
              <w:t xml:space="preserve">
33118-2014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фольгасы негізіндегі құрама материалдар.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5.1.2-тармақр  МЕМСТАНДАРТ</w:t>
            </w:r>
          </w:p>
          <w:p>
            <w:pPr>
              <w:spacing w:after="20"/>
              <w:ind w:left="20"/>
              <w:jc w:val="both"/>
            </w:pPr>
            <w:r>
              <w:rPr>
                <w:rFonts w:ascii="Times New Roman"/>
                <w:b w:val="false"/>
                <w:i w:val="false"/>
                <w:color w:val="000000"/>
                <w:sz w:val="20"/>
              </w:rPr>
              <w:t>
33205-2014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орама. Алкоголдік және алкоголсіз тамақ өнімдері үшін өрнекті шишалар.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w:t>
            </w:r>
          </w:p>
          <w:p>
            <w:pPr>
              <w:spacing w:after="20"/>
              <w:ind w:left="20"/>
              <w:jc w:val="both"/>
            </w:pPr>
            <w:r>
              <w:rPr>
                <w:rFonts w:ascii="Times New Roman"/>
                <w:b w:val="false"/>
                <w:i w:val="false"/>
                <w:color w:val="000000"/>
                <w:sz w:val="20"/>
              </w:rPr>
              <w:t>
33374-2015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нан-тоқаш бұйымдарын және шайнау резеңкілерін машинамен айналдыру үшін буылған парафинделген этикеткілер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5.6-тармақ МЕМСТАНДАРТ </w:t>
            </w:r>
          </w:p>
          <w:p>
            <w:pPr>
              <w:spacing w:after="20"/>
              <w:ind w:left="20"/>
              <w:jc w:val="both"/>
            </w:pPr>
            <w:r>
              <w:rPr>
                <w:rFonts w:ascii="Times New Roman"/>
                <w:b w:val="false"/>
                <w:i w:val="false"/>
                <w:color w:val="000000"/>
                <w:sz w:val="20"/>
              </w:rPr>
              <w:t>
33414-2015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орам.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5.17-тармақ МЕМСТАНДАРТ</w:t>
            </w:r>
          </w:p>
          <w:p>
            <w:pPr>
              <w:spacing w:after="20"/>
              <w:ind w:left="20"/>
              <w:jc w:val="both"/>
            </w:pPr>
            <w:r>
              <w:rPr>
                <w:rFonts w:ascii="Times New Roman"/>
                <w:b w:val="false"/>
                <w:i w:val="false"/>
                <w:color w:val="000000"/>
                <w:sz w:val="20"/>
              </w:rPr>
              <w:t>
33415-2015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орамалар. Кәдесый шишалары.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5.2.9-тармақ  МЕМСТАНДАРТ </w:t>
            </w:r>
          </w:p>
          <w:p>
            <w:pPr>
              <w:spacing w:after="20"/>
              <w:ind w:left="20"/>
              <w:jc w:val="both"/>
            </w:pPr>
            <w:r>
              <w:rPr>
                <w:rFonts w:ascii="Times New Roman"/>
                <w:b w:val="false"/>
                <w:i w:val="false"/>
                <w:color w:val="000000"/>
                <w:sz w:val="20"/>
              </w:rPr>
              <w:t>
33748-2016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Қақпақтары жеңіл ашылатын терең созылған алюминий банкілер.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 СТБ 117-93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шишалары.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 СТБ 750-2000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Орайтын жұмсақ ыдыс.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 СТБ 841-2003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бұйымдар.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4.18.2-тармақтар СТБ 1015-97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заттардан мәдени-тұрмыстық және шаруашылық мақсаттағы  бұйымдар.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және 6.1-тармақтар СТБ 1517-2004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Полимерден тұтыну ыдыстары.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5.2.9-тармақ СТБ МЕМСТАНДАРТ Р 51756-2002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Қақпақтары жеңіл ашылатын терең созылған алюминий банкілер.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2.1.3-тармақ ҚР СТ 242-92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Қалбырлардың және қораптардың жарақтары. Қалбырлар және қораптар.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22. 02.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3.6-тармақ ҚР СТ 995-97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нан-тоқаш бұйымдарын және шайнау резеңкілерін машинамен айналдыру үшін буылған парафинделген этикеткалар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22. 02.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5.2.9-тармақ МЕМСТАНДАРТ Р</w:t>
            </w:r>
          </w:p>
          <w:p>
            <w:pPr>
              <w:spacing w:after="20"/>
              <w:ind w:left="20"/>
              <w:jc w:val="both"/>
            </w:pPr>
            <w:r>
              <w:rPr>
                <w:rFonts w:ascii="Times New Roman"/>
                <w:b w:val="false"/>
                <w:i w:val="false"/>
                <w:color w:val="000000"/>
                <w:sz w:val="20"/>
              </w:rPr>
              <w:t>
51756-2001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Қақпақтары жеңіл ашылатын терең созылған алюминий банкілер.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және 5.3.5-тармақтар МЕМСТАНДАРТ</w:t>
            </w:r>
          </w:p>
          <w:p>
            <w:pPr>
              <w:spacing w:after="20"/>
              <w:ind w:left="20"/>
              <w:jc w:val="both"/>
            </w:pPr>
            <w:r>
              <w:rPr>
                <w:rFonts w:ascii="Times New Roman"/>
                <w:b w:val="false"/>
                <w:i w:val="false"/>
                <w:color w:val="000000"/>
                <w:sz w:val="20"/>
              </w:rPr>
              <w:t>
51289-99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айналыстағы полимер жәшіктер.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5.4.2-тармақ МЕМСТАНДАРТ</w:t>
            </w:r>
          </w:p>
          <w:p>
            <w:pPr>
              <w:spacing w:after="20"/>
              <w:ind w:left="20"/>
              <w:jc w:val="both"/>
            </w:pPr>
            <w:r>
              <w:rPr>
                <w:rFonts w:ascii="Times New Roman"/>
                <w:b w:val="false"/>
                <w:i w:val="false"/>
                <w:color w:val="000000"/>
                <w:sz w:val="20"/>
              </w:rPr>
              <w:t>
51760-2011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Полимерден тұтыну ыдыстары.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МЕМСТАНДАРТ 52022-2003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жәнн парфюмерлік-косметикалық өнімдер үшін шыны ыдыс. Шынының маркасы.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МЕМСТАНДАРТ </w:t>
            </w:r>
          </w:p>
          <w:p>
            <w:pPr>
              <w:spacing w:after="20"/>
              <w:ind w:left="20"/>
              <w:jc w:val="both"/>
            </w:pPr>
            <w:r>
              <w:rPr>
                <w:rFonts w:ascii="Times New Roman"/>
                <w:b w:val="false"/>
                <w:i w:val="false"/>
                <w:color w:val="000000"/>
                <w:sz w:val="20"/>
              </w:rPr>
              <w:t>
52145-2003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фольгасы негізіндегі құрама материалдар.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5.2-тармақ МЕМСТАНДАРТ </w:t>
            </w:r>
          </w:p>
          <w:p>
            <w:pPr>
              <w:spacing w:after="20"/>
              <w:ind w:left="20"/>
              <w:jc w:val="both"/>
            </w:pPr>
            <w:r>
              <w:rPr>
                <w:rFonts w:ascii="Times New Roman"/>
                <w:b w:val="false"/>
                <w:i w:val="false"/>
                <w:color w:val="000000"/>
                <w:sz w:val="20"/>
              </w:rPr>
              <w:t xml:space="preserve">
52267-2004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Тамақтық сұйықтар үшін металл күбілер.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5.2.7-тармақ МЕМСТАНДАРТ </w:t>
            </w:r>
          </w:p>
          <w:p>
            <w:pPr>
              <w:spacing w:after="20"/>
              <w:ind w:left="20"/>
              <w:jc w:val="both"/>
            </w:pPr>
            <w:r>
              <w:rPr>
                <w:rFonts w:ascii="Times New Roman"/>
                <w:b w:val="false"/>
                <w:i w:val="false"/>
                <w:color w:val="000000"/>
                <w:sz w:val="20"/>
              </w:rPr>
              <w:t>
52620-2006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Полимерден көліктік ыдыс.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5.1.1-тармақ МЕМСТАНДАРТ Р</w:t>
            </w:r>
          </w:p>
          <w:p>
            <w:pPr>
              <w:spacing w:after="20"/>
              <w:ind w:left="20"/>
              <w:jc w:val="both"/>
            </w:pPr>
            <w:r>
              <w:rPr>
                <w:rFonts w:ascii="Times New Roman"/>
                <w:b w:val="false"/>
                <w:i w:val="false"/>
                <w:color w:val="000000"/>
                <w:sz w:val="20"/>
              </w:rPr>
              <w:t>
52898-2007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сіркесу сілтісі және тамақтық сіркесу үшін шыны шишалар.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5-тармағы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5.5-тармақ МЕМСТАНДАРТ </w:t>
            </w:r>
          </w:p>
          <w:p>
            <w:pPr>
              <w:spacing w:after="20"/>
              <w:ind w:left="20"/>
              <w:jc w:val="both"/>
            </w:pPr>
            <w:r>
              <w:rPr>
                <w:rFonts w:ascii="Times New Roman"/>
                <w:b w:val="false"/>
                <w:i w:val="false"/>
                <w:color w:val="000000"/>
                <w:sz w:val="20"/>
              </w:rPr>
              <w:t>
7247-2006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өнеркәсіп өнімдерін және азық-түліктік емес тауарларды автоматтарда орау үшін қағаз және қағаз негізіндегі құрама материалдар.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5.3.4-тармақ МЕМСТАНДАРТ </w:t>
            </w:r>
          </w:p>
          <w:p>
            <w:pPr>
              <w:spacing w:after="20"/>
              <w:ind w:left="20"/>
              <w:jc w:val="both"/>
            </w:pPr>
            <w:r>
              <w:rPr>
                <w:rFonts w:ascii="Times New Roman"/>
                <w:b w:val="false"/>
                <w:i w:val="false"/>
                <w:color w:val="000000"/>
                <w:sz w:val="20"/>
              </w:rPr>
              <w:t>
12302-2013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пленкаларынан және құрама материалдардн пакеттер.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4.2.3-тармақ МЕМСТАНДАРТ </w:t>
            </w:r>
          </w:p>
          <w:p>
            <w:pPr>
              <w:spacing w:after="20"/>
              <w:ind w:left="20"/>
              <w:jc w:val="both"/>
            </w:pPr>
            <w:r>
              <w:rPr>
                <w:rFonts w:ascii="Times New Roman"/>
                <w:b w:val="false"/>
                <w:i w:val="false"/>
                <w:color w:val="000000"/>
                <w:sz w:val="20"/>
              </w:rPr>
              <w:t>
13511-2006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сіріңкелер, темекі бұйымдары және жуғыш заттар үшін қатпаршақ картон жәшіктер.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4.2.4-тармақ МЕМСТАНДАРТ 32521-2013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пленкаларынан қалталар.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 МЕМСТАНДАРТ 33205-2014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орам. Алкоголді және алкоголді емес тамақ өнімдері үшін өрнекті шишалар.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4.18.2-тармақтар СТБ 1015-97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заттардан мәдени-тұрмыстық және шаруашылық мақсаттағы  бұйымдар.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және 6.1-тармақтар СТБ 1517-2014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Полимерден тұтыну ыдысы.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 СТБ МЕМСТАНДАРТ Р 51781-2002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Парфюмерлік-косметикалық өнімдер үшін шыны ыдыс.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4.3.1-тармақ МЕМСТАНДАРТ Р 51781-2001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Парфюмерлік-косметикалық өнімдер үшін шыны ыдыс.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6-тармағының 6.1-тармақшасы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5.2-тармақтар МЕМСТАНДАРТ</w:t>
            </w:r>
          </w:p>
          <w:p>
            <w:pPr>
              <w:spacing w:after="20"/>
              <w:ind w:left="20"/>
              <w:jc w:val="both"/>
            </w:pPr>
            <w:r>
              <w:rPr>
                <w:rFonts w:ascii="Times New Roman"/>
                <w:b w:val="false"/>
                <w:i w:val="false"/>
                <w:color w:val="000000"/>
                <w:sz w:val="20"/>
              </w:rPr>
              <w:t>
745-2003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үшін алюминий фольга.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01. 06.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 (металл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5.2-тармақтар МЕМСТАНДАРТ</w:t>
            </w:r>
          </w:p>
          <w:p>
            <w:pPr>
              <w:spacing w:after="20"/>
              <w:ind w:left="20"/>
              <w:jc w:val="both"/>
            </w:pPr>
            <w:r>
              <w:rPr>
                <w:rFonts w:ascii="Times New Roman"/>
                <w:b w:val="false"/>
                <w:i w:val="false"/>
                <w:color w:val="000000"/>
                <w:sz w:val="20"/>
              </w:rPr>
              <w:t>
745-2014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үшін алюминий фольга.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және 4.26-тармақтар МЕМСТАНДАРТ 5037-97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өнңмдері үшін металл флягалар.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және 2.14, 2.16 және 2.23-тармақтар МЕМСТАНДАРТ 5799-78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Сырбояу материалдары үшін материалдар.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5.14 және 5.16-тармақтар МЕМСТАНДАРТ </w:t>
            </w:r>
          </w:p>
          <w:p>
            <w:pPr>
              <w:spacing w:after="20"/>
              <w:ind w:left="20"/>
              <w:jc w:val="both"/>
            </w:pPr>
            <w:r>
              <w:rPr>
                <w:rFonts w:ascii="Times New Roman"/>
                <w:b w:val="false"/>
                <w:i w:val="false"/>
                <w:color w:val="000000"/>
                <w:sz w:val="20"/>
              </w:rPr>
              <w:t xml:space="preserve">
5981-2011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үшін банкілер және олардың металл қақпақтары.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2.15-тармақтар МЕМСТАНДАРТ 6128-81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өнімдер үшін металл банкілер.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2.11-тармақ МЕМСТАНДАРТ 12120-82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және құрама банкілер.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және 2.20-тармақтар МЕМСТАНДАРТ</w:t>
            </w:r>
          </w:p>
          <w:p>
            <w:pPr>
              <w:spacing w:after="20"/>
              <w:ind w:left="20"/>
              <w:jc w:val="both"/>
            </w:pPr>
            <w:r>
              <w:rPr>
                <w:rFonts w:ascii="Times New Roman"/>
                <w:b w:val="false"/>
                <w:i w:val="false"/>
                <w:color w:val="000000"/>
                <w:sz w:val="20"/>
              </w:rPr>
              <w:t>
13950-91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Болаттан дәнекерленген және корпусынан қатпаршақталған күбілер.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және 2.25-тармақтар МЕМСТАНДАРТ </w:t>
            </w:r>
          </w:p>
          <w:p>
            <w:pPr>
              <w:spacing w:after="20"/>
              <w:ind w:left="20"/>
              <w:jc w:val="both"/>
            </w:pPr>
            <w:r>
              <w:rPr>
                <w:rFonts w:ascii="Times New Roman"/>
                <w:b w:val="false"/>
                <w:i w:val="false"/>
                <w:color w:val="000000"/>
                <w:sz w:val="20"/>
              </w:rPr>
              <w:t>
18896-73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өнімдер үшін қабырғалары қалың болат дағыралар.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2.22-тармақ МЕМСТАНДАРТ</w:t>
            </w:r>
          </w:p>
          <w:p>
            <w:pPr>
              <w:spacing w:after="20"/>
              <w:ind w:left="20"/>
              <w:jc w:val="both"/>
            </w:pPr>
            <w:r>
              <w:rPr>
                <w:rFonts w:ascii="Times New Roman"/>
                <w:b w:val="false"/>
                <w:i w:val="false"/>
                <w:color w:val="000000"/>
                <w:sz w:val="20"/>
              </w:rPr>
              <w:t>
21029-75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өнімдер үшін алюминий күбілер.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және 2.9-тармақтар МЕМСТАНДАРТ </w:t>
            </w:r>
          </w:p>
          <w:p>
            <w:pPr>
              <w:spacing w:after="20"/>
              <w:ind w:left="20"/>
              <w:jc w:val="both"/>
            </w:pPr>
            <w:r>
              <w:rPr>
                <w:rFonts w:ascii="Times New Roman"/>
                <w:b w:val="false"/>
                <w:i w:val="false"/>
                <w:color w:val="000000"/>
                <w:sz w:val="20"/>
              </w:rPr>
              <w:t>
26220-84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Моноблокты аэрозолды алюминий баллондар.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26384-84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Консервілер үшін дөңгелек қаңылтыр банкілер. Конструкциялық бөліктердің көлемдері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5.2.3.10.1, 5.2.3. 10.4 және 5.2.4.5-тармақтар МЕМСТАНДАРТ </w:t>
            </w:r>
          </w:p>
          <w:p>
            <w:pPr>
              <w:spacing w:after="20"/>
              <w:ind w:left="20"/>
              <w:jc w:val="both"/>
            </w:pPr>
            <w:r>
              <w:rPr>
                <w:rFonts w:ascii="Times New Roman"/>
                <w:b w:val="false"/>
                <w:i w:val="false"/>
                <w:color w:val="000000"/>
                <w:sz w:val="20"/>
              </w:rPr>
              <w:t>
30765-2011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көліктік ыдыс.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5.2.2.5 және 5.2.2.6-тармақтар МЕМСТАНДАРТ </w:t>
            </w:r>
          </w:p>
          <w:p>
            <w:pPr>
              <w:spacing w:after="20"/>
              <w:ind w:left="20"/>
              <w:jc w:val="both"/>
            </w:pPr>
            <w:r>
              <w:rPr>
                <w:rFonts w:ascii="Times New Roman"/>
                <w:b w:val="false"/>
                <w:i w:val="false"/>
                <w:color w:val="000000"/>
                <w:sz w:val="20"/>
              </w:rPr>
              <w:t>
30766-2001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өнімдер үшін металл банкілер.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5.2.7-тармақ МЕМСТАНДАРТ </w:t>
            </w:r>
          </w:p>
          <w:p>
            <w:pPr>
              <w:spacing w:after="20"/>
              <w:ind w:left="20"/>
              <w:jc w:val="both"/>
            </w:pPr>
            <w:r>
              <w:rPr>
                <w:rFonts w:ascii="Times New Roman"/>
                <w:b w:val="false"/>
                <w:i w:val="false"/>
                <w:color w:val="000000"/>
                <w:sz w:val="20"/>
              </w:rPr>
              <w:t xml:space="preserve">
33748-2016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Қақпақтары жеңіл ашылатын терең созылған алюминий банкілер.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33810-2016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Тамақтық сұйықтар үшін металл күбілер.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5.2.4 және 5.2.7 тармақтар СТБ  МЕМСТАНДАРТ Р 51756-2002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Қақпақтары жеңіл ашылатын терең созылған алюминий банкілер.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5.2.4 және 5.2.7 тармақтар СТБ  МЕМСТАНДАРТ Р 51756-2002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Қақпақтары жеңіл ашылатын терең созылған алюминий банкілер.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және 5.8-тармақтар МЕМСТАНДАРТ Р 52267-2004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Тамақтық сұйықтар үшін металл күбілер.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 6.2-тармақшасы (шыны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 және 5.1.26-5.1.29-тармақтар МЕМСТАНДАРТ 5717, 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тамақ өнімі үшін шыны ыдыс.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5717, 2-2003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Консервілер үшін шыны банкілер. Негізгі өлшемдері мен мөлшерлері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10117.2-2001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Тамақтық сұйықтар үшін шыны шишалар. Түрлері, өлшемдері және негізгі көлемдері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2.3.4-2.3.6-тармақтар МЕМСТАНДАРТ </w:t>
            </w:r>
          </w:p>
          <w:p>
            <w:pPr>
              <w:spacing w:after="20"/>
              <w:ind w:left="20"/>
              <w:jc w:val="both"/>
            </w:pPr>
            <w:r>
              <w:rPr>
                <w:rFonts w:ascii="Times New Roman"/>
                <w:b w:val="false"/>
                <w:i w:val="false"/>
                <w:color w:val="000000"/>
                <w:sz w:val="20"/>
              </w:rPr>
              <w:t>
15844-92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үшін шыны шишалар.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01.06.-ға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5.1.20 және 5.1.22-5.1.24-тармақтар МЕМСТАНДАРТ 15844-2014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үшін шыны орам.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3.1-тармақ (1-кестенің 3-5, 8 және </w:t>
            </w:r>
          </w:p>
          <w:p>
            <w:pPr>
              <w:spacing w:after="20"/>
              <w:ind w:left="20"/>
              <w:jc w:val="both"/>
            </w:pPr>
            <w:r>
              <w:rPr>
                <w:rFonts w:ascii="Times New Roman"/>
                <w:b w:val="false"/>
                <w:i w:val="false"/>
                <w:color w:val="000000"/>
                <w:sz w:val="20"/>
              </w:rPr>
              <w:t>
9-позициялары) МЕМСТАНДАРТ 30288-95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ыдыс. Қауіпсіздік, маркілеу және ресурс үнемдеу жөніндегі жалпы ережелер.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32129-2013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шишалар. Гүл күлтесінің бұғағы. Түрлері және көлемдері. 1-бөлім. КПМ-30 түріндегі еүл күлтесі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5.1.11, 5.1.13 және 5.1.14-тармақтар  МЕМСТАНДАРТ 32130-2013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өнеркәсібінің тамақ өнмдері үшін шыны банкілер.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 5.1.25 және 5.1.27-тармақтар МЕМСТАНДАРТ 32131-2013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Алкоголдік және алкоголсіз тамақ өнімдері үшін шыны шишалар.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5.1.15, 5.1.16, 5.1.17 және 5.1.23-тармақтар МЕМСТАНДАРТ 32671-2014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тағамдары өнімдері үшін шыны ыдыс.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 МЕМСТАНДАРТ 33205-2014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орам. Алкоголдік және алкоголсіз тамақ өнімдері үшін өрнектелген шишалар.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5.14-5.16-тармақтар МЕМСТАНДАРТ </w:t>
            </w:r>
          </w:p>
          <w:p>
            <w:pPr>
              <w:spacing w:after="20"/>
              <w:ind w:left="20"/>
              <w:jc w:val="both"/>
            </w:pPr>
            <w:r>
              <w:rPr>
                <w:rFonts w:ascii="Times New Roman"/>
                <w:b w:val="false"/>
                <w:i w:val="false"/>
                <w:color w:val="000000"/>
                <w:sz w:val="20"/>
              </w:rPr>
              <w:t xml:space="preserve">
33415-2015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орам. Кәдесый шишалары.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4.2.13-4.2.15-тармақтар СТБ 117-93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шишалары.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СТБ МЕМСТАНДАРТ 51781-2002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Парфюмерлік-косметикалық өнімдер үшін шыны ыдыс.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4.9-тармақ МЕМСТАНДАРТ 51640-2000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 тауарлары үшін шыны ыдыс.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 МЕМСТАНДАРТ 51781-2001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Парфюмерлік-косметикалық өнімдер үшін шыны ыдыс.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5.1.13-5.1.15-тармақтар МЕМСТАНДАРТ </w:t>
            </w:r>
          </w:p>
          <w:p>
            <w:pPr>
              <w:spacing w:after="20"/>
              <w:ind w:left="20"/>
              <w:jc w:val="both"/>
            </w:pPr>
            <w:r>
              <w:rPr>
                <w:rFonts w:ascii="Times New Roman"/>
                <w:b w:val="false"/>
                <w:i w:val="false"/>
                <w:color w:val="000000"/>
                <w:sz w:val="20"/>
              </w:rPr>
              <w:t>
52898-2007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Тамақтық сіркесу сілтісі және тамақтық сіркесу үшін шыны шишалар.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6-тармағының </w:t>
            </w:r>
          </w:p>
          <w:p>
            <w:pPr>
              <w:spacing w:after="20"/>
              <w:ind w:left="20"/>
              <w:jc w:val="both"/>
            </w:pPr>
            <w:r>
              <w:rPr>
                <w:rFonts w:ascii="Times New Roman"/>
                <w:b w:val="false"/>
                <w:i w:val="false"/>
                <w:color w:val="000000"/>
                <w:sz w:val="20"/>
              </w:rPr>
              <w:t>
6.3-тармақшасы (полимер орамы)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ISO 20848-1-2014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Полимер күбілер. 1-бөлік. Көрсетілген сыйымдылығы 113,6-дан 220 л-ге дейінгі (үсті) алынатын қақпағы бар күбілер.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ISO 20848-2-2014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Полимер күбілер. 2-бөлік. Көрсетілген сыйымдылығы 208,2 және 220 л (үстің) алынбайтын қақпағы бар күбілер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6.2.7, 5.2.9 және 5.2.11-тармақтар МЕМСТАНДАРТ 12302-2013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 пленкаларынан және құрама материалдардан пакеттер.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5.2.25, 5.2.26 және 5.2.27-тармақтар МЕМСТАНДАРТ Р 51289-99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айналыстағы полимер жәшіктер.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2.3-тармақ МЕМСТАНДАРТ 17811-78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өнімі үшін полиэтилен қапшықтар.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және 2.5-тармақтар МЕМСТАНДАРТ </w:t>
            </w:r>
          </w:p>
          <w:p>
            <w:pPr>
              <w:spacing w:after="20"/>
              <w:ind w:left="20"/>
              <w:jc w:val="both"/>
            </w:pPr>
            <w:r>
              <w:rPr>
                <w:rFonts w:ascii="Times New Roman"/>
                <w:b w:val="false"/>
                <w:i w:val="false"/>
                <w:color w:val="000000"/>
                <w:sz w:val="20"/>
              </w:rPr>
              <w:t xml:space="preserve">
19360-74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Пленкадан жиналымды қапшықтар.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4.1.5-тармақ МЕМСТАНДАРТ 32521-2013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 пленкаларынан қапшықтар.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5.2.1-тармақ (1-кестенің </w:t>
            </w:r>
          </w:p>
          <w:p>
            <w:pPr>
              <w:spacing w:after="20"/>
              <w:ind w:left="20"/>
              <w:jc w:val="both"/>
            </w:pPr>
            <w:r>
              <w:rPr>
                <w:rFonts w:ascii="Times New Roman"/>
                <w:b w:val="false"/>
                <w:i w:val="false"/>
                <w:color w:val="000000"/>
                <w:sz w:val="20"/>
              </w:rPr>
              <w:t xml:space="preserve">
6-10 позициялары) МЕМСТАНДАРТ </w:t>
            </w:r>
          </w:p>
          <w:p>
            <w:pPr>
              <w:spacing w:after="20"/>
              <w:ind w:left="20"/>
              <w:jc w:val="both"/>
            </w:pPr>
            <w:r>
              <w:rPr>
                <w:rFonts w:ascii="Times New Roman"/>
                <w:b w:val="false"/>
                <w:i w:val="false"/>
                <w:color w:val="000000"/>
                <w:sz w:val="20"/>
              </w:rPr>
              <w:t>
32686-2014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Тамақтық сұйықтар үшін полиэтилентерефталаттан шишалар.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5.11-тармақ МЕМСТАНДАРТ </w:t>
            </w:r>
          </w:p>
          <w:p>
            <w:pPr>
              <w:spacing w:after="20"/>
              <w:ind w:left="20"/>
              <w:jc w:val="both"/>
            </w:pPr>
            <w:r>
              <w:rPr>
                <w:rFonts w:ascii="Times New Roman"/>
                <w:b w:val="false"/>
                <w:i w:val="false"/>
                <w:color w:val="000000"/>
                <w:sz w:val="20"/>
              </w:rPr>
              <w:t>
33118-2014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фольгасы негізіндегі құрама материалдар.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5.1.6 және 51.11-тармақтар МЕМСТАНДАРТ 33417-2015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тұрмыстық мақсаттағы орам.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5.2.5 және 5.2.7-тармақтар МЕМСТАНДАРТ </w:t>
            </w:r>
          </w:p>
          <w:p>
            <w:pPr>
              <w:spacing w:after="20"/>
              <w:ind w:left="20"/>
              <w:jc w:val="both"/>
            </w:pPr>
            <w:r>
              <w:rPr>
                <w:rFonts w:ascii="Times New Roman"/>
                <w:b w:val="false"/>
                <w:i w:val="false"/>
                <w:color w:val="000000"/>
                <w:sz w:val="20"/>
              </w:rPr>
              <w:t>
33746-2016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айналыстағы полимер жәшіктер.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4.10 және 4.15.2-тармақтар СТБ 1015-97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заттардан мәдени-тұрмыстық және шаруашылық мақсаттағы бұйымдар.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5.2.2-5.2.6 және 5.2.14-тармақтар </w:t>
            </w:r>
          </w:p>
          <w:p>
            <w:pPr>
              <w:spacing w:after="20"/>
              <w:ind w:left="20"/>
              <w:jc w:val="both"/>
            </w:pPr>
            <w:r>
              <w:rPr>
                <w:rFonts w:ascii="Times New Roman"/>
                <w:b w:val="false"/>
                <w:i w:val="false"/>
                <w:color w:val="000000"/>
                <w:sz w:val="20"/>
              </w:rPr>
              <w:t xml:space="preserve">
СТБ 1517-2004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Полимерден тұтыну ыдысы.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2651-2015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Полипропиленнен сыйымдылықтар.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01.06.-ға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20848.1-2009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Полимер күбілер. 1-бөлік. Көрсетілген сыйымдылығы 113,6-дан 220 л-ге дейінгі (үстіңгі) алынатын қақпағы бар күбілер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20848.2-2009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2-бөлік. Көрсетілген сыйымдылығы 208,2 және 220 л (үстіңгі) алынбайтын қақпағы бар полимер күбілер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5.2.2-5.2.6-тармақтар МЕМСТАНДАРТ Р</w:t>
            </w:r>
          </w:p>
          <w:p>
            <w:pPr>
              <w:spacing w:after="20"/>
              <w:ind w:left="20"/>
              <w:jc w:val="both"/>
            </w:pPr>
            <w:r>
              <w:rPr>
                <w:rFonts w:ascii="Times New Roman"/>
                <w:b w:val="false"/>
                <w:i w:val="false"/>
                <w:color w:val="000000"/>
                <w:sz w:val="20"/>
              </w:rPr>
              <w:t>
51760-2011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Полимерден тұтыну ыдысы.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5.2.2-(герметикалық бөлігінде)- 5.2.4-тармақтар МЕМСТАНДАРТ Р 52620-2006 (қауіпті жүктерге жататын химиялық өнімдерден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Полимерден көліктік ыдыс.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 6.4-тармақшасы (қағаз және картон орамы)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5.2.5-тармақ МЕМСТАНДАРТ 2226-2013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және құрама материалдардан қаптар.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2.6-тармақ МЕМСТАНДАРТ 5884-86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Жанатын шамдар үшін қатпаршақты картон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және 2.2.3-тармақтар МЕМСТАНДАРТ  </w:t>
            </w:r>
          </w:p>
          <w:p>
            <w:pPr>
              <w:spacing w:after="20"/>
              <w:ind w:left="20"/>
              <w:jc w:val="both"/>
            </w:pPr>
            <w:r>
              <w:rPr>
                <w:rFonts w:ascii="Times New Roman"/>
                <w:b w:val="false"/>
                <w:i w:val="false"/>
                <w:color w:val="000000"/>
                <w:sz w:val="20"/>
              </w:rPr>
              <w:t>
9142-90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Қатпаршақты картон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01.06.-ға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4.1.1-4.1.7-тармақтар МЕМСТАНДАРТ </w:t>
            </w:r>
          </w:p>
          <w:p>
            <w:pPr>
              <w:spacing w:after="20"/>
              <w:ind w:left="20"/>
              <w:jc w:val="both"/>
            </w:pPr>
            <w:r>
              <w:rPr>
                <w:rFonts w:ascii="Times New Roman"/>
                <w:b w:val="false"/>
                <w:i w:val="false"/>
                <w:color w:val="000000"/>
                <w:sz w:val="20"/>
              </w:rPr>
              <w:t>
9142-2014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Қатпаршақты картон жәшіктер.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4.2.5-тармақ МЕМСТАНДАРТ </w:t>
            </w:r>
          </w:p>
          <w:p>
            <w:pPr>
              <w:spacing w:after="20"/>
              <w:ind w:left="20"/>
              <w:jc w:val="both"/>
            </w:pPr>
            <w:r>
              <w:rPr>
                <w:rFonts w:ascii="Times New Roman"/>
                <w:b w:val="false"/>
                <w:i w:val="false"/>
                <w:color w:val="000000"/>
                <w:sz w:val="20"/>
              </w:rPr>
              <w:t>
9481-2001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 үшін қатпаршақты картон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2.4-тармақ МЕМСТАНДАРТ </w:t>
            </w:r>
          </w:p>
          <w:p>
            <w:pPr>
              <w:spacing w:after="20"/>
              <w:ind w:left="20"/>
              <w:jc w:val="both"/>
            </w:pPr>
            <w:r>
              <w:rPr>
                <w:rFonts w:ascii="Times New Roman"/>
                <w:b w:val="false"/>
                <w:i w:val="false"/>
                <w:color w:val="000000"/>
                <w:sz w:val="20"/>
              </w:rPr>
              <w:t>
13502-86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Сусымалы өнімдер үшін қағзз пакеттер.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2.15-тармақ (аксиалды қысымға шыдау бөлігінде) МЕМСТАНДАРТ </w:t>
            </w:r>
          </w:p>
          <w:p>
            <w:pPr>
              <w:spacing w:after="20"/>
              <w:ind w:left="20"/>
              <w:jc w:val="both"/>
            </w:pPr>
            <w:r>
              <w:rPr>
                <w:rFonts w:ascii="Times New Roman"/>
                <w:b w:val="false"/>
                <w:i w:val="false"/>
                <w:color w:val="000000"/>
                <w:sz w:val="20"/>
              </w:rPr>
              <w:t>
13479-82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Картон және құрама банкілер.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4.1.13 және 4.1.14-тармақтар МЕМСТАНДАРТ </w:t>
            </w:r>
          </w:p>
          <w:p>
            <w:pPr>
              <w:spacing w:after="20"/>
              <w:ind w:left="20"/>
              <w:jc w:val="both"/>
            </w:pPr>
            <w:r>
              <w:rPr>
                <w:rFonts w:ascii="Times New Roman"/>
                <w:b w:val="false"/>
                <w:i w:val="false"/>
                <w:color w:val="000000"/>
                <w:sz w:val="20"/>
              </w:rPr>
              <w:t>
13511-2006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сіріңкелер, темекі бұйымдары және жуғыш заттар үшін картон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және 1.2.6-тармақтар МЕМСТАНДАРТ </w:t>
            </w:r>
          </w:p>
          <w:p>
            <w:pPr>
              <w:spacing w:after="20"/>
              <w:ind w:left="20"/>
              <w:jc w:val="both"/>
            </w:pPr>
            <w:r>
              <w:rPr>
                <w:rFonts w:ascii="Times New Roman"/>
                <w:b w:val="false"/>
                <w:i w:val="false"/>
                <w:color w:val="000000"/>
                <w:sz w:val="20"/>
              </w:rPr>
              <w:t>
13512-91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Кондитер бұйымдары үшін қатпаршақты картон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және 2.8-тармақтар МЕМСТАНДАРТ </w:t>
            </w:r>
          </w:p>
          <w:p>
            <w:pPr>
              <w:spacing w:after="20"/>
              <w:ind w:left="20"/>
              <w:jc w:val="both"/>
            </w:pPr>
            <w:r>
              <w:rPr>
                <w:rFonts w:ascii="Times New Roman"/>
                <w:b w:val="false"/>
                <w:i w:val="false"/>
                <w:color w:val="000000"/>
                <w:sz w:val="20"/>
              </w:rPr>
              <w:t xml:space="preserve">
13513-86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және сүт өнеркәсібі өнімдері үшін қатпаршақты картон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және 1.2.7-тармақтар  МЕМСТАНДАРТ </w:t>
            </w:r>
          </w:p>
          <w:p>
            <w:pPr>
              <w:spacing w:after="20"/>
              <w:ind w:left="20"/>
              <w:jc w:val="both"/>
            </w:pPr>
            <w:r>
              <w:rPr>
                <w:rFonts w:ascii="Times New Roman"/>
                <w:b w:val="false"/>
                <w:i w:val="false"/>
                <w:color w:val="000000"/>
                <w:sz w:val="20"/>
              </w:rPr>
              <w:t>
13514-93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өнеркәсіп өнімдері үшін қатпаршақты картон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және 1.3.9-тармақтар МЕМСТАНДАРТ </w:t>
            </w:r>
          </w:p>
          <w:p>
            <w:pPr>
              <w:spacing w:after="20"/>
              <w:ind w:left="20"/>
              <w:jc w:val="both"/>
            </w:pPr>
            <w:r>
              <w:rPr>
                <w:rFonts w:ascii="Times New Roman"/>
                <w:b w:val="false"/>
                <w:i w:val="false"/>
                <w:color w:val="000000"/>
                <w:sz w:val="20"/>
              </w:rPr>
              <w:t>
13515-91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және маргарин үшін жалпақ желімделген ыдыстық картон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және 2.6-тармақтар МЕМСТАНДАРТ </w:t>
            </w:r>
          </w:p>
          <w:p>
            <w:pPr>
              <w:spacing w:after="20"/>
              <w:ind w:left="20"/>
              <w:jc w:val="both"/>
            </w:pPr>
            <w:r>
              <w:rPr>
                <w:rFonts w:ascii="Times New Roman"/>
                <w:b w:val="false"/>
                <w:i w:val="false"/>
                <w:color w:val="000000"/>
                <w:sz w:val="20"/>
              </w:rPr>
              <w:t>
13516-86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Консервілер, пресервілер және тамақтық сұйықтар үшін қатпаршақты картон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және 4.1.7-тармақтар МЕМСТАНДАРТ </w:t>
            </w:r>
          </w:p>
          <w:p>
            <w:pPr>
              <w:spacing w:after="20"/>
              <w:ind w:left="20"/>
              <w:jc w:val="both"/>
            </w:pPr>
            <w:r>
              <w:rPr>
                <w:rFonts w:ascii="Times New Roman"/>
                <w:b w:val="false"/>
                <w:i w:val="false"/>
                <w:color w:val="000000"/>
                <w:sz w:val="20"/>
              </w:rPr>
              <w:t>
13841-95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 үшін қатпаршақты картон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4.1.7-тармақ МЕМСТАНДАРТ </w:t>
            </w:r>
          </w:p>
          <w:p>
            <w:pPr>
              <w:spacing w:after="20"/>
              <w:ind w:left="20"/>
              <w:jc w:val="both"/>
            </w:pPr>
            <w:r>
              <w:rPr>
                <w:rFonts w:ascii="Times New Roman"/>
                <w:b w:val="false"/>
                <w:i w:val="false"/>
                <w:color w:val="000000"/>
                <w:sz w:val="20"/>
              </w:rPr>
              <w:t xml:space="preserve">
16535-95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Балмұздақ үшін қатпаршақты картон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4.1.23 және 4.1.24-тармақтар МЕМСТАНДАРТ </w:t>
            </w:r>
          </w:p>
          <w:p>
            <w:pPr>
              <w:spacing w:after="20"/>
              <w:ind w:left="20"/>
              <w:jc w:val="both"/>
            </w:pPr>
            <w:r>
              <w:rPr>
                <w:rFonts w:ascii="Times New Roman"/>
                <w:b w:val="false"/>
                <w:i w:val="false"/>
                <w:color w:val="000000"/>
                <w:sz w:val="20"/>
              </w:rPr>
              <w:t>
17065-94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Иілген картон дағыралар.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2.7-тармақ МЕМСТАНДАРТ </w:t>
            </w:r>
          </w:p>
          <w:p>
            <w:pPr>
              <w:spacing w:after="20"/>
              <w:ind w:left="20"/>
              <w:jc w:val="both"/>
            </w:pPr>
            <w:r>
              <w:rPr>
                <w:rFonts w:ascii="Times New Roman"/>
                <w:b w:val="false"/>
                <w:i w:val="false"/>
                <w:color w:val="000000"/>
                <w:sz w:val="20"/>
              </w:rPr>
              <w:t>
18319-83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ет турағыштар үшін қатпаршақты картон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1.3.4-тармақ МЕМСТАНДАРТ </w:t>
            </w:r>
          </w:p>
          <w:p>
            <w:pPr>
              <w:spacing w:after="20"/>
              <w:ind w:left="20"/>
              <w:jc w:val="both"/>
            </w:pPr>
            <w:r>
              <w:rPr>
                <w:rFonts w:ascii="Times New Roman"/>
                <w:b w:val="false"/>
                <w:i w:val="false"/>
                <w:color w:val="000000"/>
                <w:sz w:val="20"/>
              </w:rPr>
              <w:t xml:space="preserve">
21575-91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Люминисцентті шамдар үшін қатпаршақты картон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2.3-тармақ МЕМСТАНДАРТ </w:t>
            </w:r>
          </w:p>
          <w:p>
            <w:pPr>
              <w:spacing w:after="20"/>
              <w:ind w:left="20"/>
              <w:jc w:val="both"/>
            </w:pPr>
            <w:r>
              <w:rPr>
                <w:rFonts w:ascii="Times New Roman"/>
                <w:b w:val="false"/>
                <w:i w:val="false"/>
                <w:color w:val="000000"/>
                <w:sz w:val="20"/>
              </w:rPr>
              <w:t>
22852-77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 құрылысы өнеркәсібі өнімі үшін қатпаршақты картон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2.12-тармақ МЕМСТАНДАРТ </w:t>
            </w:r>
          </w:p>
          <w:p>
            <w:pPr>
              <w:spacing w:after="20"/>
              <w:ind w:left="20"/>
              <w:jc w:val="both"/>
            </w:pPr>
            <w:r>
              <w:rPr>
                <w:rFonts w:ascii="Times New Roman"/>
                <w:b w:val="false"/>
                <w:i w:val="false"/>
                <w:color w:val="000000"/>
                <w:sz w:val="20"/>
              </w:rPr>
              <w:t>
24370-80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Қағаздан және құрама материалдардан дорбалар.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1.2.10-тармақ МЕМСТАНДАРТ </w:t>
            </w:r>
          </w:p>
          <w:p>
            <w:pPr>
              <w:spacing w:after="20"/>
              <w:ind w:left="20"/>
              <w:jc w:val="both"/>
            </w:pPr>
            <w:r>
              <w:rPr>
                <w:rFonts w:ascii="Times New Roman"/>
                <w:b w:val="false"/>
                <w:i w:val="false"/>
                <w:color w:val="000000"/>
                <w:sz w:val="20"/>
              </w:rPr>
              <w:t>
27840-93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Жөнелтімдер және бандерольдер үшін ыдыс.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33716-2015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Қалбырлардың және қорапшалардың жарақтар. Қалбырлар және қорапшалар.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 6.5-тармақшасы (Құрама материалдардан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 (1-кестенің 10 және 13-тармақтары) МЕМСТАНДАРТ 7247-2006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өнеркәсіп өнімін және азық-түліктік емес тауарларды автоматтармен орау үшін қағаз және қағаз негізіндегі құрама материалдар.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5.2.7, 5.2.9 және 5.2.11-тармақтар МЕМСТАНДАРТ 12302-2013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 пленкаларынан және құрама материалдардан пакеттер.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2.15-тармақ (ылғал өткізгіш бөлігінде) МЕМСТАНДАРТ 13479-82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Картоннан және құрама банкілер.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2.11-тармақ МЕМСТАНДАРТ 24370-80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және құрама материалдардан пакеттер.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5.3.1-тармақ (2-кестенің 3, 4 және 7-позициялары) МЕМСТАНДАРТ 32736-2014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материалдардан тұтыну орамы.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5.3.1-тармақ (2-кестенің 3, 4 және 7-позициялары) ҚР СТ МЕМСТАНДАРТ Р 52579-2008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материалдардан тұтыну ыдысы.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 6.6-тармақшасы (Тоқыма материалдардан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ISO 23560-2015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Сусымалы тамақ өнімдерін орау үшін пропиленнен тоқылған қапшықтар.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(салмақ үзілетін бөлігінде) және 4.1.17-тармақтар  МЕМСТАНДАРТ 30090-93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Қапшықтар және қапшық маталары.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5.2.2.4 (салмақ үзілетін бөлігінде) және 5.2.16-тармақтар МЕМСТАНДАРТ 32522-2013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Пропиленнен тоқылған қапшықтар.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5.17-тармақ МЕМСТАНДАРТ 33227-2015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орам.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5.18-тармақ СТБ 750-2000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орам ыдысы.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 6.7-тармақшасы (Ағаш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және 2.21-тармақтар МЕМСТАНДАРТ 5959-80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килограмға дейінгі  жүктер үшін тілінді ажырамайтын ағаш материалдардан жәшіктер.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2.35-тармақтар МЕМСТАНДАРТ 8777-80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Құйылатын және құрғақ ыдысты күбілер.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2.22-тармақтар МЕМСТАНДАРТ 9338-80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Фанерадан дағыралар.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және 2.2.10-тармақтар МЕМСТАНДАРТ 9396-88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айналыстағы ағаш жәшіктер.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және 4.2.11-тармақтар МЕМСТАНДАРТ </w:t>
            </w:r>
          </w:p>
          <w:p>
            <w:pPr>
              <w:spacing w:after="20"/>
              <w:ind w:left="20"/>
              <w:jc w:val="both"/>
            </w:pPr>
            <w:r>
              <w:rPr>
                <w:rFonts w:ascii="Times New Roman"/>
                <w:b w:val="false"/>
                <w:i w:val="false"/>
                <w:color w:val="000000"/>
                <w:sz w:val="20"/>
              </w:rPr>
              <w:t>
10131-93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Өнеркәсіптің, ауыл шаруашылығының тамақ салаларының өнімдері және сіріңкелер үшін сүректен және сүрек материалдардан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және 2.18-тармақтар МЕМСТАНДАРТ </w:t>
            </w:r>
          </w:p>
          <w:p>
            <w:pPr>
              <w:spacing w:after="20"/>
              <w:ind w:left="20"/>
              <w:jc w:val="both"/>
            </w:pPr>
            <w:r>
              <w:rPr>
                <w:rFonts w:ascii="Times New Roman"/>
                <w:b w:val="false"/>
                <w:i w:val="false"/>
                <w:color w:val="000000"/>
                <w:sz w:val="20"/>
              </w:rPr>
              <w:t>
11002-80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сыммен бекітілген жәшіктер.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2.3-тармақ МЕМСТАНДАРТ </w:t>
            </w:r>
          </w:p>
          <w:p>
            <w:pPr>
              <w:spacing w:after="20"/>
              <w:ind w:left="20"/>
              <w:jc w:val="both"/>
            </w:pPr>
            <w:r>
              <w:rPr>
                <w:rFonts w:ascii="Times New Roman"/>
                <w:b w:val="false"/>
                <w:i w:val="false"/>
                <w:color w:val="000000"/>
                <w:sz w:val="20"/>
              </w:rPr>
              <w:t>
11142-78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қорғану құралдары үшін тақтайшалы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6.3 және 6.4-тармақтар МЕМСТАНДАРТ </w:t>
            </w:r>
          </w:p>
          <w:p>
            <w:pPr>
              <w:spacing w:after="20"/>
              <w:ind w:left="20"/>
              <w:jc w:val="both"/>
            </w:pPr>
            <w:r>
              <w:rPr>
                <w:rFonts w:ascii="Times New Roman"/>
                <w:b w:val="false"/>
                <w:i w:val="false"/>
                <w:color w:val="000000"/>
                <w:sz w:val="20"/>
              </w:rPr>
              <w:t>
11354-93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Өнеркәсіптің, ауыл шаруашылығының тамақ салаларының өнімдері үшін көп айналыстағы сүректен және сүрек материалдарынан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және 2.14-тармақтар МЕМСТАНДАРТ </w:t>
            </w:r>
          </w:p>
          <w:p>
            <w:pPr>
              <w:spacing w:after="20"/>
              <w:ind w:left="20"/>
              <w:jc w:val="both"/>
            </w:pPr>
            <w:r>
              <w:rPr>
                <w:rFonts w:ascii="Times New Roman"/>
                <w:b w:val="false"/>
                <w:i w:val="false"/>
                <w:color w:val="000000"/>
                <w:sz w:val="20"/>
              </w:rPr>
              <w:t>
13356-84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өнеркәібінің өнімі үшін ағаш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және 2.8-тармақтар МЕМСТАНДАРТ </w:t>
            </w:r>
          </w:p>
          <w:p>
            <w:pPr>
              <w:spacing w:after="20"/>
              <w:ind w:left="20"/>
              <w:jc w:val="both"/>
            </w:pPr>
            <w:r>
              <w:rPr>
                <w:rFonts w:ascii="Times New Roman"/>
                <w:b w:val="false"/>
                <w:i w:val="false"/>
                <w:color w:val="000000"/>
                <w:sz w:val="20"/>
              </w:rPr>
              <w:t>
13358-84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Консервілер үшін тақтай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2.3-тармақ МЕМСТАНДАРТ 16511-80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 өнеркәсібі өнімі үшін ағаш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және 2.7а-тармақтар  МЕМСТАНДАРТ </w:t>
            </w:r>
          </w:p>
          <w:p>
            <w:pPr>
              <w:spacing w:after="20"/>
              <w:ind w:left="20"/>
              <w:jc w:val="both"/>
            </w:pPr>
            <w:r>
              <w:rPr>
                <w:rFonts w:ascii="Times New Roman"/>
                <w:b w:val="false"/>
                <w:i w:val="false"/>
                <w:color w:val="000000"/>
                <w:sz w:val="20"/>
              </w:rPr>
              <w:t>
17812-72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пен жеміс-жейдек үшін көп айналыстағы тақтай жәшіктер.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және 2.6-тармақтар МЕМСТАНДАРТ </w:t>
            </w:r>
          </w:p>
          <w:p>
            <w:pPr>
              <w:spacing w:after="20"/>
              <w:ind w:left="20"/>
              <w:jc w:val="both"/>
            </w:pPr>
            <w:r>
              <w:rPr>
                <w:rFonts w:ascii="Times New Roman"/>
                <w:b w:val="false"/>
                <w:i w:val="false"/>
                <w:color w:val="000000"/>
                <w:sz w:val="20"/>
              </w:rPr>
              <w:t>
18573-86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өнеркәсібі өнімі үшін ағаш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және 2.15-тармақтар МЕМСТАНДАРТ </w:t>
            </w:r>
          </w:p>
          <w:p>
            <w:pPr>
              <w:spacing w:after="20"/>
              <w:ind w:left="20"/>
              <w:jc w:val="both"/>
            </w:pPr>
            <w:r>
              <w:rPr>
                <w:rFonts w:ascii="Times New Roman"/>
                <w:b w:val="false"/>
                <w:i w:val="false"/>
                <w:color w:val="000000"/>
                <w:sz w:val="20"/>
              </w:rPr>
              <w:t>
20463-75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пен жеміс-жейдек үшін сыммен бекітілген ағаш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1.3.1-тармақ МЕМСТАНДАРТ </w:t>
            </w:r>
          </w:p>
          <w:p>
            <w:pPr>
              <w:spacing w:after="20"/>
              <w:ind w:left="20"/>
              <w:jc w:val="both"/>
            </w:pPr>
            <w:r>
              <w:rPr>
                <w:rFonts w:ascii="Times New Roman"/>
                <w:b w:val="false"/>
                <w:i w:val="false"/>
                <w:color w:val="000000"/>
                <w:sz w:val="20"/>
              </w:rPr>
              <w:t>
22638-89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техника бұйымдары үшін тілінді ағаш материалдарынан тақтай жәшіктер.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және 5-тармақтар МЕМСТАНДАРТ </w:t>
            </w:r>
          </w:p>
          <w:p>
            <w:pPr>
              <w:spacing w:after="20"/>
              <w:ind w:left="20"/>
              <w:jc w:val="both"/>
            </w:pPr>
            <w:r>
              <w:rPr>
                <w:rFonts w:ascii="Times New Roman"/>
                <w:b w:val="false"/>
                <w:i w:val="false"/>
                <w:color w:val="000000"/>
                <w:sz w:val="20"/>
              </w:rPr>
              <w:t>
26838-86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Жәшіктер және ағаш торлар. Механикалық беріктік нормалары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 6.8-тармақшасы (Қыштан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5.9-тармақ МЕМСТАНДАРТ </w:t>
            </w:r>
          </w:p>
          <w:p>
            <w:pPr>
              <w:spacing w:after="20"/>
              <w:ind w:left="20"/>
              <w:jc w:val="both"/>
            </w:pPr>
            <w:r>
              <w:rPr>
                <w:rFonts w:ascii="Times New Roman"/>
                <w:b w:val="false"/>
                <w:i w:val="false"/>
                <w:color w:val="000000"/>
                <w:sz w:val="20"/>
              </w:rPr>
              <w:t>
33414-2015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Қыштан орам.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5.8-тармақ МЕМСТАНДАРТ </w:t>
            </w:r>
          </w:p>
          <w:p>
            <w:pPr>
              <w:spacing w:after="20"/>
              <w:ind w:left="20"/>
              <w:jc w:val="both"/>
            </w:pPr>
            <w:r>
              <w:rPr>
                <w:rFonts w:ascii="Times New Roman"/>
                <w:b w:val="false"/>
                <w:i w:val="false"/>
                <w:color w:val="000000"/>
                <w:sz w:val="20"/>
              </w:rPr>
              <w:t>
841-2003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бұйымдар.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w:t>
            </w:r>
          </w:p>
          <w:p>
            <w:pPr>
              <w:spacing w:after="20"/>
              <w:ind w:left="20"/>
              <w:jc w:val="both"/>
            </w:pPr>
            <w:r>
              <w:rPr>
                <w:rFonts w:ascii="Times New Roman"/>
                <w:b w:val="false"/>
                <w:i w:val="false"/>
                <w:color w:val="000000"/>
                <w:sz w:val="20"/>
              </w:rPr>
              <w:t xml:space="preserve">
8-тармағы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6.3-тармақ МЕМСТАНДАРТ ISO</w:t>
            </w:r>
          </w:p>
          <w:p>
            <w:pPr>
              <w:spacing w:after="20"/>
              <w:ind w:left="20"/>
              <w:jc w:val="both"/>
            </w:pPr>
            <w:r>
              <w:rPr>
                <w:rFonts w:ascii="Times New Roman"/>
                <w:b w:val="false"/>
                <w:i w:val="false"/>
                <w:color w:val="000000"/>
                <w:sz w:val="20"/>
              </w:rPr>
              <w:t>
4710-2015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Көбікті және газдалған шараптар үшін ағаш қабығынан цилиндрлі тығындар.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5.1.19-тармақ МЕМСТАНДАРТ </w:t>
            </w:r>
          </w:p>
          <w:p>
            <w:pPr>
              <w:spacing w:after="20"/>
              <w:ind w:left="20"/>
              <w:jc w:val="both"/>
            </w:pPr>
            <w:r>
              <w:rPr>
                <w:rFonts w:ascii="Times New Roman"/>
                <w:b w:val="false"/>
                <w:i w:val="false"/>
                <w:color w:val="000000"/>
                <w:sz w:val="20"/>
              </w:rPr>
              <w:t>
5541-2002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қабығынан тығындау заттары.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2.8-тармақ МЕМСТАНДАРТ </w:t>
            </w:r>
          </w:p>
          <w:p>
            <w:pPr>
              <w:spacing w:after="20"/>
              <w:ind w:left="20"/>
              <w:jc w:val="both"/>
            </w:pPr>
            <w:r>
              <w:rPr>
                <w:rFonts w:ascii="Times New Roman"/>
                <w:b w:val="false"/>
                <w:i w:val="false"/>
                <w:color w:val="000000"/>
                <w:sz w:val="20"/>
              </w:rPr>
              <w:t>
13479-82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Картоннан және құрама банкілер.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 және 6.3.4-тармақтар МЕМСТАНДАРТ </w:t>
            </w:r>
          </w:p>
          <w:p>
            <w:pPr>
              <w:spacing w:after="20"/>
              <w:ind w:left="20"/>
              <w:jc w:val="both"/>
            </w:pPr>
            <w:r>
              <w:rPr>
                <w:rFonts w:ascii="Times New Roman"/>
                <w:b w:val="false"/>
                <w:i w:val="false"/>
                <w:color w:val="000000"/>
                <w:sz w:val="20"/>
              </w:rPr>
              <w:t xml:space="preserve">
25749-2005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Металдан бұрандалы қақпақтар.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5.2-тармақ МЕМСТАНДАРТ </w:t>
            </w:r>
          </w:p>
          <w:p>
            <w:pPr>
              <w:spacing w:after="20"/>
              <w:ind w:left="20"/>
              <w:jc w:val="both"/>
            </w:pPr>
            <w:r>
              <w:rPr>
                <w:rFonts w:ascii="Times New Roman"/>
                <w:b w:val="false"/>
                <w:i w:val="false"/>
                <w:color w:val="000000"/>
                <w:sz w:val="20"/>
              </w:rPr>
              <w:t>
32179-2013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Бітегіш заттар. Қауіпіздік, маркілеу және  қабылдау қағидалары жөніндегі жалпы ережелер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5.2.3-тармақ  МЕМСТАНДАРТ </w:t>
            </w:r>
          </w:p>
          <w:p>
            <w:pPr>
              <w:spacing w:after="20"/>
              <w:ind w:left="20"/>
              <w:jc w:val="both"/>
            </w:pPr>
            <w:r>
              <w:rPr>
                <w:rFonts w:ascii="Times New Roman"/>
                <w:b w:val="false"/>
                <w:i w:val="false"/>
                <w:color w:val="000000"/>
                <w:sz w:val="20"/>
              </w:rPr>
              <w:t>
32624-2014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Кронен-тығындар.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6.3.5-тармақ МЕМСТАНДАРТ </w:t>
            </w:r>
          </w:p>
          <w:p>
            <w:pPr>
              <w:spacing w:after="20"/>
              <w:ind w:left="20"/>
              <w:jc w:val="both"/>
            </w:pPr>
            <w:r>
              <w:rPr>
                <w:rFonts w:ascii="Times New Roman"/>
                <w:b w:val="false"/>
                <w:i w:val="false"/>
                <w:color w:val="000000"/>
                <w:sz w:val="20"/>
              </w:rPr>
              <w:t>
32625-2014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қалпақшалар.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6.1.2-тармақ МЕМСТАНДАРТ </w:t>
            </w:r>
          </w:p>
          <w:p>
            <w:pPr>
              <w:spacing w:after="20"/>
              <w:ind w:left="20"/>
              <w:jc w:val="both"/>
            </w:pPr>
            <w:r>
              <w:rPr>
                <w:rFonts w:ascii="Times New Roman"/>
                <w:b w:val="false"/>
                <w:i w:val="false"/>
                <w:color w:val="000000"/>
                <w:sz w:val="20"/>
              </w:rPr>
              <w:t>
32626-2014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Полимерден бітегіш заттар.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6.2.1-тармақ МЕМСТАНДАРТ </w:t>
            </w:r>
          </w:p>
          <w:p>
            <w:pPr>
              <w:spacing w:after="20"/>
              <w:ind w:left="20"/>
              <w:jc w:val="both"/>
            </w:pPr>
            <w:r>
              <w:rPr>
                <w:rFonts w:ascii="Times New Roman"/>
                <w:b w:val="false"/>
                <w:i w:val="false"/>
                <w:color w:val="000000"/>
                <w:sz w:val="20"/>
              </w:rPr>
              <w:t>
33214-2015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Парфюмерлік-косметикалық өнім үшін полимерлік және құрама бітегіш заттар.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 (2-кестенің 8-позициясы)  МЕМСТАНДАРТ 33416-2015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Металдан бұранды қақпақтар.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және 4.18.2-тармақтар СТБ 1015-97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заттардан мәдени-тұрмыстық және шаруашылық мақсаттағы бұйымдар.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ҚР СТ МЕМСТАНДАРТ Р 51214-2003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Бітегіш заттар. Қауіпіздік, маркілеу және  қабылдау қағидалары жөніндегі жалпы ережелер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9-тармағының 9.1-тармақшасы (Металдан бітегіш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4.19-тармақ МЕМСТАНДАРТ 5037-97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үшін металл флягалар.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2.14, және 2.16-тармақтар МЕМСТАНДАРТ 5799-78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Сырбояу материалдары үшін металл флягалар.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5.14 және 5.16-тармақтар  МЕМСТАНДАРТ </w:t>
            </w:r>
          </w:p>
          <w:p>
            <w:pPr>
              <w:spacing w:after="20"/>
              <w:ind w:left="20"/>
              <w:jc w:val="both"/>
            </w:pPr>
            <w:r>
              <w:rPr>
                <w:rFonts w:ascii="Times New Roman"/>
                <w:b w:val="false"/>
                <w:i w:val="false"/>
                <w:color w:val="000000"/>
                <w:sz w:val="20"/>
              </w:rPr>
              <w:t>
5981-2011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Консервілер үшін банкілер және олардың металл қақпақтары.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2.12-тармақ МЕМСТАНДАРТ </w:t>
            </w:r>
          </w:p>
          <w:p>
            <w:pPr>
              <w:spacing w:after="20"/>
              <w:ind w:left="20"/>
              <w:jc w:val="both"/>
            </w:pPr>
            <w:r>
              <w:rPr>
                <w:rFonts w:ascii="Times New Roman"/>
                <w:b w:val="false"/>
                <w:i w:val="false"/>
                <w:color w:val="000000"/>
                <w:sz w:val="20"/>
              </w:rPr>
              <w:t>
13479-82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Картоннан және құрама банкілер.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2.15-тармақ МЕМСТАНДАРТ </w:t>
            </w:r>
          </w:p>
          <w:p>
            <w:pPr>
              <w:spacing w:after="20"/>
              <w:ind w:left="20"/>
              <w:jc w:val="both"/>
            </w:pPr>
            <w:r>
              <w:rPr>
                <w:rFonts w:ascii="Times New Roman"/>
                <w:b w:val="false"/>
                <w:i w:val="false"/>
                <w:color w:val="000000"/>
                <w:sz w:val="20"/>
              </w:rPr>
              <w:t>
18896-73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өнімдері үшін қалың қабырғалы болат дағыралар.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(2-кестенің 3-6 позициялары) МЕМСТАНДАРТ </w:t>
            </w:r>
          </w:p>
          <w:p>
            <w:pPr>
              <w:spacing w:after="20"/>
              <w:ind w:left="20"/>
              <w:jc w:val="both"/>
            </w:pPr>
            <w:r>
              <w:rPr>
                <w:rFonts w:ascii="Times New Roman"/>
                <w:b w:val="false"/>
                <w:i w:val="false"/>
                <w:color w:val="000000"/>
                <w:sz w:val="20"/>
              </w:rPr>
              <w:t>
25749-2005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Бұрандалы металл қақпақтар.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1.4.7-тарақ  МЕМСТАНДАРТ </w:t>
            </w:r>
          </w:p>
          <w:p>
            <w:pPr>
              <w:spacing w:after="20"/>
              <w:ind w:left="20"/>
              <w:jc w:val="both"/>
            </w:pPr>
            <w:r>
              <w:rPr>
                <w:rFonts w:ascii="Times New Roman"/>
                <w:b w:val="false"/>
                <w:i w:val="false"/>
                <w:color w:val="000000"/>
                <w:sz w:val="20"/>
              </w:rPr>
              <w:t>
26891-86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Аэрозолды клапандар. Шашыратқыш ұштары және қалпақшалар.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5.2.2.4-тармақтар МЕМСТАНДАРТ </w:t>
            </w:r>
          </w:p>
          <w:p>
            <w:pPr>
              <w:spacing w:after="20"/>
              <w:ind w:left="20"/>
              <w:jc w:val="both"/>
            </w:pPr>
            <w:r>
              <w:rPr>
                <w:rFonts w:ascii="Times New Roman"/>
                <w:b w:val="false"/>
                <w:i w:val="false"/>
                <w:color w:val="000000"/>
                <w:sz w:val="20"/>
              </w:rPr>
              <w:t>
30766-2001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өнімдері үшін металл банкілер.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(1-кестенің 2-позициясы) МЕМСТАНДАРТ 32179-2013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Бітегіш заттар. Қауіпіздік, маркілеу және  қабылдау қағидалары жөніндегі жалпы ережелер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5.1.7, 5.1.9 және 5.1.10-тармақтар  МЕМСТАНДАРТ 32624-2014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Кронен-тығындар.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(2-кестенің 3, 5 және 6-позициялары) МЕМСТАНДАРТ 32625-2014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қалпақшалар.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5.1.2-тармақ (2-кестенің 3-6 позициялары) МЕМСТАНДАРТ </w:t>
            </w:r>
          </w:p>
          <w:p>
            <w:pPr>
              <w:spacing w:after="20"/>
              <w:ind w:left="20"/>
              <w:jc w:val="both"/>
            </w:pPr>
            <w:r>
              <w:rPr>
                <w:rFonts w:ascii="Times New Roman"/>
                <w:b w:val="false"/>
                <w:i w:val="false"/>
                <w:color w:val="000000"/>
                <w:sz w:val="20"/>
              </w:rPr>
              <w:t>
33416-2015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Айнала бұралатын металл қақпақтар.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5.2.4 және 5.2.7-тармақтар СТБ МЕМСТАНДАРТ Р 51756-2002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Қақпақтары жеңіл ашылатын терең созылған алюминий банкілер.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4.3.11-тармақ СТБ МЕМСТАНДАРТ Р 51781-2002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Парфюмерлік-косметикалық өнім үшін шыны ыдыс.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 (1-кесте) ҚР СТ МЕМСТАНДАРТ Р 51214-2003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Бітегіш заттар. Қауіпіздік, маркілеу және  қабылдау қағидалары жөніндегі жалпы ережелер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4.11-тармақ МЕМСТАНДАРТ Р 51640-2000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химия тауарлары үшін шыны ыдыс.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5.2.4 және 5.2.7-тармақтар МЕМСТАНДАРТ Р 51756-2001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Қақпақтары жеңіл ашылатын терең созылған алюминий банкілер.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4.3.11-тармақ МЕМСТАНДАРТ Р 51781-2001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Парфюмерлік-косметикалық өнім үшін шыны ыдыс.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9-тармағының 9.2-тармақшасы (Полимерден және құрама бітегіш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13479-82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Картоннан және құрама банкілер.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МЕМСТАНДАРТ26891-86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Аэрозолды клапандар. Шашыратқыш ұштары және қалпақшалар.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(1-кестенің 3 және 5-позициялары) МЕМСТАНДАРТ 32179-2013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Бітейтін заттар. Қауіпіздік, маркілеу және  қабылдау қағидалары жөніндегі жалпы ережелер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4,10, 4,15,4 және 4.15,5-тармақтар СТБ 1015-97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заттардан мәдени-тұрмыстық және шаруашылық мақсаттағы бұйымдар.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9-тармағының 9.2-тармақшасы (Полимерден және құрама бітегіш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ISO 20848-3-2014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Полимер күбілер. 3-бөлік. Көрсетілген сыйымдылығы 113,6-дан 220 литрге дейінгі полимерлі күбілер үшін бітеу жүйесі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6.2.1-тармақ (2-кестенің 3-6, 8 және 9-позициялары) МЕМСТАНДАРТ 32626-2014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Полимерден бітегіш құралдары.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5.3.1-тармақ (2-кестенің 3-6-позициялары) МЕМСТАНДАРТ 32736-2004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материлдардан тұтыну орамы.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6.2.1-тармақ (1-кестенің 3 және 5-позициялары) МЕМСТАНДАРТ 33214-2005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Парфюмерлік-косметикалық өнім үшін полимерден және құрама бітегіш заттар.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4.3.11-тармақ СТБ МЕМСТАНДАРТ Р 51781-2002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Парфюмерлік-косметикалық өнім үшін шыны ыдыс.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20848-2009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Полимер күбілер. 3-бөлік. Көрсетілген сыйымдылығы 113,6-дан 220 литрге дейінгі полимерлі күбілер үшін бітеу жүйесі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 (1-кесте) ҚР СТ МЕМСТАНДАРТ</w:t>
            </w:r>
          </w:p>
          <w:p>
            <w:pPr>
              <w:spacing w:after="20"/>
              <w:ind w:left="20"/>
              <w:jc w:val="both"/>
            </w:pPr>
            <w:r>
              <w:rPr>
                <w:rFonts w:ascii="Times New Roman"/>
                <w:b w:val="false"/>
                <w:i w:val="false"/>
                <w:color w:val="000000"/>
                <w:sz w:val="20"/>
              </w:rPr>
              <w:t>
51214-2003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Бітегіш заттар. Қауіпіздік, маркілеу және  қабылдау қағидалары жөніндегі жалпы ережелер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5.3.1-тармақ (2-кестенің 6-тармағы) ҚР СТ МЕМСТАНДАРТ Р 52579-2008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материлдардан тұтыну ыдысы.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4.11-тармақ  МЕМСТАНДАРТ Р 51640-2000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химия тауарлары үшін шыны ыдыс.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4.3.11-тармақ МЕМСТАНДАРТ Р 51781-2001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Парфюмерлік-косметикалық өнім үшін шыны ыдыс.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9-тармағының 9.3-тармақшасы (Ағаш қабығынан бітегіш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5.1.8, 5.1.10, 5.14.12 және 5.1.12-тармақтар МЕМСТАНДАРТ 5541-2002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қабығынан бітегіш заттар.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(1-кестенің 1-позициясы) МЕМСТАНДАРТ 32179-2013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Бітегіш заттар. Қауіпіздік, маркілеу және  қабылдау қағидалары жөніндегі жалпы ережелер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4.1-тармақтың 1-кестесі ҚР СТ МЕМСТАНДАРТ Р 51214-2003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Бітегіш заттар. Қауіпіздік, маркілеу және  қабылдау қағидалары жөніндегі жалпы ережелер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9-тармағының 9.4-тармақшасы (Картоннан бітегіш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5.2.4-тармақ (ажырау бөлігінде) МЕМСТАНДАРТ </w:t>
            </w:r>
          </w:p>
          <w:p>
            <w:pPr>
              <w:spacing w:after="20"/>
              <w:ind w:left="20"/>
              <w:jc w:val="both"/>
            </w:pPr>
            <w:r>
              <w:rPr>
                <w:rFonts w:ascii="Times New Roman"/>
                <w:b w:val="false"/>
                <w:i w:val="false"/>
                <w:color w:val="000000"/>
                <w:sz w:val="20"/>
              </w:rPr>
              <w:t>
12301-2006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Картоннан, қағаздан және құрама материалдардан қалбырлар.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(1-кестенің 4-позициясы) МЕМСТАНДАРТ 32179-2013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Бітегіш заттар. Қауіпіздік, маркілеу және  қабылдау қағидалары жөніндегі жалпы ережелер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11-тармағы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32179-2013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Бітегіш заттар. Қауіпіздік, маркілеу және  қабылдау қағидалары жөніндегі жалпы ережелер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 14021-2002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этикеткалар және декларациялар. Өздігінен мәдімделетін экологиялық мәлімдемелер (ІІ тұрпаты бойынша экологиялық маркілеу).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МЕМСТАНДАРТ Р 51214-2003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Бітегіш заттар. Қауіпіздік, маркілеу және  қабылдау қағидалары жөніндегі жалпы ережелер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11-тармағының 11.3-тармақшасы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және 4-тармақтар МЕМСТАНДАРТ ISO/EC Gulde 41-2013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Тұтынушының талаптарын қанағаттандыру жөніндегі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EN 13432-2015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Араластыру және биологиялық іріту арқылы орамды пайдаланудағы талаптар. Орамдарды санаттар бойынша бөлу үшін тексеру схемасы және критериі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4"/>
    <w:p>
      <w:pPr>
        <w:spacing w:after="0"/>
        <w:ind w:left="0"/>
        <w:jc w:val="both"/>
      </w:pPr>
      <w:r>
        <w:rPr>
          <w:rFonts w:ascii="Times New Roman"/>
          <w:b w:val="false"/>
          <w:i w:val="false"/>
          <w:color w:val="000000"/>
          <w:sz w:val="28"/>
        </w:rPr>
        <w:t xml:space="preserve">
      3. "Орамның қауіпсіздігі туралы" (КО ТР 005/2011) Кеден одағы техникалық регламентінің талаптарын қолдану және пайдалану және аталған Шешіммен бекітілген өнімдердің сәйкестігін бағалауды (растауды) жүзеге асыру үшін қажетті зерттеулердің (сынақтардың) және өлшемдердің қағидалары мен әдістерінен, соның ішінде үлгілерді іріктеу қағидаларынан тұратын стандарттардың тізбесі мынадай редакцияда жазылсын: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r>
              <w:br/>
            </w:r>
            <w:r>
              <w:rPr>
                <w:rFonts w:ascii="Times New Roman"/>
                <w:b w:val="false"/>
                <w:i w:val="false"/>
                <w:color w:val="000000"/>
                <w:sz w:val="20"/>
              </w:rPr>
              <w:t>2011 жылғы 16 тамыздағы</w:t>
            </w:r>
            <w:r>
              <w:br/>
            </w:r>
            <w:r>
              <w:rPr>
                <w:rFonts w:ascii="Times New Roman"/>
                <w:b w:val="false"/>
                <w:i w:val="false"/>
                <w:color w:val="000000"/>
                <w:sz w:val="20"/>
              </w:rPr>
              <w:t>№ 769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2016 жылғы 15 қарашадағы </w:t>
            </w:r>
            <w:r>
              <w:br/>
            </w:r>
            <w:r>
              <w:rPr>
                <w:rFonts w:ascii="Times New Roman"/>
                <w:b w:val="false"/>
                <w:i w:val="false"/>
                <w:color w:val="000000"/>
                <w:sz w:val="20"/>
              </w:rPr>
              <w:t xml:space="preserve">№ 148 Шешімінің </w:t>
            </w:r>
            <w:r>
              <w:br/>
            </w:r>
            <w:r>
              <w:rPr>
                <w:rFonts w:ascii="Times New Roman"/>
                <w:b w:val="false"/>
                <w:i w:val="false"/>
                <w:color w:val="000000"/>
                <w:sz w:val="20"/>
              </w:rPr>
              <w:t>редакциясында)</w:t>
            </w:r>
          </w:p>
        </w:tc>
      </w:tr>
    </w:tbl>
    <w:bookmarkStart w:name="z14" w:id="5"/>
    <w:p>
      <w:pPr>
        <w:spacing w:after="0"/>
        <w:ind w:left="0"/>
        <w:jc w:val="left"/>
      </w:pPr>
      <w:r>
        <w:rPr>
          <w:rFonts w:ascii="Times New Roman"/>
          <w:b/>
          <w:i w:val="false"/>
          <w:color w:val="000000"/>
        </w:rPr>
        <w:t xml:space="preserve"> "Орамның қауіпсіздігі туралы" (КО ТР 005/2011) Кеден одағы техникалық регламентінің талаптарын қолдану және орындау және техникалық реттеу объектілерінің сәйкестігін бағалауды жүзеге асыру үшін қажетті зерттеулердің (сынақтардың) және өлшемдердің қағидалары мен әдістерінен, соның ішінде үлгілерді іріктеу қағидаларынан тұратын стандарттардың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4 және 5-тармақтары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4011-72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Жалпы темірдің бүкіл құрамын өлшеу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4152-89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Күшаланың бүкіл құрамын айқындаудың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4386-89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Фторидтердің бүкіл құрамын айқындаудың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4388-72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Мыстың бүкіл құрамын айқындаудың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МЕМСТАНДАРТ4974-2014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Фотометрикалық әдіспен марганецтің құрамын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3.13-тармақтар МЕМСТАНДАРТ 7730-89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пленкасы. Техникалық щарттар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15820-82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Полистирол және стиролдың теңполимерлері. Қалдық мономерлерді және полимерленбейтін қоспаларды айқындаудың газохроматографиялық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18165-2014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Алюминийдің құрамын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18293-72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Қорғасынның, мырыштың, күмістің құрамын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18294-2004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Берилийдің құрамын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18308-72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Молибденнің құрамын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22648-77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 Гигиеникалық көрсеткіштерді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 МЕМСТАНДАРТ 23683-89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мұнай парафиндері.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25737-91 (ІCO 6401-85 )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Гомополимерлер және винилхлоридтің тең полимерлері. Винилхлоридің қалдық мономерін айқындау.  Газохроматографиялық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Ауызсу. Атомдық спектрометрия әдістерімен элементтердің құрамын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33446-2015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Суда және моделдік ортада формальдегидтің құрамын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33447-2015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Ауа ортасында формальдегидтің құрамын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33448-2015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Моделдік ортада газохроматографиялық әдіспен ацетальдегидтің және ацетонның құрамын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33449-2015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Моделдік ортада газохроматографиялық әдіспен диметилтерефталаттың құрамын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МЕМСТАНДАРТ33450-2015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Ауа ортасында газохроматографиялық әдіспен диметилтерефталаттың құрамын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33451-2015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Моделдік ортада газохроматографиялық әдіспен диоктилфталаттың, дибутилфталаттың  құрамын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13302-2005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Сенсорлық талдау. Орамнан туындаған, тамақ өнімдерінің дәмінің өзгеруін бағалау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1788-1-2008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Орамда төрт ауыр металдың және басқа да қауіпті субстанциялардың және олардың қоршаған ортаға түсуін өлшеу және анықтау жөніндегі талаптар.  1-бөлік. Орамда төрт ауыр металды өлшеу және анықтау жөніндегі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1788-2-2008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Орамда төрт ауыр металды және басқа да қауіпті субстанцияларды және олардың қоршаған ортаға түсуін өлшеу және анықтау жөніндегі талаптар. 2-бөлік. Орамда қауіпті субстанцияларды және олардың қоршаған ортаға түсуін өлшеу жөніндегі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2.3.3.10-15-64-2005 нұсқаулығы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өнімдерімен жанасатын, полимерден және басқа да синтетикалық материалдардан дайындалған бұйымдарды санитариялық-химиялық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942-72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 материалдарынан органикалық ерітінділердің олармен жанасатын ауаға, моделдік ерітінділерге,  құрғақ және сүйық тамақ өнімдеріне өтуін айқындау жөніндегі әдістемелік нұсқаулар,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8811-77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Мельхиор, нейзильбер және латун ыдыстарын  және асхана асаптарын санитариялық-химиялық зерттеу жөніндегі әдістемелік нұсқаулар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1856-78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Болаттан эмальды ыдысты санитариялық-химиялық зерттеу жөніндегі әдістемелік нұсқаулар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1959-78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өнеркәсібінде фторпласт 4 және 4Д бұйымдарын санитариялық-химиялық зерттеу жөніндегі әдістемелік нұсқаулар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2314-81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 диметилтерефталтты, метилацетатты, метилбензоатты, метилтолуилатты, метил және n-толуол сілтісі спирттерін, n-толуол альдегидін, n-толуол сілтісін, n-ксилолды және дитолилметанды газохроматографиялық айқындау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3034-84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100С температурада тамақ өнеркәсібінде пайдалану үшін арналған кремнийорганикалық және фторорганикалық жалатуларды гигиеналық бағалау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4077-86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жанасуға арналған резеңке және резеңке бұйымдарды санитариялық-химиялық зерттеу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4395-87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Сырланған консерві ыдысын гигиеналық бағалау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4628-88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моделдік орталарда және тамақ өнімдерінде полистирольды пластиктерден бөлінетін қалдық мономерлерді және полимерленбейтін қоспаларды газохроматографиялық айқындау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123-11/284-7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акрилонитрил бар АБС-пластиктердің және стиролдың тең полимерлерінің сүзінділерінде бірге болуы кезінде (ас тұзының су және 5% ерітіндісінде) стиролды және акрилонитрилды спектрофотометриялық айқындау жөніндегі әдістемелік ұсынымдар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 1941-78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білдіретін моделдік орталарда, тағам өнімдерінде, сол негізде поливиниилхлоридте және полимерлік материалдарда хлорлы винилді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1327-75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 жұқа қабатты хроматография әдісімен стиролды, кумаронды, инденді жеке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1328-75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ауада және биологиялық ортада капролактамды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1436-76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жанасуға арналған полимер материалдарының бұйымдарын санитариялық-химиялық зерттеу кезінде дифенилоапропанды, сондай-ақ ол кездесетін кейбір фенолдарды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1503-76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және тоқымы өнеркәсібінде қолданылатын полимер материалдарын санитариялық-химиялық зерттеу кезінде суда гексаметилендиаминді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1510-76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білдіретін суда және моделдік орталарда кадмийді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1730-77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бұйымдарын санитариялық-химиялық зерттеу кезінде  жұқа қабатты хроматография көмегімен стиролды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1863-78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және тұз сүзінділерінде стиролды және метилметакрилатты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1864-78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білдіретін моделдік орталарда бірге кездескен кезде стиролды және этилбензолды хроматографиялық әдіспен жеке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1870-78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суспирт ерітінділерінде және тамақ өнімдерінде аз санымен винилацетатты меркуриметрикалық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2413-81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материалдарынан сулы сүзінділерде эпихлоргидринді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2406-81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Газдысұйық хроматография әдісімен тамақ өнімдерінде стиролды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2447-81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материалдарынан сулы сүзінділерде акрилды және метакрилды қышқылдардың бутил эфирін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2915-82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газдысұйық хроматография әдісімен винилацетатты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3315-82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 формальдегидті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4.1.599-96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 ацетальдегидті газохроматографиялық айқындау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2.3.3.052-96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Полистиролдан және стиролдың тең полимерлерінен бұйымдарды санитариялық-химиялық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галоген құрамдас заттарды газохроматографиялық айқындау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фенолды газохроматографиялық айқындау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органикалық ұшпа заттарды хромото-масс-спектрометрикалық айқындау жөніндегі әдістемелік нұсқаулар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ацетонды, метанолды, бензолды, толуолды, этилбензолды, пентанды, о-, м-, n-ксилолды, гександы, октанды және деканды  газохроматографиялық айқындау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толуолды газохроматографиялық айқындау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этилбензолды газохроматографиялық айқындау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бутилакрилатты және бутилметакрилатты газохроматографиялық айқындау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акрилонитрилді газохроматографиялық айқындау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фенолдарды хромото-масс-спектрометрикалық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фталаттарды және органикалық қышқылдарды хромото-масс-спектрометрикалық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бензолды, толуолды, хлорбензолды, этилбензолды,  о-ксилолды, стиролды хромото-масс-спектрометрикалық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фенантренді, антраценді, флуорантенді, пиренді, хризенді және бензо(а) пиренді  хромото-масс-спектрометрикалық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мырыштың, кадмийдің, қорғасынның және мыстың иондарының құрамын инверсионды вольтамперометрикалық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терефтал қышқылының диметилэфирін газохроматографиялық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4.1.752-99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фенолдды газохроматографиялық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4.1.753-99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формальдегидті ионохроматографиялық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w:t>
            </w:r>
          </w:p>
          <w:p>
            <w:pPr>
              <w:spacing w:after="20"/>
              <w:ind w:left="20"/>
              <w:jc w:val="both"/>
            </w:pPr>
            <w:r>
              <w:rPr>
                <w:rFonts w:ascii="Times New Roman"/>
                <w:b w:val="false"/>
                <w:i w:val="false"/>
                <w:color w:val="000000"/>
                <w:sz w:val="20"/>
              </w:rPr>
              <w:t>
6.1-тармақшасы  (металл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ISO 2234-2014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Толтырылған көліктік ыдыс және бірліжарым жүктер. Статистикалық салмақ кезінде қакт-қабат салып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ISO 2244-2013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Толтырылған көліктік ыдыс және жүк бірліктері. Көлденең соққыға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және 7.3-тармақтар МЕМСТАНДАРТ 745-2003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үшін алюминий фольгасы.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01.06-ға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және 7.5-тармақтар МЕМСТАНДАРТ 745-2014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үшін алюминий фольгасы.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3242-79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Дәнекерлеп біріктіру. Сапаны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және 6.5, 6.6 және 6.9-тармақтар МЕМСТАНДАРТ 5037-97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үшін металл флягалар.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(1-кесте), 4.4 және 4.7- тармақтар МЕМСТАНДАРТ 5799-78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Сырбояу материалдары үшін флягалар.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8.9, 8.12, 9.4 және 9.8-тармақтар МЕМСТАНДАРТ 5981-25011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Банкілер және олардың металл қақпақтары.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 және 4.4-тармақтар МЕМСТАНДАРТ 6128-81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өнімдері үшін металл банкілер.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  3.8 және  4.5-тармақтар МЕМСТАНДАРТ 12120-82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құрама банкілер.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4.4 және  4.7-тармақтар МЕМСТАНДАРТ </w:t>
            </w:r>
          </w:p>
          <w:p>
            <w:pPr>
              <w:spacing w:after="20"/>
              <w:ind w:left="20"/>
              <w:jc w:val="both"/>
            </w:pPr>
            <w:r>
              <w:rPr>
                <w:rFonts w:ascii="Times New Roman"/>
                <w:b w:val="false"/>
                <w:i w:val="false"/>
                <w:color w:val="000000"/>
                <w:sz w:val="20"/>
              </w:rPr>
              <w:t>
13950-91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дәнекерленген және корпусынан қатпаршақталған күбілер.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18211-72 (ISO 12048-94)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ыдыс. Қысымға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18425-73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көліктік ыдыс. Бос құлауы кезінде соққыға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(2-кесте) және 5.5-тармақтар  МЕМСТАНДАРТ 18896-73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өнімдер үшін қалың қабырғалы болат дағыралар.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(2-кесте) және 5.6-тармақтар  МЕМСТАНДАРТ 21029-75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өнімдер үшін алюминий күбілер.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24690-81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Аэрозолды баллондар. Ішкі қысымға шыдауын сынау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24691-89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Аэрозолды баллондар және клапандар. Коррозияға қарсы жалатудың бүтіндігін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28137-89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Аэрозолды орамдағы заттар. Будың артық қысымын және герметикалықты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7.6.5, 8.6, 8.9 және 8.13-тармақтар  МЕМСТАНДАРТ 30765-2001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көліктік ыдыс.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(2-кесте) 6.6.5, 7.6 және 7.7-тармақтар   МЕМСТАНДАРТ 30766-2001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өнімдер үшін металл банкілер.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 МЕМСТАНДАРТ 32582-2013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орау үшін оралған тұрмыстық мақсаттағы тегіс алюминий фольга.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8.6-тармақ МЕМСТАНДАРТ 33748-2016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Қақпақтары жеңіл ашылатын терең созылған алюминий банкілер.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33810-2016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Тамақтық сұйықтар үшін металл күбілер.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7.6, 8.6 және 8.7-тармақтар СТБ МЕМСТАНДАРТ Р 51756-2002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Қақпақтары жеңіл ашылатын терең созылған алюминий банкілер.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Р 51827-2002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Герметикалық және гидравликалық қысымға сынау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МЕМСТАНДАРТ Р 51827-2008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Герметикалық және гидравликалық қысымға сынау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МЕМСТАНДАРТ Р 51864-2008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Тұтқаларды бекіту беріктігін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 8.6 және 8.7-тармақтар МЕМСТАНДАРТ Р 51756-2001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Қақпақтары жеңіл ашылатын терең созылған алюминий банкілер.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Р 51827-2001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Герметикалық және гидравликалық қысымға сынау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 және 7.6–тармақтар МЕМСТАНДАРТ Р 52267-2004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Тамақтық сұйықтар үшін металл күбілер.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 6.2-тармақшасы  (шыны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ISO 8106-2014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орам. Гравиметрикалық әдіспен сыйымдылығын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 6.10, 7.13-7.15, 7.19 және 7.20-тармақтар МЕМСТАНДАРТ 5717.1-2014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тамақ өнімдері үшін шыны ыдыс.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10134.1-82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шыны және шыныкристалды материалдар. 98◦С-да суға төзімділігін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13903-2005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ыдыс. Термикалық төзімділігін бақылау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2017ж. 01.07-ге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13903-2016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орам. Термикалық төзімділігін бақылау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2017ж. 01.07-ге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13904-2005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ыдыс. Ішкі гидростатистикалық қысымға төзімділігін бақылау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13905-2005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ыдыс. Ішкі бетінің суға төзімділігін бақылау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3.3.5, 3.10 және 4.10-4.12-тармақтар МЕМСТАНДАРТ </w:t>
            </w:r>
          </w:p>
          <w:p>
            <w:pPr>
              <w:spacing w:after="20"/>
              <w:ind w:left="20"/>
              <w:jc w:val="both"/>
            </w:pPr>
            <w:r>
              <w:rPr>
                <w:rFonts w:ascii="Times New Roman"/>
                <w:b w:val="false"/>
                <w:i w:val="false"/>
                <w:color w:val="000000"/>
                <w:sz w:val="20"/>
              </w:rPr>
              <w:t>
15844-92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үшін шыны шишалар.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2017ж. 01.07-ге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7.13, 7.14, 7.18 және 7.19-тармақтар МЕМСТАНДАРТ 15844-2014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үшін шыны орам.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17733-89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ыдыс. Жоғары температуралар кезінде термикалық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24980-2005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ыдыс. Өлшемдерді бақылау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 6.9, 7.12, 7.13 және 7.17-тармақтар</w:t>
            </w:r>
          </w:p>
          <w:p>
            <w:pPr>
              <w:spacing w:after="20"/>
              <w:ind w:left="20"/>
              <w:jc w:val="both"/>
            </w:pPr>
            <w:r>
              <w:rPr>
                <w:rFonts w:ascii="Times New Roman"/>
                <w:b w:val="false"/>
                <w:i w:val="false"/>
                <w:color w:val="000000"/>
                <w:sz w:val="20"/>
              </w:rPr>
              <w:t>
МЕМСТАНДАРТ 32130-2013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өнеркәсібінің тамақ өнімдері үшін шыны банкілер.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6.5, 6.10 және 7.11- 7.13-тармақтар МЕМСТАНДАРТ </w:t>
            </w:r>
          </w:p>
          <w:p>
            <w:pPr>
              <w:spacing w:after="20"/>
              <w:ind w:left="20"/>
              <w:jc w:val="both"/>
            </w:pPr>
            <w:r>
              <w:rPr>
                <w:rFonts w:ascii="Times New Roman"/>
                <w:b w:val="false"/>
                <w:i w:val="false"/>
                <w:color w:val="000000"/>
                <w:sz w:val="20"/>
              </w:rPr>
              <w:t>
32131-2013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Алкоголдік және алкоголдік емес тамақ өнімі үшін шыны шишалар.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(5-кесте), 6.9, 6.10, 7.11- 7.13, 7.18 және 7.20-тармақтар   МЕМСТАНДАРТ 32671-2014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тамақ өнімдері үшін шыны ыдыс.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32674-2014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ыдыс. Көлемдері. Бақылау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32675-2014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ыдыс. Сәйкестікті бағалау. Үлгілерді іріктеу қағидалары. Жалпы талаптар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33202-2014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орам. Шыны. Шынының 98◦С-де гидролитикалық төзімділігі. Сынақ және сыныптау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33203-2014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орам. Тік салмаққа төзімділігі. Сынақ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33204-2014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орам. Шыны және бұйымдарының ақаулары. Терминдер мен айқындаулар. Шынының ақаулары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  МЕМСТАНДАРТ 33205-2014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орам. Алкоголдік және алкоголдік емес тамақ өнімі үшін өрнекті шишалар.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 және 7.11-7.13-тармақтар ЕМСТАНДАРТ 33415-2015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орам. Кәдесыйлық шишалар.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7458-2009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ыдыс. Ішкі қысымға төзімділігі. Сынақтардың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7459-2009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ыдыс. Термикалық төзімділігі және термикалық беріктігі. Сынақтардың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8113-2009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ыдыс. Тік салмаққа төзімділігі. Сынақ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5.2.6 және 6.10-6.12-тармақтар СТБ 117-93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шишалар.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6.8-тармақтар СТБ МЕМСТАНДАРТ Р 51781-2002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Пармюмерлік-косметикалық өнім үшін шыны ыдыс.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және 6.9-тармақтар  МЕМСТАНДАРТ Р 51640-2000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 тауарлары үшін шыны ыдыс.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6.8-тармақтар МЕМСТАНДАРТ Р 51781-2001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Пармюмерлік-косметикалық өнім үшін шыны ыдыс.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 және 7.11-7.13-тармақтар  ЕМСТАНДАРТ Р 52898-2007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Тамақтық сіркесу қышқылы және тамақтық сіркесулар үшін шыны шишалар.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Р 53209-2008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ыдыс. Салмақтың соққысына төзімділігін бақылау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 6.3-тармақшасы  (Полимерлі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ISO 2234-2014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Толтырылған көліктік ыдыс және бірліжарым жүктер. Статистикалық салмақ кезінде қат-қабаттап жинаудағы сынақ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ISO 2244-2013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Толтырылған көліктік ыдыс және жүк бірліктері. Көлденең соққыға сынау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ISO 11897-2015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Термопластикалық майысқақ пленка қапшықтар. Шеткі қыртыстарындағы тілік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2.6-тармақ МЕМСТАНДАРТ 7730-89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Целлюлозадан пленка.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4.3-тармақтың үшінші абзацы МЕМСТАНДАРТ 10354-82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Полиэтилен пленкасы.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11262-80 (СТ СЭВ 1199-78)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Созып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9.5-9.8 және 9.9-тармақтар  МЕМСТАНДАРТ </w:t>
            </w:r>
          </w:p>
          <w:p>
            <w:pPr>
              <w:spacing w:after="20"/>
              <w:ind w:left="20"/>
              <w:jc w:val="both"/>
            </w:pPr>
            <w:r>
              <w:rPr>
                <w:rFonts w:ascii="Times New Roman"/>
                <w:b w:val="false"/>
                <w:i w:val="false"/>
                <w:color w:val="000000"/>
                <w:sz w:val="20"/>
              </w:rPr>
              <w:t>
12302-2013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пленкаларынан және құрама материалдардан пакеттер.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14236-81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пленкалары. Созып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4.3 және 4.4-тармақтар  МЕМСТАНДАРТ </w:t>
            </w:r>
          </w:p>
          <w:p>
            <w:pPr>
              <w:spacing w:after="20"/>
              <w:ind w:left="20"/>
              <w:jc w:val="both"/>
            </w:pPr>
            <w:r>
              <w:rPr>
                <w:rFonts w:ascii="Times New Roman"/>
                <w:b w:val="false"/>
                <w:i w:val="false"/>
                <w:color w:val="000000"/>
                <w:sz w:val="20"/>
              </w:rPr>
              <w:t>
17811-78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 үшін полиэтилен қапшықтар.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18424-73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Соққыдан қорғау қасиеттерін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18425-73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көліктік ыдыс. Бос құлауы кезінде соққыдан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4.4 және 4.5-тармақтар  МЕМСТАНДАРТ </w:t>
            </w:r>
          </w:p>
          <w:p>
            <w:pPr>
              <w:spacing w:after="20"/>
              <w:ind w:left="20"/>
              <w:jc w:val="both"/>
            </w:pPr>
            <w:r>
              <w:rPr>
                <w:rFonts w:ascii="Times New Roman"/>
                <w:b w:val="false"/>
                <w:i w:val="false"/>
                <w:color w:val="000000"/>
                <w:sz w:val="20"/>
              </w:rPr>
              <w:t>
19360-74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Пленкадан салынды қапшықтар.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МЕМСТАНДАРТ 24234-80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пленкасы.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2.3-тармақ  МЕМСТАНДАРТ 25250-88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және дәрілік заттардың ыдысын дайындау үшін поливинилхлорид пленкасы.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(5-кессте)  МЕМСТАНДАРТ 25951-83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жылу ұстайтын пленка.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(3-кесте) және 8.8-тармақтар  ЕМСТАНДАРТ 32521-2013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пленкаларынан қапшықтар.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8.7-8.11-тармақтар МЕМСТАНДАРТ 32686-2014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Тамақтық сұйықтар үшін полиэтилентерефталаттан шишалар.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7.12-тармақ МЕМСТАНДАРТ 33118-2014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фольгасы негізіндегі құрама материлдар.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7.6, 7.9 және 7.15.1-7.15.4-тармақтар  МЕМСТАНДАРТ 33417-2015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тұрмыстық мақсаттағы орам.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9.6-тармақ  МЕМСТАНДАРТ 33746-2016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айналыстағы полимер жәшіктер.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(2-кесте, топтан іріктеу көлемі бөлігінде) 6.8, 6.9 және 6.19 тармақтар  СТБ 1015-97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заттардан мәдени-тұрмыстық және шаруашылық мақсаттағы бұйымдар.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(8-кесте, топтан іріктеу көлемі бөлігінде ) 9.9-9.12, 9.17, 9.20 және 9.22-тармақтар  СТБ 1517-2014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Полимерден тұтыну ыдысы.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МЕМСТАНДАРТ Р 51864-2005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Тұтқаның бекіту беріктігін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МЕМСТАНДАРТ Р 51827-2008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Герметикалық және гидравликалық қысымға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МЕМСТАНДАРТ Р 51864-2008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Тұтқаның бекіту беріктігін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және 9.6-тармақтар МЕМСТАНДАРТ Р 51289-99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айналыстағы полимер жәшіктер.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және 8.5-тармақтар МЕМСТАНДАРТ Р 51675-2000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Тамақтық сұйықтар бар шишалар үшін көп айналыстағы полимер жәшіктер.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және 9.7-9.14-тармақтар МЕМСТАНДАРТ Р 51760-2011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Полимерден тұтыну ыдысы.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Р 51827-2001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Герметикалық және гидравликалық қысымға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8.6.5, 9.6 және 9.8-9.12-тармақтар МЕМСТАНДАРТ Р 52620-2006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Полимерден көліктік ыдыс.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 6.4-тармақшасы (Картон және қағаз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ИСО 1924-1-96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Созылған кезде беріктігін айқындау. 1-бөлік. Тұрақты жылдамдықпен толтыру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ИСО 2234-2014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Толтырылған көліктік ыдыс және бірліжарым жүктер. Статистикалық салмақ кезінде қат-қабаттаудағы сынақ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ИСО 2244-2013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Толтырылған көліктік ыдыс және жүк бірліктері. Көлденең соққыға сынау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(7-кесте), 9.5 және 9.5.1-9.5.2-тармақтар   МЕМСТАНДАРТ ИСО 2226-2013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Қағаздан және құрама материалдардан қапшықтар.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3.2-тармақ МЕМСТАНДАРТ 5884-86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шамдар үшін қатпаршақты картон жәшіктер.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9.1-тармақ  МЕМСТАНДАРТ 1760-2014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Пергаменттік.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 МЕМСТАНДАРТ 8828-89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Жапсар-қағаз және орам үшін су өтпейтін қос қабатты қағаз.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4.7-тармақтар МЕМСТАНДАРТ 9142.-90.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Қатпаршақты картон жәшіктер.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01.06-ге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(5-кесте) және 8.6-тармақтар  МЕМСТАНДАРТ 9142-2014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Қатпаршақты картон жәшіктер.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6.3-тармақ МЕМСТАНДАРТ 9481-2001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 үшін қатпаршақты картон жәшіктер.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МЕМСТАНДАРТ 9569-2006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Парафинделген қағаз.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9841-94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және картон. Су өткізбейтіндігін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МЕМСТАНДАРТ 12301-2006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Картоннан, қағаздан және құрама материалдардан қалбырлар.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3.2-тармақ (4-кесте) МЕМСТАНДАРТ 12303-80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Картоннан, қағаздан және құрама материалдардан қорапша.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(5-кесте), 4.4 және 4.6-тармақтар </w:t>
            </w:r>
          </w:p>
          <w:p>
            <w:pPr>
              <w:spacing w:after="20"/>
              <w:ind w:left="20"/>
              <w:jc w:val="both"/>
            </w:pPr>
            <w:r>
              <w:rPr>
                <w:rFonts w:ascii="Times New Roman"/>
                <w:b w:val="false"/>
                <w:i w:val="false"/>
                <w:color w:val="000000"/>
                <w:sz w:val="20"/>
              </w:rPr>
              <w:t xml:space="preserve">
МЕМСТАНДАРТ 13479-82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Картоннан және құрама банкілер.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МЕМСТАНДАРТ 13502-86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өнім үшін қағаз пакеттер.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7.6-тармақ МЕМСТАНДАРТ 13511-2006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сіріңке, темекі бұйымдары және жуғыш заттар үшін қатпаршақты картон жәшіктер.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3.2-тармақ МЕМСТАНДАРТ 13512-94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бұйымдары үшін қатпаршақты картон жәшіктер.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3.3-тармақ МЕМСТАНДАРТ 13513-86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сүт өнеркәсібінің өнімдері үшін қатпаршақты картон жәшіктер.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3.6-тармақ МЕМСТАНДАРТ 13515-91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маргарин үшін ыдыстық жалпақ желімделген картон жәшіктер.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 МЕМСТАНДАРТ 13516-86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пресервілер және тамақтық сұйықтар үшін қатпаршақты картон жәшіктер.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6-тармақ МЕМСТАНДАРТ 16535-95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үшін қатпаршақты картон жәшіктер.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МЕМСТАНДАРТ 13841-95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 үшін қатпаршақты картон жәшіктер.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6.5 және 6.6-тармақтар МЕМСТАНДАРТ </w:t>
            </w:r>
          </w:p>
          <w:p>
            <w:pPr>
              <w:spacing w:after="20"/>
              <w:ind w:left="20"/>
              <w:jc w:val="both"/>
            </w:pPr>
            <w:r>
              <w:rPr>
                <w:rFonts w:ascii="Times New Roman"/>
                <w:b w:val="false"/>
                <w:i w:val="false"/>
                <w:color w:val="000000"/>
                <w:sz w:val="20"/>
              </w:rPr>
              <w:t xml:space="preserve">
17065-94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Иілмелі картон дағыралар.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18211-72 (ИСО 12048-94)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ыдыс. Қысымға сынау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18425-73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көліктік ыдыс. Бос құлауы кезінде соққыдан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4.4 және 4.5-армақтар МЕМСТАНДАРТ </w:t>
            </w:r>
          </w:p>
          <w:p>
            <w:pPr>
              <w:spacing w:after="20"/>
              <w:ind w:left="20"/>
              <w:jc w:val="both"/>
            </w:pPr>
            <w:r>
              <w:rPr>
                <w:rFonts w:ascii="Times New Roman"/>
                <w:b w:val="false"/>
                <w:i w:val="false"/>
                <w:color w:val="000000"/>
                <w:sz w:val="20"/>
              </w:rPr>
              <w:t>
19360-74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Пленкадан салынды қапшықтар.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3а.2-тармақ МЕМСТАНДАРТ 22852-77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 құрылысы өнеркәсібі өнімі үшін қатпаршақты картон жәшіктер.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4.9-тармақтар МЕМСТАНДАРТ 24370-80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және құрама материалдардан пакеттер.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3.1.2-тармақ МЕМСТАНДАРТ 27840-93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Жөнелтімдер және бандерольдер үшін ыдыс.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32546-2013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және картон. Орташа сапасын айқындау үшін сынамаларды іріктеу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33716-2015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Қалбырлар мен қорапшалардың жарақтары. Қалбырлар мен қорапшалар.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МЕМСТАНДАРТ Р 51864-2008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Тұтқаларды бекіту беріктігін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 6.5-тармақшасы (құрама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ИСО 1924-1-96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Созылған кезде беріктігін айқындау. 1-бөлік. Тұрақты жылдамдықпен толтыру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9.7 және 9.9-тармақтар МЕМСТАНДАРТ </w:t>
            </w:r>
          </w:p>
          <w:p>
            <w:pPr>
              <w:spacing w:after="20"/>
              <w:ind w:left="20"/>
              <w:jc w:val="both"/>
            </w:pPr>
            <w:r>
              <w:rPr>
                <w:rFonts w:ascii="Times New Roman"/>
                <w:b w:val="false"/>
                <w:i w:val="false"/>
                <w:color w:val="000000"/>
                <w:sz w:val="20"/>
              </w:rPr>
              <w:t>
7247-2006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өнеркәсіп өнімін және азық-түлік емес тауарларды автоматты орау үшін қағаздар және қағаз негізіндегі құрама материалдар.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2.6-тармақ МЕМСТАНДАРТ </w:t>
            </w:r>
          </w:p>
          <w:p>
            <w:pPr>
              <w:spacing w:after="20"/>
              <w:ind w:left="20"/>
              <w:jc w:val="both"/>
            </w:pPr>
            <w:r>
              <w:rPr>
                <w:rFonts w:ascii="Times New Roman"/>
                <w:b w:val="false"/>
                <w:i w:val="false"/>
                <w:color w:val="000000"/>
                <w:sz w:val="20"/>
              </w:rPr>
              <w:t>
7730-89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Целллюлоза пленкасы.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9.5-9.8 және 9.9-тармақтар МЕМСТАНДАРТ </w:t>
            </w:r>
          </w:p>
          <w:p>
            <w:pPr>
              <w:spacing w:after="20"/>
              <w:ind w:left="20"/>
              <w:jc w:val="both"/>
            </w:pPr>
            <w:r>
              <w:rPr>
                <w:rFonts w:ascii="Times New Roman"/>
                <w:b w:val="false"/>
                <w:i w:val="false"/>
                <w:color w:val="000000"/>
                <w:sz w:val="20"/>
              </w:rPr>
              <w:t>
12302-2013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пленкаларынан және құрама материалдардан пакеттер.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(5-кесте) 4.4 және 4.6-тармақтар МЕМСТАНДАРТ </w:t>
            </w:r>
          </w:p>
          <w:p>
            <w:pPr>
              <w:spacing w:after="20"/>
              <w:ind w:left="20"/>
              <w:jc w:val="both"/>
            </w:pPr>
            <w:r>
              <w:rPr>
                <w:rFonts w:ascii="Times New Roman"/>
                <w:b w:val="false"/>
                <w:i w:val="false"/>
                <w:color w:val="000000"/>
                <w:sz w:val="20"/>
              </w:rPr>
              <w:t>
 13479-82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Картоннан және құрама материалдардан банкілер.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14236-81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пленкалары. Соза отырып,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4.4 және 4.5-тармақтар МЕМСТАНДАРТ </w:t>
            </w:r>
          </w:p>
          <w:p>
            <w:pPr>
              <w:spacing w:after="20"/>
              <w:ind w:left="20"/>
              <w:jc w:val="both"/>
            </w:pPr>
            <w:r>
              <w:rPr>
                <w:rFonts w:ascii="Times New Roman"/>
                <w:b w:val="false"/>
                <w:i w:val="false"/>
                <w:color w:val="000000"/>
                <w:sz w:val="20"/>
              </w:rPr>
              <w:t>
19360-74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Пленкадан салынды қапшықтар.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және 4.7-тармақтар МЕМСТАНДАРТ </w:t>
            </w:r>
          </w:p>
          <w:p>
            <w:pPr>
              <w:spacing w:after="20"/>
              <w:ind w:left="20"/>
              <w:jc w:val="both"/>
            </w:pPr>
            <w:r>
              <w:rPr>
                <w:rFonts w:ascii="Times New Roman"/>
                <w:b w:val="false"/>
                <w:i w:val="false"/>
                <w:color w:val="000000"/>
                <w:sz w:val="20"/>
              </w:rPr>
              <w:t xml:space="preserve">
24370-80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және құрама материалдардан пакеттер.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25439- 82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материалдары. Гидростатистиклық қысым кезінде су өткізгіштікті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(5-кесте), 8.5, 8.6 және 8.9-тармақтар МЕМСТАНДАРТ  32736- 2014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материалдардан тұтыну орамы.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МЕМСТАНДАРТ Р  51864- 2008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Тұтқаларды бекіту беріктігін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(4-кесте), 8.5, 8.6 жәнне 8.9-тармақтар ҚР СТ МЕМСТАНДАРТ Р </w:t>
            </w:r>
          </w:p>
          <w:p>
            <w:pPr>
              <w:spacing w:after="20"/>
              <w:ind w:left="20"/>
              <w:jc w:val="both"/>
            </w:pPr>
            <w:r>
              <w:rPr>
                <w:rFonts w:ascii="Times New Roman"/>
                <w:b w:val="false"/>
                <w:i w:val="false"/>
                <w:color w:val="000000"/>
                <w:sz w:val="20"/>
              </w:rPr>
              <w:t>
 52579- 2008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материалдардан тұтыну ыдысы.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6-тармағының </w:t>
            </w:r>
          </w:p>
          <w:p>
            <w:pPr>
              <w:spacing w:after="20"/>
              <w:ind w:left="20"/>
              <w:jc w:val="both"/>
            </w:pPr>
            <w:r>
              <w:rPr>
                <w:rFonts w:ascii="Times New Roman"/>
                <w:b w:val="false"/>
                <w:i w:val="false"/>
                <w:color w:val="000000"/>
                <w:sz w:val="20"/>
              </w:rPr>
              <w:t>
6.6-тармақшасы (тоқыма материалдарынан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ISO  23560- 2015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тамақ өнімдерін орау үшін пропиленнен маталық қапшықтар.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3813- 72 (ИСО) 5081-77, ИСО 5082-82)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материалдары. Маталар және дара бұйымдар. Созу кезінде үзілу сипаттамаларын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4.4-тарақтар МЕМСТАНДАРТ </w:t>
            </w:r>
          </w:p>
          <w:p>
            <w:pPr>
              <w:spacing w:after="20"/>
              <w:ind w:left="20"/>
              <w:jc w:val="both"/>
            </w:pPr>
            <w:r>
              <w:rPr>
                <w:rFonts w:ascii="Times New Roman"/>
                <w:b w:val="false"/>
                <w:i w:val="false"/>
                <w:color w:val="000000"/>
                <w:sz w:val="20"/>
              </w:rPr>
              <w:t>
 17811- 78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 үшін полиэтилен қапшықтар.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18424- 73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Соққыдан қорғау қасиеттерін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29104.4- 91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маталар. Үзілудің салмағын және үзілген кезде созылуын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және 6.16-тармақтар МЕМСТАНДАРТ </w:t>
            </w:r>
          </w:p>
          <w:p>
            <w:pPr>
              <w:spacing w:after="20"/>
              <w:ind w:left="20"/>
              <w:jc w:val="both"/>
            </w:pPr>
            <w:r>
              <w:rPr>
                <w:rFonts w:ascii="Times New Roman"/>
                <w:b w:val="false"/>
                <w:i w:val="false"/>
                <w:color w:val="000000"/>
                <w:sz w:val="20"/>
              </w:rPr>
              <w:t>
 30090- 93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Қапшықтар және қапшықтық маталар.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(8–кесте), 9.6 және 9.9-тармақтар МЕМСТАНДАРТ  32522- 2013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тоқылған қапшықтар.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 МЕМСТАНДАРТ  3327- 2015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орам.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және 8.3-тармақтар СТБ 750- 2000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үшін жұмсақ ыдыс.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МЕМСТАНДАРТ Р 51864- 2008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Тұтқаның бекіту беріктігін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6-тармағының </w:t>
            </w:r>
          </w:p>
          <w:p>
            <w:pPr>
              <w:spacing w:after="20"/>
              <w:ind w:left="20"/>
              <w:jc w:val="both"/>
            </w:pPr>
            <w:r>
              <w:rPr>
                <w:rFonts w:ascii="Times New Roman"/>
                <w:b w:val="false"/>
                <w:i w:val="false"/>
                <w:color w:val="000000"/>
                <w:sz w:val="20"/>
              </w:rPr>
              <w:t>
6.7-тармақшасы  (тоқыма материалдарынан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ISO  2234- 2014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Толтырылған көліктік ыдыс және бірліжарым жүктер. Статистикалық салмақ кезінде қат-қабаттап жинаудағы сынақ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ISO  2244- 2013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Толтырылған көліктік ыдыс және жүк бірліктері. Көлденең соққыға сынау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4.5 және 4.7-тармақтар МЕМСТАНДАРТ </w:t>
            </w:r>
          </w:p>
          <w:p>
            <w:pPr>
              <w:spacing w:after="20"/>
              <w:ind w:left="20"/>
              <w:jc w:val="both"/>
            </w:pPr>
            <w:r>
              <w:rPr>
                <w:rFonts w:ascii="Times New Roman"/>
                <w:b w:val="false"/>
                <w:i w:val="false"/>
                <w:color w:val="000000"/>
                <w:sz w:val="20"/>
              </w:rPr>
              <w:t>
 5959- 80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кг-ға дейінгі жүктер үшін ажыратылмайтын тілінді ағаш материалдардан жәшіктер.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және 4.8-тармақтар МЕМСТАНДАРТ </w:t>
            </w:r>
          </w:p>
          <w:p>
            <w:pPr>
              <w:spacing w:after="20"/>
              <w:ind w:left="20"/>
              <w:jc w:val="both"/>
            </w:pPr>
            <w:r>
              <w:rPr>
                <w:rFonts w:ascii="Times New Roman"/>
                <w:b w:val="false"/>
                <w:i w:val="false"/>
                <w:color w:val="000000"/>
                <w:sz w:val="20"/>
              </w:rPr>
              <w:t>
 8777- 80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Құйатын және құрғақ ыдысты ағаш күбілер.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5.4 және 5.6-тармақтар МЕМСТАНДАРТ </w:t>
            </w:r>
          </w:p>
          <w:p>
            <w:pPr>
              <w:spacing w:after="20"/>
              <w:ind w:left="20"/>
              <w:jc w:val="both"/>
            </w:pPr>
            <w:r>
              <w:rPr>
                <w:rFonts w:ascii="Times New Roman"/>
                <w:b w:val="false"/>
                <w:i w:val="false"/>
                <w:color w:val="000000"/>
                <w:sz w:val="20"/>
              </w:rPr>
              <w:t>
 9338- 80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дағыралар.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4.3 және 4.6-тармақтар МЕМСТАНДАРТ </w:t>
            </w:r>
          </w:p>
          <w:p>
            <w:pPr>
              <w:spacing w:after="20"/>
              <w:ind w:left="20"/>
              <w:jc w:val="both"/>
            </w:pPr>
            <w:r>
              <w:rPr>
                <w:rFonts w:ascii="Times New Roman"/>
                <w:b w:val="false"/>
                <w:i w:val="false"/>
                <w:color w:val="000000"/>
                <w:sz w:val="20"/>
              </w:rPr>
              <w:t xml:space="preserve">
 9396- 88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айналысты ағаш жәшіктер.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9621- 72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үйеңкі сүрегі. Физикалық қасиеттерін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6.5 және 6.7-тармақтар  МЕМСТАНДАРТ </w:t>
            </w:r>
          </w:p>
          <w:p>
            <w:pPr>
              <w:spacing w:after="20"/>
              <w:ind w:left="20"/>
              <w:jc w:val="both"/>
            </w:pPr>
            <w:r>
              <w:rPr>
                <w:rFonts w:ascii="Times New Roman"/>
                <w:b w:val="false"/>
                <w:i w:val="false"/>
                <w:color w:val="000000"/>
                <w:sz w:val="20"/>
              </w:rPr>
              <w:t>
 10131- 93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ауыл шаруашылығының тамақ салаларының өнімдері және сіріңкелер үшін сүректен және сүрек материалдарынан жәшіктер.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4.4 және 4.6-тармақтар  МЕМСТАНДАРТ </w:t>
            </w:r>
          </w:p>
          <w:p>
            <w:pPr>
              <w:spacing w:after="20"/>
              <w:ind w:left="20"/>
              <w:jc w:val="both"/>
            </w:pPr>
            <w:r>
              <w:rPr>
                <w:rFonts w:ascii="Times New Roman"/>
                <w:b w:val="false"/>
                <w:i w:val="false"/>
                <w:color w:val="000000"/>
                <w:sz w:val="20"/>
              </w:rPr>
              <w:t>
 11002- 93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Сыммен бекітілген ағаш жәшіктер.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5.4-тармақ МЕМСТАНДАРТ </w:t>
            </w:r>
          </w:p>
          <w:p>
            <w:pPr>
              <w:spacing w:after="20"/>
              <w:ind w:left="20"/>
              <w:jc w:val="both"/>
            </w:pPr>
            <w:r>
              <w:rPr>
                <w:rFonts w:ascii="Times New Roman"/>
                <w:b w:val="false"/>
                <w:i w:val="false"/>
                <w:color w:val="000000"/>
                <w:sz w:val="20"/>
              </w:rPr>
              <w:t>
 11142- 78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 үшін тақтайша жәшіктер.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және 6.2-тармақтар МЕМСТАНДАРТ </w:t>
            </w:r>
          </w:p>
          <w:p>
            <w:pPr>
              <w:spacing w:after="20"/>
              <w:ind w:left="20"/>
              <w:jc w:val="both"/>
            </w:pPr>
            <w:r>
              <w:rPr>
                <w:rFonts w:ascii="Times New Roman"/>
                <w:b w:val="false"/>
                <w:i w:val="false"/>
                <w:color w:val="000000"/>
                <w:sz w:val="20"/>
              </w:rPr>
              <w:t>
 11354- 93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ауыл шаруашылығының тамақ салаларының өнімдері үшін сүректен және сүрек материалдарынан көп айналысты жәшіктер.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16483.7- 71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 Ылғалдылықты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16588- 91 (ИСО 4470-81)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өнімдер және ағаш бөлшектер. Ылғалдылықты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4.3 және 4.5-тармақтар МЕМСТАНДАРТ </w:t>
            </w:r>
          </w:p>
          <w:p>
            <w:pPr>
              <w:spacing w:after="20"/>
              <w:ind w:left="20"/>
              <w:jc w:val="both"/>
            </w:pPr>
            <w:r>
              <w:rPr>
                <w:rFonts w:ascii="Times New Roman"/>
                <w:b w:val="false"/>
                <w:i w:val="false"/>
                <w:color w:val="000000"/>
                <w:sz w:val="20"/>
              </w:rPr>
              <w:t>
17812- 72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пен жеміс-жидек үшін көп айналысты тақтай жәшіктер.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18211- 72 (ИСО 12048-94)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ыдыс. Қысымға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18425- 73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көліктік ыдыс. Бос құлауы кезінде соққыдан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МЕМСТАНДАРТ Р 51864- 2008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Тұтқаның бекіту беріктігін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6-тармағының 6.8-тармақшасы (қыш орамы)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7.9-тармақ МЕМСТАНДАРТ  33414- 2015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орамы.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және 7.7–тармақтар СТБ 841-2003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бұйымдары.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4011- 72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Темірдің жалпы құрамын өлшеудің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4152- 89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Күшаланың жалпы құрамын айқындаудың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4386- 89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Фторидтердің жалпы құрамын айқындаудың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4388- 72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Мыстың жалпы құрамын айқындаудың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4974- 2014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Ауызсу. Фотометрикалық әдіспен марганецтің құрамын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15820- 82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Полистирол және стиролдың теңполимерлері. Қалдық мономерлерді және полимерленбейтін қоспаларды айқындаудың газохроматографиялық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18165- 2014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Алюминийдің құрамын айқындаудың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18293- 72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Қорғасынның, мырыштың және күмістің құрамын айқындаудың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18294- 2004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Берилийдің құрамын айқындаудың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18308- 72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Молибденнің құрамын айқындаудың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22648- 77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Гигиеникалық көрсеткіштерді айқындаудың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 МЕМСТАНДАРТ  23683- 89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мұнай парафиндері.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25737- 91 (ИСО 6401-85)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Гомополимерлер және винилхлоридтің тең полимерлері. Винилхлоридтің қалдық мономерін айқындау. Газохроматографиялық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8.3-тармақ (4-тармақ) МЕМСТАНДАРТ </w:t>
            </w:r>
          </w:p>
          <w:p>
            <w:pPr>
              <w:spacing w:after="20"/>
              <w:ind w:left="20"/>
              <w:jc w:val="both"/>
            </w:pPr>
            <w:r>
              <w:rPr>
                <w:rFonts w:ascii="Times New Roman"/>
                <w:b w:val="false"/>
                <w:i w:val="false"/>
                <w:color w:val="000000"/>
                <w:sz w:val="20"/>
              </w:rPr>
              <w:t xml:space="preserve">
25749- 2005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металл қақпақтар.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31870- 2012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Ауызсу. Атомдық спектрометрия әдістерімен элементтердің құрамын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МЕМСТАНДАРТ  32179- 2013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Бітегіш құралдар. Қауіпсіздік, маркілеу және қабылдау қағидалары жөніндегі жалпы ережелер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8.4-тармақ (5-кесте) МЕМСТАНДАРТ  32625- 2014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қалпақшалар.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8.4-тармақ (5-кесте) МЕМСТАНДАРТ </w:t>
            </w:r>
          </w:p>
          <w:p>
            <w:pPr>
              <w:spacing w:after="20"/>
              <w:ind w:left="20"/>
              <w:jc w:val="both"/>
            </w:pPr>
            <w:r>
              <w:rPr>
                <w:rFonts w:ascii="Times New Roman"/>
                <w:b w:val="false"/>
                <w:i w:val="false"/>
                <w:color w:val="000000"/>
                <w:sz w:val="20"/>
              </w:rPr>
              <w:t xml:space="preserve">
32626- 2014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бітегіш құралдар.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33446- 2015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Суда және моделдік орталарда формальдегидтің құрамын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33447- 2015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Ауа ортасында формальдегидтің құрамын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33448- 2015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Моделдік орталарда газохроматографиялық әдіспен ацетальдегидтің және ацетонның құрамын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33449- 2015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Моделдік орталарда газохроматографиялық әдіспен диметилтерефталаттың құрамын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33450- 2015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Ауа ортасында газохроматографиялық әдіспен диметилтерефталаттың құрамын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33451- 2015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Моделдік орталарда газохроматографиялық әдіспен диоктилфталаттың, дибутилфталаттың  құрамын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(2-кесте, топтан іріктеудің көлемі бөлігінде) және 6.13-тармақтар МЕМСТАНДАРТ СТБ 1015- 97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заттардан мәдени-тұрмыстық және шаруашылық мақсаттағы бұйымдар.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Р ИСО  10106- 2009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қабығынан тығындар. Жалпы ауысуын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2.3.3.10-15-64-2005 нұсқаулығы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өнімдерімен жанасатын, полимерден және басқа да синтетикалық материалдардан дайындалған бұйымдарды санитариялық-химиялық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942-72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 материалдарынан Органикалық ерітінділердің олармен жанасатын ауаға, моделдік ерітінділерге,  құрғақ және сүйық тамақ өнімдеріне өтуін айқындау жөніндегі әдістемелік нұсқаулар,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1811-77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Мельхиор, нейзильбер және латун ыдыстарын  және асхана асаптарын санитариялық-химиялық зерттеу жөніндегі әдістемелік нұсқаулар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1856-78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Болаттан эмаль ыдысты санитариялық-химиялық зерттеу жөніндегі әдістемелік нұсқаулар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1959-78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өнеркәісбінде фторопласт 4 және 4Д бұйымдарын санитариялық-химиялық зерттеу жөніндегі әдістемелік нұсқаулар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2314-81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 диметилтерефталтты, метилацетатты, метилбензоатты, метилтолуилатты, метил және n-толуол сілтісі спирттерін, n-толуол альдегидін, n-толуол сілтісін, n-ксилолды және дитолилметанды газохроматографиялық айқындау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3034-84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100◦С температурада тамақ өнеркәсібінде пайдалану үшін арналған кремнийорганикалық және фторорганикалық жалатуларды гигиеналық бағалау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4077-86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жанасуға арналған резеңке және резеңке бұйымдарды санитариялық-химиялық зерттеу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4395-87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Сырланған консерві ыдысын гигиеналық бағалау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4628-88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моделдік орталарда және тамақ өнімдерінде полистирольды пластиктерден бөлінетін қалдық мономерлерді және полимерленбейтін қоспаларды газохроматографиялық айқындау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123-11/284-7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акрилонитрил бар АБС-пластиктердің және стиролдың тең полимерлерінің сүзінділерінде бірге болуы кезінде (ас тұзының су және 5% ерітіндісінде) стиролды және акрилонитрилды спектрофотометриялық айқындау жөніндегі әдістемелік ұсынымдар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 1941-78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білдіретін моделдік орталарда, тағам өнімдерінде, сол негізде поливиниилхлоридте және полимерлік материалдарда хлорлы винилді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1327-75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 жұқа қабатты хроматография әдісімен стиролды, кумаронды, инденді жеке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1328-75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ауада және биологиялық ортада капролактамды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1436-76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жанасуға арналған полимер материалдарының бұйымдарын санитариялық-химиялық зерттеу кезінде дифенилоапропанды, сондай-ақ ол кездесетін кейбір фенолдарды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1503-76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және тоқымы өнеркәсібінде қолданылатын полимер материалдарын санитариялық-химиялық зерттеу кезінде суда гексаметилендиаминді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1510-76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білдіретін суда және моделдік орталарда кадмийді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1730-77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бұйымдарын санитариялық-химиялық зерттеу кезінде  жұқа қабатты хроматография көмегімен стиролды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1863-78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және тұз сүзінділерінде стиролды және метилметакрилатты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1864-78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білдіретін моделдік орталарда бірге кездескен кезде стиролды және этилбензолды хроматографиялық әдіспен жеке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1870-78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суспирт ерітінділерінде және тамақ өнімдерінде аз санымен винилацетатты меркуриметрикалық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2413-81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материалдарынан сулы сүзінділерде эпихлоргидринді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2406-81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Газдысұйық хроматография әдісімен тамақ өнімдерінде стиролды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2447-81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материалдарынан сулы сүзінділерде акрилды және метакрилды қышқылдардың бутил эфирін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2915-82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газдысұйық хроматография әдісімен винилацетатты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3315-82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 формальдегидті айқындау жөніндегі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4.1.599-96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 ацетальдегидті газохроматографиялық айқындау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2.3.3.052-96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Полистиролдан және стиролдың тең полимерлерінен бұйымдарды санитариялық-химиялық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галоген құрамдас заттарды газохроматографиялық айқындау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фенолды газохроматографиялық айқындау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органикалық ұшпа заттарды хромото-масс-спектрометрикалық айқындау жөніндегі әдістемелік нұсқаулар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ацетонды, метанолды, бензолды, толуолды, этилбензолды, пентанды, о-, м-, n-ксилолды, гександы, октанды және деканды  газохроматографиялық айқындау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толуолды газохроматографиялық айқындау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этилбензолды газохроматографиялық айқындау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бутилакрилатты және бутилметакрилатты газохроматографиялық айқындау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акрилонитрилді газохроматографиялық айқындау жөніндегі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фенолдарды хромото-масс-спектрометрикалық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фталаттарды және органикалық қышқылдарды хромото-масс-спектрометрикалық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бензолды, толуолды, хлорбензолды, этилбензолды,  о-ксилолды, стиролды хромото-масс-спектрометрикалық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фенантренді, антраценді, флуорантенді, пиренді, хризенді және бензо(а) пиренді  хромото-масс-спектрометрикалық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мырыштың, кадмийдің, қорғасынның және мыстың иондарының құрамын инверсионды вольтамперометрикалық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терефтал қышқылының диметилэфирін газохроматографиялық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4.1.752-99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фенолды  газохроматографиялық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4.1.753-99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формальдегидті ионохроматографиялық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01.01-ге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9-тармағының 9.1-тармақшасы  (металдан бітегіш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ISO 8317-2014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ашуға қолы жетпейтін орам. Көп рет пайдаланылатын орамға талаптар және сынағы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және 6.6-тармақтар МЕМСТАНДАРТ 5037-97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үшін металл флягалар.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8.9, 8.12, 9.4, 9.7 және 9.8-тармақтар МЕМСТАНДАРТ 5981-2011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үшін банкілер және олардың металл қақпақтары.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(5-кесте) және 4.7-тармақтар МЕМСТАНДАРТ 13479-82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және құрама банкілер.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 МЕМСТАНДАРТ 18896-73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 үшің қалың қабырғлы болат дағыралар.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9.7-тармақтар МЕМСТАНДАРТ 25749-2005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металл қақпақтар.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44.7-тармақтар МЕМСТАНДАРТ 26220-84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Моноблокты аэрозолды алюминий баллондар.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7.6-тармақ МЕМСТАНДАРТ 30766-2001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 үшің металл банкілер.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МЕМСТАНДАРТ 32179-2013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Бітегіш құралдар. Қауіпсіздік, маркілеу және қабылдау қағидалары жөніндегі жалпы ережелер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8.5-8.8-тармақтар   МЕМСТАНДАРТ </w:t>
            </w:r>
          </w:p>
          <w:p>
            <w:pPr>
              <w:spacing w:after="20"/>
              <w:ind w:left="20"/>
              <w:jc w:val="both"/>
            </w:pPr>
            <w:r>
              <w:rPr>
                <w:rFonts w:ascii="Times New Roman"/>
                <w:b w:val="false"/>
                <w:i w:val="false"/>
                <w:color w:val="000000"/>
                <w:sz w:val="20"/>
              </w:rPr>
              <w:t>
32624-2014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Кронен-тығындар.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(5-кесте), 9.5, 9.6 және 9.9-тармақтар МЕМСТАНДАРТ 32625-2014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қалпақшалар.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8.6-8.8 және 8.10-тармақтар  МЕМСТАНДАРТ </w:t>
            </w:r>
          </w:p>
          <w:p>
            <w:pPr>
              <w:spacing w:after="20"/>
              <w:ind w:left="20"/>
              <w:jc w:val="both"/>
            </w:pPr>
            <w:r>
              <w:rPr>
                <w:rFonts w:ascii="Times New Roman"/>
                <w:b w:val="false"/>
                <w:i w:val="false"/>
                <w:color w:val="000000"/>
                <w:sz w:val="20"/>
              </w:rPr>
              <w:t>
33416-2015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Бұралмалы металл қақпақтар.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7.6, 8.5 және 8.6-тармақтар СТБ МЕМСТАНДАРТ Р 51756-2002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Қақпақтары жеңіл ашылатын терең созылған алюминий банкілер.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МЕМСТАНДАРТ Р</w:t>
            </w:r>
          </w:p>
          <w:p>
            <w:pPr>
              <w:spacing w:after="20"/>
              <w:ind w:left="20"/>
              <w:jc w:val="both"/>
            </w:pPr>
            <w:r>
              <w:rPr>
                <w:rFonts w:ascii="Times New Roman"/>
                <w:b w:val="false"/>
                <w:i w:val="false"/>
                <w:color w:val="000000"/>
                <w:sz w:val="20"/>
              </w:rPr>
              <w:t>
51781-2002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Парфюмерлік-косметикалық өнім үшін шыны ыдыс.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7.6, 8.6 және 8.7-тармақтар МЕМСТАНДАРТ </w:t>
            </w:r>
          </w:p>
          <w:p>
            <w:pPr>
              <w:spacing w:after="20"/>
              <w:ind w:left="20"/>
              <w:jc w:val="both"/>
            </w:pPr>
            <w:r>
              <w:rPr>
                <w:rFonts w:ascii="Times New Roman"/>
                <w:b w:val="false"/>
                <w:i w:val="false"/>
                <w:color w:val="000000"/>
                <w:sz w:val="20"/>
              </w:rPr>
              <w:t>
51756-2001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Қақпақтары жеңіл ашылатын терең созылған алюминий банкілер.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және 6.7-тармақтар МЕМСТАНДАРТ Р</w:t>
            </w:r>
          </w:p>
          <w:p>
            <w:pPr>
              <w:spacing w:after="20"/>
              <w:ind w:left="20"/>
              <w:jc w:val="both"/>
            </w:pPr>
            <w:r>
              <w:rPr>
                <w:rFonts w:ascii="Times New Roman"/>
                <w:b w:val="false"/>
                <w:i w:val="false"/>
                <w:color w:val="000000"/>
                <w:sz w:val="20"/>
              </w:rPr>
              <w:t xml:space="preserve">
51781-2001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Парфюмерлік-косметикалық өнім үшін шыны ыдыс.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және 6.12-тармақтар МЕМСТАНДАРТ Р</w:t>
            </w:r>
          </w:p>
          <w:p>
            <w:pPr>
              <w:spacing w:after="20"/>
              <w:ind w:left="20"/>
              <w:jc w:val="both"/>
            </w:pPr>
            <w:r>
              <w:rPr>
                <w:rFonts w:ascii="Times New Roman"/>
                <w:b w:val="false"/>
                <w:i w:val="false"/>
                <w:color w:val="000000"/>
                <w:sz w:val="20"/>
              </w:rPr>
              <w:t>
51640-2000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химия тауарлары үшін шыны ыдыс.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ISO</w:t>
            </w:r>
          </w:p>
          <w:p>
            <w:pPr>
              <w:spacing w:after="20"/>
              <w:ind w:left="20"/>
              <w:jc w:val="both"/>
            </w:pPr>
            <w:r>
              <w:rPr>
                <w:rFonts w:ascii="Times New Roman"/>
                <w:b w:val="false"/>
                <w:i w:val="false"/>
                <w:color w:val="000000"/>
                <w:sz w:val="20"/>
              </w:rPr>
              <w:t>
8317-2014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ашуға қолы жетпейтін орам. Көп рет пайдаланылатын орамға талаптар және сынақ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9-тармағының 9.2-тармақшасы (полимерден және құрама бітегіш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және 3.8-тармақтар МЕМСТАНДАРТ 26891-86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Аэрозолды клапандар, шашыратқыш ұштар және қалпақшалар.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МЕМСТАНДАРТ 32179-2013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Бітегіш заттар. Қауіпсіздік, маркілеу және қабылдау қағидалары жөніндегі жалпы ережелер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(5-кесте), 9.5-9.8, 9.10 және 9.11-тармақтар МЕМСТАНДАРТ 32626-2014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Полимерден бітегіш заттар.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(5-кесте), 8.5 және 8.8-тармақтар МЕМСТАНДАРТ 32736-2014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материалдардан тұтыну орамы.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9.7 және </w:t>
            </w:r>
          </w:p>
          <w:p>
            <w:pPr>
              <w:spacing w:after="20"/>
              <w:ind w:left="20"/>
              <w:jc w:val="both"/>
            </w:pPr>
            <w:r>
              <w:rPr>
                <w:rFonts w:ascii="Times New Roman"/>
                <w:b w:val="false"/>
                <w:i w:val="false"/>
                <w:color w:val="000000"/>
                <w:sz w:val="20"/>
              </w:rPr>
              <w:t xml:space="preserve">
9.8-тармақтар МЕМСТАНДАРТ </w:t>
            </w:r>
          </w:p>
          <w:p>
            <w:pPr>
              <w:spacing w:after="20"/>
              <w:ind w:left="20"/>
              <w:jc w:val="both"/>
            </w:pPr>
            <w:r>
              <w:rPr>
                <w:rFonts w:ascii="Times New Roman"/>
                <w:b w:val="false"/>
                <w:i w:val="false"/>
                <w:color w:val="000000"/>
                <w:sz w:val="20"/>
              </w:rPr>
              <w:t>
33214-2015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Парфюмерлік-косметикалық өнім үшін полимерден және құрама материалдардан бітегіш заттар.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(2-кесте, топтамадан іріктеудің көлемі бөлігінде), 6.8, 6.9, 6.21 және 6.22-тармақтар СТБ 1015-97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заттардан мәдени-тұрмыстық және шаруашылық мақсаттағы бұйымдар.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6.7-тармақтар СТБ МЕМСТАНДАРТ Р</w:t>
            </w:r>
          </w:p>
          <w:p>
            <w:pPr>
              <w:spacing w:after="20"/>
              <w:ind w:left="20"/>
              <w:jc w:val="both"/>
            </w:pPr>
            <w:r>
              <w:rPr>
                <w:rFonts w:ascii="Times New Roman"/>
                <w:b w:val="false"/>
                <w:i w:val="false"/>
                <w:color w:val="000000"/>
                <w:sz w:val="20"/>
              </w:rPr>
              <w:t>
51781-2002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Парфюмерлік-косметикалық өнім үшін шыны ыдыс.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және 8.8-тармақтар ҚР СТ МЕМСТАНДАРТ Р</w:t>
            </w:r>
          </w:p>
          <w:p>
            <w:pPr>
              <w:spacing w:after="20"/>
              <w:ind w:left="20"/>
              <w:jc w:val="both"/>
            </w:pPr>
            <w:r>
              <w:rPr>
                <w:rFonts w:ascii="Times New Roman"/>
                <w:b w:val="false"/>
                <w:i w:val="false"/>
                <w:color w:val="000000"/>
                <w:sz w:val="20"/>
              </w:rPr>
              <w:t>
52579-2008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материалдардан тұтыну ыдысы. Жалпы техникалық шарттар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және 6.12-тармақтар МЕМСТАНДАРТ Р</w:t>
            </w:r>
          </w:p>
          <w:p>
            <w:pPr>
              <w:spacing w:after="20"/>
              <w:ind w:left="20"/>
              <w:jc w:val="both"/>
            </w:pPr>
            <w:r>
              <w:rPr>
                <w:rFonts w:ascii="Times New Roman"/>
                <w:b w:val="false"/>
                <w:i w:val="false"/>
                <w:color w:val="000000"/>
                <w:sz w:val="20"/>
              </w:rPr>
              <w:t xml:space="preserve">
51640-2000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химия тауарлары үшін шыны ыдыс.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және 6.7-тармақтар МЕМСТАНДАРТ Р </w:t>
            </w:r>
          </w:p>
          <w:p>
            <w:pPr>
              <w:spacing w:after="20"/>
              <w:ind w:left="20"/>
              <w:jc w:val="both"/>
            </w:pPr>
            <w:r>
              <w:rPr>
                <w:rFonts w:ascii="Times New Roman"/>
                <w:b w:val="false"/>
                <w:i w:val="false"/>
                <w:color w:val="000000"/>
                <w:sz w:val="20"/>
              </w:rPr>
              <w:t>
51781-2001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Парфюмерлік-косметикалық өнім үшін шыны ыдыс.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9-тармағының 9.3-тармақшасы (Қабықтан бітегіш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ISO  8317-2014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ашуға қолы жетпейтін орам. Көп рет пайдаланылатын орамға талаптар және сынақ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7.5-7.7 және 7.10-7.12-тармақтар МЕМСТАНДАРТ Р </w:t>
            </w:r>
          </w:p>
          <w:p>
            <w:pPr>
              <w:spacing w:after="20"/>
              <w:ind w:left="20"/>
              <w:jc w:val="both"/>
            </w:pPr>
            <w:r>
              <w:rPr>
                <w:rFonts w:ascii="Times New Roman"/>
                <w:b w:val="false"/>
                <w:i w:val="false"/>
                <w:color w:val="000000"/>
                <w:sz w:val="20"/>
              </w:rPr>
              <w:t>
5541-2002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Қабықтан бітегіш заттар.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w:t>
            </w:r>
          </w:p>
          <w:p>
            <w:pPr>
              <w:spacing w:after="20"/>
              <w:ind w:left="20"/>
              <w:jc w:val="both"/>
            </w:pPr>
            <w:r>
              <w:rPr>
                <w:rFonts w:ascii="Times New Roman"/>
                <w:b w:val="false"/>
                <w:i w:val="false"/>
                <w:color w:val="000000"/>
                <w:sz w:val="20"/>
              </w:rPr>
              <w:t>
32178-2013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 тығындар. Физикалық қасиеттерін айқындаудың әдістері. Айналдырып сынау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w:t>
            </w:r>
          </w:p>
          <w:p>
            <w:pPr>
              <w:spacing w:after="20"/>
              <w:ind w:left="20"/>
              <w:jc w:val="both"/>
            </w:pPr>
            <w:r>
              <w:rPr>
                <w:rFonts w:ascii="Times New Roman"/>
                <w:b w:val="false"/>
                <w:i w:val="false"/>
                <w:color w:val="000000"/>
                <w:sz w:val="20"/>
              </w:rPr>
              <w:t>
32179-2013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Бітегіш заттар. Қауіпсіздік, маркілеу және қабылдау қағидалары жөніндегі жалпы ережелер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Р ИСО </w:t>
            </w:r>
          </w:p>
          <w:p>
            <w:pPr>
              <w:spacing w:after="20"/>
              <w:ind w:left="20"/>
              <w:jc w:val="both"/>
            </w:pPr>
            <w:r>
              <w:rPr>
                <w:rFonts w:ascii="Times New Roman"/>
                <w:b w:val="false"/>
                <w:i w:val="false"/>
                <w:color w:val="000000"/>
                <w:sz w:val="20"/>
              </w:rPr>
              <w:t>
9727-1-2009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Цилиндрлі қабық тығындар. Физикалық қасиеттерін айқындаудың әдістері. 1-бөлік. Мөлшерлерін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Р ИСО </w:t>
            </w:r>
          </w:p>
          <w:p>
            <w:pPr>
              <w:spacing w:after="20"/>
              <w:ind w:left="20"/>
              <w:jc w:val="both"/>
            </w:pPr>
            <w:r>
              <w:rPr>
                <w:rFonts w:ascii="Times New Roman"/>
                <w:b w:val="false"/>
                <w:i w:val="false"/>
                <w:color w:val="000000"/>
                <w:sz w:val="20"/>
              </w:rPr>
              <w:t>
9727-3-2010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Цилиндрлі қабық тығындар. Физикалық қасиеттерін айқындаудың әдістері. 3-бөлік. Ылғалдың құрамын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Р ИСО </w:t>
            </w:r>
          </w:p>
          <w:p>
            <w:pPr>
              <w:spacing w:after="20"/>
              <w:ind w:left="20"/>
              <w:jc w:val="both"/>
            </w:pPr>
            <w:r>
              <w:rPr>
                <w:rFonts w:ascii="Times New Roman"/>
                <w:b w:val="false"/>
                <w:i w:val="false"/>
                <w:color w:val="000000"/>
                <w:sz w:val="20"/>
              </w:rPr>
              <w:t>
9727-4-2010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 қабық тығындар. Физикалық қасиеттерін айқындаудың әдістері. 4-бөлік. Қысудан кейінгі көлемдерінің қалпын келуін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Р ИСО </w:t>
            </w:r>
          </w:p>
          <w:p>
            <w:pPr>
              <w:spacing w:after="20"/>
              <w:ind w:left="20"/>
              <w:jc w:val="both"/>
            </w:pPr>
            <w:r>
              <w:rPr>
                <w:rFonts w:ascii="Times New Roman"/>
                <w:b w:val="false"/>
                <w:i w:val="false"/>
                <w:color w:val="000000"/>
                <w:sz w:val="20"/>
              </w:rPr>
              <w:t>
9727-7-2010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Цилиндрлі қабық тығындар. Физикалық қасиеттерін айқындаудың әдістері. 7-бөлік. Шаңның  санын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Р ИСО </w:t>
            </w:r>
          </w:p>
          <w:p>
            <w:pPr>
              <w:spacing w:after="20"/>
              <w:ind w:left="20"/>
              <w:jc w:val="both"/>
            </w:pPr>
            <w:r>
              <w:rPr>
                <w:rFonts w:ascii="Times New Roman"/>
                <w:b w:val="false"/>
                <w:i w:val="false"/>
                <w:color w:val="000000"/>
                <w:sz w:val="20"/>
              </w:rPr>
              <w:t>
10106-2009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тығындар. Жалпы ауысуын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МЕМСТАНДАРТ Р ИСО </w:t>
            </w:r>
          </w:p>
          <w:p>
            <w:pPr>
              <w:spacing w:after="20"/>
              <w:ind w:left="20"/>
              <w:jc w:val="both"/>
            </w:pPr>
            <w:r>
              <w:rPr>
                <w:rFonts w:ascii="Times New Roman"/>
                <w:b w:val="false"/>
                <w:i w:val="false"/>
                <w:color w:val="000000"/>
                <w:sz w:val="20"/>
              </w:rPr>
              <w:t>
22308-2006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тығындар. Бақылаудың сенсорлық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9-тармағының 9.4-тармақшасы (Картоннан бітегіш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7.4 және 7.6-тармақтар МЕМСТАНДАРТ </w:t>
            </w:r>
          </w:p>
          <w:p>
            <w:pPr>
              <w:spacing w:after="20"/>
              <w:ind w:left="20"/>
              <w:jc w:val="both"/>
            </w:pPr>
            <w:r>
              <w:rPr>
                <w:rFonts w:ascii="Times New Roman"/>
                <w:b w:val="false"/>
                <w:i w:val="false"/>
                <w:color w:val="000000"/>
                <w:sz w:val="20"/>
              </w:rPr>
              <w:t>
12301-2006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Картоннан, қағаздан және құрама материалдардан қалбырлар.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МЕМСТАНДАРТ 32179-2013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Бітегіш заттар. Қауіпсіздік, маркілеу және қабылдау қағидалары жөніндегі жалпы ережелер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