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c4eb" w14:textId="142c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көкөністердің мұздатылған қоспаларын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2016 жылғы 1 қарашадағы № 129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Кеден одағының Кеден </w:t>
      </w:r>
      <w:r>
        <w:rPr>
          <w:rFonts w:ascii="Times New Roman"/>
          <w:b w:val="false"/>
          <w:i w:val="false"/>
          <w:color w:val="000000"/>
          <w:sz w:val="28"/>
        </w:rPr>
        <w:t>кодексінің</w:t>
      </w:r>
      <w:r>
        <w:rPr>
          <w:rFonts w:ascii="Times New Roman"/>
          <w:b w:val="false"/>
          <w:i w:val="false"/>
          <w:color w:val="000000"/>
          <w:sz w:val="28"/>
        </w:rPr>
        <w:t xml:space="preserve"> 52-бабының 7-тармағына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Жаңа піскен немесе суда немесе буға қайнатылған көкөністер қоспасынан және көкөністерден немесе өсімдік майына қуырылған, кейін мұздатуға ұшыраған, құрамында жаңа піскен немесе суда немесе буға қайнатылған көкөністер пайыздық қатынаста қуырылған көкөністерден артық көкөністер қоспасынан тұратын, бөлшек саудаға арнап қаптамаға өлшеп оралған көкөністердің мұздатылған қоспасы сыртқы экономикалық қызметтің Тауар номенклатурасының  1, 3 (б) және 6 Негізгі түсіндіру қағидаларына сәйкес Еуразиялық экономикалық одақтың сыртқы экономикалық қызметінің Бірыңғай тауар номенклатурасының 0710 90 000 0 қосалқы позициясында сыныпталады. </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