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fcdc" w14:textId="85bf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16 тамыздағы № 768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120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9-қосымша)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"Кеден одағының "Төмен вольтты жабдықтың қауіпсіздігі туралы" техникалық регламентін қабылдау туралы" 2011 жылғы 16 тамыздағы № 768 шешіміне өзгерістер енгізілсін. </w:t>
      </w:r>
    </w:p>
    <w:bookmarkStart w:name="z3" w:id="0"/>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2011 жылғы 16 тамыздағы № 768 шешіміне енгізілетін ӨЗГЕРІСТЕР</w:t>
      </w:r>
    </w:p>
    <w:bookmarkEnd w:id="1"/>
    <w:bookmarkStart w:name="z6" w:id="2"/>
    <w:p>
      <w:pPr>
        <w:spacing w:after="0"/>
        <w:ind w:left="0"/>
        <w:jc w:val="both"/>
      </w:pPr>
      <w:r>
        <w:rPr>
          <w:rFonts w:ascii="Times New Roman"/>
          <w:b w:val="false"/>
          <w:i w:val="false"/>
          <w:color w:val="000000"/>
          <w:sz w:val="28"/>
        </w:rPr>
        <w:t xml:space="preserve">
      1. 2. 2-тармақ тағы "өнімнің сәйкестігін бағалауды (растауды)" деген сөздер "техникалық реттеу объектілерінің сәйкестігін бағалауды" деген сөздермен ауыстырылсын. </w:t>
      </w:r>
    </w:p>
    <w:bookmarkEnd w:id="2"/>
    <w:bookmarkStart w:name="z7" w:id="3"/>
    <w:p>
      <w:pPr>
        <w:spacing w:after="0"/>
        <w:ind w:left="0"/>
        <w:jc w:val="both"/>
      </w:pPr>
      <w:r>
        <w:rPr>
          <w:rFonts w:ascii="Times New Roman"/>
          <w:b w:val="false"/>
          <w:i w:val="false"/>
          <w:color w:val="000000"/>
          <w:sz w:val="28"/>
        </w:rPr>
        <w:t>
      2. Көрсетілген Шешіммен бекітілген Кеден одағының "Төмен вольтты жабдықтың  қауіпсіздігі туралы" техникалық регламентінің ((КО 004/2011 ТР) талаптарын сақтау оларды қолдану нәтижесінде ерікті түрде қамтамасыз етілетін стандарттардың тізбесі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2011 жылғы 16 тамыздағы</w:t>
            </w:r>
            <w:r>
              <w:br/>
            </w:r>
            <w:r>
              <w:rPr>
                <w:rFonts w:ascii="Times New Roman"/>
                <w:b w:val="false"/>
                <w:i w:val="false"/>
                <w:color w:val="000000"/>
                <w:sz w:val="20"/>
              </w:rPr>
              <w:t>№ 768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xml:space="preserve">№ 120 шешімі </w:t>
            </w:r>
            <w:r>
              <w:br/>
            </w:r>
            <w:r>
              <w:rPr>
                <w:rFonts w:ascii="Times New Roman"/>
                <w:b w:val="false"/>
                <w:i w:val="false"/>
                <w:color w:val="000000"/>
                <w:sz w:val="20"/>
              </w:rPr>
              <w:t>редакциясында)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15047-78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электрмен жылыту приборлары.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механикалық бұйымдар.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Электрондық-сәуле приборлары.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24127-80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әрекеттегі газ разрядты шамдар.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радиоэлектрондық аппаратура.  Терминдерменанықтамалар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1. 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стандарттарының жүйесі.  Өрт қауіпсіздігі.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w:t>
            </w:r>
          </w:p>
          <w:p>
            <w:pPr>
              <w:spacing w:after="20"/>
              <w:ind w:left="20"/>
              <w:jc w:val="both"/>
            </w:pPr>
            <w:r>
              <w:rPr>
                <w:rFonts w:ascii="Times New Roman"/>
                <w:b w:val="false"/>
                <w:i w:val="false"/>
                <w:color w:val="000000"/>
                <w:sz w:val="20"/>
              </w:rPr>
              <w:t>
12. 1. 009-2009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w:t>
            </w:r>
          </w:p>
          <w:p>
            <w:pPr>
              <w:spacing w:after="20"/>
              <w:ind w:left="20"/>
              <w:jc w:val="both"/>
            </w:pPr>
            <w:r>
              <w:rPr>
                <w:rFonts w:ascii="Times New Roman"/>
                <w:b w:val="false"/>
                <w:i w:val="false"/>
                <w:color w:val="000000"/>
                <w:sz w:val="20"/>
              </w:rPr>
              <w:t>
12. 1. 019-2009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Жалпы талаптар және қорғау түрлерінің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1. 030-81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қауіпсіздігі.  Қорғаныштық жерге қосу,  нөлдеу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1. 044-89</w:t>
            </w:r>
          </w:p>
          <w:p>
            <w:pPr>
              <w:spacing w:after="20"/>
              <w:ind w:left="20"/>
              <w:jc w:val="both"/>
            </w:pPr>
            <w:r>
              <w:rPr>
                <w:rFonts w:ascii="Times New Roman"/>
                <w:b w:val="false"/>
                <w:i w:val="false"/>
                <w:color w:val="000000"/>
                <w:sz w:val="20"/>
              </w:rPr>
              <w:t>
(ИСО 4589-84)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қауіпсіздігі. Көрсеткіштер номенклатурасы және оларды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w:t>
            </w:r>
          </w:p>
          <w:p>
            <w:pPr>
              <w:spacing w:after="20"/>
              <w:ind w:left="20"/>
              <w:jc w:val="both"/>
            </w:pPr>
            <w:r>
              <w:rPr>
                <w:rFonts w:ascii="Times New Roman"/>
                <w:b w:val="false"/>
                <w:i w:val="false"/>
                <w:color w:val="000000"/>
                <w:sz w:val="20"/>
              </w:rPr>
              <w:t>
12. 2. 007.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w:t>
            </w:r>
          </w:p>
          <w:p>
            <w:pPr>
              <w:spacing w:after="20"/>
              <w:ind w:left="20"/>
              <w:jc w:val="both"/>
            </w:pPr>
            <w:r>
              <w:rPr>
                <w:rFonts w:ascii="Times New Roman"/>
                <w:b w:val="false"/>
                <w:i w:val="false"/>
                <w:color w:val="000000"/>
                <w:sz w:val="20"/>
              </w:rPr>
              <w:t>
12. 2. 007.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Айналмалы электр машиналары.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w:t>
            </w:r>
          </w:p>
          <w:p>
            <w:pPr>
              <w:spacing w:after="20"/>
              <w:ind w:left="20"/>
              <w:jc w:val="both"/>
            </w:pPr>
            <w:r>
              <w:rPr>
                <w:rFonts w:ascii="Times New Roman"/>
                <w:b w:val="false"/>
                <w:i w:val="false"/>
                <w:color w:val="000000"/>
                <w:sz w:val="20"/>
              </w:rPr>
              <w:t>
12. 2. 007.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МЕМСТ12. 2. 007.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Кернеуі 1000 В дейінгі коммутациялық электр аппараттары.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12. 2. 007.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Электрмен дәнекерлеуге және плазмалық өңдеуге  арналған  құрылғылар.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12. 2. 007.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термияға  арналған  қондырғылар,  генераторлар және индукциялық қыздырғыштар,  ультра дыбыстық қондырғылар мен генераторлар.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12. 2. 007. 13-2000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 шамдары.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2. 007.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Кабельдер және кабельдік арматура.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жүйелері,  электр энергиясының желілері,  көздері,  түрлендіргіштері және оны қабылдағыштар.  1000 В дейінгі номиналдық кернеу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техникалық бұйымдар.  Жерге қосу қысқыштары және жерге қосу белгілері.  Конструкциясы және мөлшерлері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және 5-32-бөлімдер</w:t>
            </w:r>
          </w:p>
          <w:p>
            <w:pPr>
              <w:spacing w:after="20"/>
              <w:ind w:left="20"/>
              <w:jc w:val="both"/>
            </w:pPr>
            <w:r>
              <w:rPr>
                <w:rFonts w:ascii="Times New Roman"/>
                <w:b w:val="false"/>
                <w:i w:val="false"/>
                <w:color w:val="000000"/>
                <w:sz w:val="20"/>
              </w:rPr>
              <w:t>
МЕМСТ 27179-86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Аккумуляциялық тұрмыстық электрмен жылыту приборлары.  Қауіпсіздік талаптары және оларды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1 - 7-бөлімдер</w:t>
            </w:r>
          </w:p>
          <w:p>
            <w:pPr>
              <w:spacing w:after="20"/>
              <w:ind w:left="20"/>
              <w:jc w:val="both"/>
            </w:pPr>
            <w:r>
              <w:rPr>
                <w:rFonts w:ascii="Times New Roman"/>
                <w:b w:val="false"/>
                <w:i w:val="false"/>
                <w:color w:val="000000"/>
                <w:sz w:val="20"/>
              </w:rPr>
              <w:t>
МЕМСТ 31210-2003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пайдаланымдағы ақпаратты бейнелеу құралдары.  Жалпы эргономикалық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839-80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электр беру желілері үшін оқшауланбаған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2190-77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6285-74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жару жұмыстарына  арналған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w:t>
            </w:r>
          </w:p>
          <w:p>
            <w:pPr>
              <w:spacing w:after="20"/>
              <w:ind w:left="20"/>
              <w:jc w:val="both"/>
            </w:pPr>
            <w:r>
              <w:rPr>
                <w:rFonts w:ascii="Times New Roman"/>
                <w:b w:val="false"/>
                <w:i w:val="false"/>
                <w:color w:val="000000"/>
                <w:sz w:val="20"/>
              </w:rPr>
              <w:t>
МЕМСТ 7006-72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қорғаныштық жабындары.  Конструкциясы мен түрлері, Техникалық талаптары және оларды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7 – 9-бөлімдер</w:t>
            </w:r>
          </w:p>
          <w:p>
            <w:pPr>
              <w:spacing w:after="20"/>
              <w:ind w:left="20"/>
              <w:jc w:val="both"/>
            </w:pPr>
            <w:r>
              <w:rPr>
                <w:rFonts w:ascii="Times New Roman"/>
                <w:b w:val="false"/>
                <w:i w:val="false"/>
                <w:color w:val="000000"/>
                <w:sz w:val="20"/>
              </w:rPr>
              <w:t>
МЕМСТ 7399-97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кернеуі 450/750 В дейінгі өткізгіштер мен баулар.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17515-72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монтаждау  өткізгіштері.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26445-85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күштік өткізгіштер.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және 7 – 9-бөлімдер</w:t>
            </w:r>
          </w:p>
          <w:p>
            <w:pPr>
              <w:spacing w:after="20"/>
              <w:ind w:left="20"/>
              <w:jc w:val="both"/>
            </w:pPr>
            <w:r>
              <w:rPr>
                <w:rFonts w:ascii="Times New Roman"/>
                <w:b w:val="false"/>
                <w:i w:val="false"/>
                <w:color w:val="000000"/>
                <w:sz w:val="20"/>
              </w:rPr>
              <w:t>
МЕМСТ 28244-96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өткізгіштер мен баулар.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9 – 11-бөлімдер</w:t>
            </w:r>
          </w:p>
          <w:p>
            <w:pPr>
              <w:spacing w:after="20"/>
              <w:ind w:left="20"/>
              <w:jc w:val="both"/>
            </w:pPr>
            <w:r>
              <w:rPr>
                <w:rFonts w:ascii="Times New Roman"/>
                <w:b w:val="false"/>
                <w:i w:val="false"/>
                <w:color w:val="000000"/>
                <w:sz w:val="20"/>
              </w:rPr>
              <w:t>
МЕМСТ 31946-2012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бекітілетін оқшауланған және әуемен электр беру желілеріне  арналған  өткізгіштер.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және 9 – 11-бөлімдер</w:t>
            </w:r>
          </w:p>
          <w:p>
            <w:pPr>
              <w:spacing w:after="20"/>
              <w:ind w:left="20"/>
              <w:jc w:val="both"/>
            </w:pPr>
            <w:r>
              <w:rPr>
                <w:rFonts w:ascii="Times New Roman"/>
                <w:b w:val="false"/>
                <w:i w:val="false"/>
                <w:color w:val="000000"/>
                <w:sz w:val="20"/>
              </w:rPr>
              <w:t>
МЕМСТ 31947-2012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қоса алғанда,  дейінгі номиналдық кернеудегі электр қондырғыларына  арналған  өткізгіштермен кабельдер.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2341-2013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пластикаттан жасалған оқшаулағышы бар стационарлық кросстық өткізгіш.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2462-2014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иілгіш мыс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өткізгіштері.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оқшаулау-қорғау қабығы бар дала байланысына  арналған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бір жұпты бөлу өткізгіштері.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бекітілетін оқшауланған және әуемен электр беру желілеріне  арналған  өткізгіштер.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433-73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өткізгіші бар күштік кабельдер.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 – 7-бөлімдер</w:t>
            </w:r>
          </w:p>
          <w:p>
            <w:pPr>
              <w:spacing w:after="20"/>
              <w:ind w:left="20"/>
              <w:jc w:val="both"/>
            </w:pPr>
            <w:r>
              <w:rPr>
                <w:rFonts w:ascii="Times New Roman"/>
                <w:b w:val="false"/>
                <w:i w:val="false"/>
                <w:color w:val="000000"/>
                <w:sz w:val="20"/>
              </w:rPr>
              <w:t>
МЕМСТ 1508-78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оқшаулағышы бар бақылау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 – 7-бөлімдер</w:t>
            </w:r>
          </w:p>
          <w:p>
            <w:pPr>
              <w:spacing w:after="20"/>
              <w:ind w:left="20"/>
              <w:jc w:val="both"/>
            </w:pPr>
            <w:r>
              <w:rPr>
                <w:rFonts w:ascii="Times New Roman"/>
                <w:b w:val="false"/>
                <w:i w:val="false"/>
                <w:color w:val="000000"/>
                <w:sz w:val="20"/>
              </w:rPr>
              <w:t>
МЕМСТ 10348-80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көп талсымды монтаждау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18410-73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қағаз оқшаулағышы бар күштік кабельдер.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 – 7-бөлімдер</w:t>
            </w:r>
          </w:p>
          <w:p>
            <w:pPr>
              <w:spacing w:after="20"/>
              <w:ind w:left="20"/>
              <w:jc w:val="both"/>
            </w:pPr>
            <w:r>
              <w:rPr>
                <w:rFonts w:ascii="Times New Roman"/>
                <w:b w:val="false"/>
                <w:i w:val="false"/>
                <w:color w:val="000000"/>
                <w:sz w:val="20"/>
              </w:rPr>
              <w:t>
МЕМСТ 18404.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кабельдері.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18404.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резеңке қабықты фторопластоқшаулағышы бар басқару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18404.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қабықты полиэтилен оқшаулағышы бар басқару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және  6-бөлімдер</w:t>
            </w:r>
          </w:p>
          <w:p>
            <w:pPr>
              <w:spacing w:after="20"/>
              <w:ind w:left="20"/>
              <w:jc w:val="both"/>
            </w:pPr>
            <w:r>
              <w:rPr>
                <w:rFonts w:ascii="Times New Roman"/>
                <w:b w:val="false"/>
                <w:i w:val="false"/>
                <w:color w:val="000000"/>
                <w:sz w:val="20"/>
              </w:rPr>
              <w:t>
МЕМСТ 18404.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пластикаттан жасалған қабықты полиэтилен оқшаулағышы бар басқару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6-бөлімдер</w:t>
            </w:r>
          </w:p>
          <w:p>
            <w:pPr>
              <w:spacing w:after="20"/>
              <w:ind w:left="20"/>
              <w:jc w:val="both"/>
            </w:pPr>
            <w:r>
              <w:rPr>
                <w:rFonts w:ascii="Times New Roman"/>
                <w:b w:val="false"/>
                <w:i w:val="false"/>
                <w:color w:val="000000"/>
                <w:sz w:val="20"/>
              </w:rPr>
              <w:t>
МЕМСТ 18690-2012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баулар жәнекабельдікарматура.  Таңбалау,  буып-түю,  тасымалдаужәнесақтау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w:t>
            </w:r>
          </w:p>
          <w:p>
            <w:pPr>
              <w:spacing w:after="20"/>
              <w:ind w:left="20"/>
              <w:jc w:val="both"/>
            </w:pPr>
            <w:r>
              <w:rPr>
                <w:rFonts w:ascii="Times New Roman"/>
                <w:b w:val="false"/>
                <w:i w:val="false"/>
                <w:color w:val="000000"/>
                <w:sz w:val="20"/>
              </w:rPr>
              <w:t>
МЕМСТ 23286-78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баулар.   Оқшаулағыштар,  Қабықтар қалыңдығының және кернеумен сынаудың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және 6 – 8-бөлімдер</w:t>
            </w:r>
          </w:p>
          <w:p>
            <w:pPr>
              <w:spacing w:after="20"/>
              <w:ind w:left="20"/>
              <w:jc w:val="both"/>
            </w:pPr>
            <w:r>
              <w:rPr>
                <w:rFonts w:ascii="Times New Roman"/>
                <w:b w:val="false"/>
                <w:i w:val="false"/>
                <w:color w:val="000000"/>
                <w:sz w:val="20"/>
              </w:rPr>
              <w:t>
МЕМСТ 24334-80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төсеуге арналған  күштік кабельдер.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w:t>
            </w:r>
          </w:p>
          <w:p>
            <w:pPr>
              <w:spacing w:after="20"/>
              <w:ind w:left="20"/>
              <w:jc w:val="both"/>
            </w:pPr>
            <w:r>
              <w:rPr>
                <w:rFonts w:ascii="Times New Roman"/>
                <w:b w:val="false"/>
                <w:i w:val="false"/>
                <w:color w:val="000000"/>
                <w:sz w:val="20"/>
              </w:rPr>
              <w:t>
МЕМСТ 24641-81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қорғасын және алюминий қабықтары.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және 6 – 8-бөлімдер</w:t>
            </w:r>
          </w:p>
          <w:p>
            <w:pPr>
              <w:spacing w:after="20"/>
              <w:ind w:left="20"/>
              <w:jc w:val="both"/>
            </w:pPr>
            <w:r>
              <w:rPr>
                <w:rFonts w:ascii="Times New Roman"/>
                <w:b w:val="false"/>
                <w:i w:val="false"/>
                <w:color w:val="000000"/>
                <w:sz w:val="20"/>
              </w:rPr>
              <w:t>
МЕМСТ 26411-85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  Өрт қауіпсіздігінің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МЕМСТ 31943-2012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оқшаулағышы бар пластмасса қабықты телефон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МЕМСТ 31944-2012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геофизикалық жүк көтергіш кабельдер.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МЕМСТ 31945-2012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ашық кен қазу жұмыстарына  арналған  иілгіш кабельдер мен баулар.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МЕМСТ 31995-2012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беруге және бұғаттауға  арналған  пластмасса қабықты полиэтилен оқшаулағышы бар кабельдер.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6-бөлімдер</w:t>
            </w:r>
          </w:p>
          <w:p>
            <w:pPr>
              <w:spacing w:after="20"/>
              <w:ind w:left="20"/>
              <w:jc w:val="both"/>
            </w:pPr>
            <w:r>
              <w:rPr>
                <w:rFonts w:ascii="Times New Roman"/>
                <w:b w:val="false"/>
                <w:i w:val="false"/>
                <w:color w:val="000000"/>
                <w:sz w:val="20"/>
              </w:rPr>
              <w:t>
және 9 – 11</w:t>
            </w:r>
          </w:p>
          <w:p>
            <w:pPr>
              <w:spacing w:after="20"/>
              <w:ind w:left="20"/>
              <w:jc w:val="both"/>
            </w:pPr>
            <w:r>
              <w:rPr>
                <w:rFonts w:ascii="Times New Roman"/>
                <w:b w:val="false"/>
                <w:i w:val="false"/>
                <w:color w:val="000000"/>
                <w:sz w:val="20"/>
              </w:rPr>
              <w:t>
МЕМСТ 31996-2012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номиналдық кернеуі  0, 66; 1 және 3 кВ күштік кабельдер.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және 6 – 8-бөлімдер</w:t>
            </w:r>
          </w:p>
          <w:p>
            <w:pPr>
              <w:spacing w:after="20"/>
              <w:ind w:left="20"/>
              <w:jc w:val="both"/>
            </w:pPr>
            <w:r>
              <w:rPr>
                <w:rFonts w:ascii="Times New Roman"/>
                <w:b w:val="false"/>
                <w:i w:val="false"/>
                <w:color w:val="000000"/>
                <w:sz w:val="20"/>
              </w:rPr>
              <w:t>
МЕМСТ 16442-80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күштік кабельдер.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кабель жүйелеріне  арналған  еспе жұпты кабельдер.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2338-2013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оқшаулағышы бар иілгіш кабельдер.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2339-2013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қабықтағы пластмасса оқшаулағышы бар аз жұпты телефон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2340-2013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жергілікті байланыс кабельдері.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 және 8 – 10-бөлімдер</w:t>
            </w:r>
          </w:p>
          <w:p>
            <w:pPr>
              <w:spacing w:after="20"/>
              <w:ind w:left="20"/>
              <w:jc w:val="both"/>
            </w:pPr>
            <w:r>
              <w:rPr>
                <w:rFonts w:ascii="Times New Roman"/>
                <w:b w:val="false"/>
                <w:i w:val="false"/>
                <w:color w:val="000000"/>
                <w:sz w:val="20"/>
              </w:rPr>
              <w:t>
ҚР СТ 2644-2015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жүйелеріне арналып қиыстырылған кабельдер.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 және</w:t>
            </w:r>
          </w:p>
          <w:p>
            <w:pPr>
              <w:spacing w:after="20"/>
              <w:ind w:left="20"/>
              <w:jc w:val="both"/>
            </w:pPr>
            <w:r>
              <w:rPr>
                <w:rFonts w:ascii="Times New Roman"/>
                <w:b w:val="false"/>
                <w:i w:val="false"/>
                <w:color w:val="000000"/>
                <w:sz w:val="20"/>
              </w:rPr>
              <w:t>
 9 – 11 бөлімдер   Р МЕМСТ 54429-2011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беру жүйелеріне  арналған  симметриялық байланыс кабельдері.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11252-2005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лер және Лазер лерге жататын жабдық.  Лазер лік құрылғылар.  Құжаттамаға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оныншы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41003-2008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желілерге қосылатын Жабдыққа қойылатын қосымша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50087-2014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Жаңа сауылған сүтті салқындатқыштарға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50085-1-2008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арналы электр өткізу жүйелері.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50085-2-3-2008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арналы электр өткізу жүйелері.  2-3-бөлік.  Бөлу шкафтарына орнатылған электр-монтаж арналарына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төртінші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Электр тогымен зақымданудан қорғау.  Ток жүретін қауіпті бөліктерге  абайсыз тікелей жанасудан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50428-2015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қондырғыларының ажыратқыштары.  Қосымша стандарт.  Ажыратқыштар және оларға жататын тұрғын және қоғамдық ғимараттардың электрондық жүйелеріне қолдануға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50445-2013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Байланыстық және доғалы дәнекерлеу және туыстас процестер жабдығы.  Электр магниттік өрістердің адамға әсерін шектеу жөніндегі негізгі талаптарға сәйкестікті бағалау (0 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екінші – төртінші,  алтыншы – тоғызыншы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1-бөлік.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1-бөлік.  Номиналды және жұмыс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5-бөлік.  Айналмалы электр машиналарының сыртымен қамтамасыз етілетін қорғану дәрежелерін сыныптау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үшінші және </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6-бөлік.  Салқындату әдістері (IC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оныншы және </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60034-7-2007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7-бөлік.  Шығару қораптарын монтаждау  мен орналастыру тәсілдеріне қарай конструкциялық орындауларды сыныптау (IМ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8-бөлік.  Шығарылымдарды және айналу бағатын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9-бөлік.  Шу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үшінші,  оныншы және </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11-бөлік.  Жылулық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27888-88</w:t>
            </w:r>
          </w:p>
          <w:p>
            <w:pPr>
              <w:spacing w:after="20"/>
              <w:ind w:left="20"/>
              <w:jc w:val="both"/>
            </w:pPr>
            <w:r>
              <w:rPr>
                <w:rFonts w:ascii="Times New Roman"/>
                <w:b w:val="false"/>
                <w:i w:val="false"/>
                <w:color w:val="000000"/>
                <w:sz w:val="20"/>
              </w:rPr>
              <w:t>
(МЭК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Қорғану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27917-88</w:t>
            </w:r>
          </w:p>
          <w:p>
            <w:pPr>
              <w:spacing w:after="20"/>
              <w:ind w:left="20"/>
              <w:jc w:val="both"/>
            </w:pPr>
            <w:r>
              <w:rPr>
                <w:rFonts w:ascii="Times New Roman"/>
                <w:b w:val="false"/>
                <w:i w:val="false"/>
                <w:color w:val="000000"/>
                <w:sz w:val="20"/>
              </w:rPr>
              <w:t>
(МЭК 34-11-2)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Температуралық қорғану жүйелерінде пайдаланылатын термодетекторлар мен қосалқы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27895-88</w:t>
            </w:r>
          </w:p>
          <w:p>
            <w:pPr>
              <w:spacing w:after="20"/>
              <w:ind w:left="20"/>
              <w:jc w:val="both"/>
            </w:pPr>
            <w:r>
              <w:rPr>
                <w:rFonts w:ascii="Times New Roman"/>
                <w:b w:val="false"/>
                <w:i w:val="false"/>
                <w:color w:val="000000"/>
                <w:sz w:val="20"/>
              </w:rPr>
              <w:t>
(МЭК 34-11-3)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Температуралық қорғау жүйелерінде пайдаланылатын температуралық-ток релесіне қолданылатын негізгі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60034-11-2012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11-бөлік.  Жылулық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тоғызыншы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28327-89</w:t>
            </w:r>
          </w:p>
          <w:p>
            <w:pPr>
              <w:spacing w:after="20"/>
              <w:ind w:left="20"/>
              <w:jc w:val="both"/>
            </w:pPr>
            <w:r>
              <w:rPr>
                <w:rFonts w:ascii="Times New Roman"/>
                <w:b w:val="false"/>
                <w:i w:val="false"/>
                <w:color w:val="000000"/>
                <w:sz w:val="20"/>
              </w:rPr>
              <w:t>
(МЭК 34-12–80)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Кернеуі қоса алғанда 660 В дейінгі қысқа тұйық талған роторлы бір жылдамдықты үш фазалы асинхрондық қозғалтқыштардың іске қосылу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60034-12-2009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12-бөлік.   қысқа тұйық талған роторлы бір жылдамдықты үш фазалы қозғалтқыштардың іске қосылу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14-бөлік.  Білігінің биіктігі 56 мм және одан да көп машиналардың кейбір түрлерінің механикалық дірілі.  Діріл қаттылығын өлшеу,  бағалау және оның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29-бөлік.  Жүктеу мен салудың баламалы әдістері.  Температураның асуын жанама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оныншы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30012. 1-2002(МЭК</w:t>
            </w:r>
          </w:p>
          <w:p>
            <w:pPr>
              <w:spacing w:after="20"/>
              <w:ind w:left="20"/>
              <w:jc w:val="both"/>
            </w:pPr>
            <w:r>
              <w:rPr>
                <w:rFonts w:ascii="Times New Roman"/>
                <w:b w:val="false"/>
                <w:i w:val="false"/>
                <w:color w:val="000000"/>
                <w:sz w:val="20"/>
              </w:rPr>
              <w:t>
60051-1–97)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1-бөлік.  Барлық бөліктер үшін ортақ және негізгі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8711-93</w:t>
            </w:r>
          </w:p>
          <w:p>
            <w:pPr>
              <w:spacing w:after="20"/>
              <w:ind w:left="20"/>
              <w:jc w:val="both"/>
            </w:pPr>
            <w:r>
              <w:rPr>
                <w:rFonts w:ascii="Times New Roman"/>
                <w:b w:val="false"/>
                <w:i w:val="false"/>
                <w:color w:val="000000"/>
                <w:sz w:val="20"/>
              </w:rPr>
              <w:t>
(МЭК 51-2–84)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2-бөлік.  Амперметрлер мен вольтметрлерге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8476-93</w:t>
            </w:r>
          </w:p>
          <w:p>
            <w:pPr>
              <w:spacing w:after="20"/>
              <w:ind w:left="20"/>
              <w:jc w:val="both"/>
            </w:pPr>
            <w:r>
              <w:rPr>
                <w:rFonts w:ascii="Times New Roman"/>
                <w:b w:val="false"/>
                <w:i w:val="false"/>
                <w:color w:val="000000"/>
                <w:sz w:val="20"/>
              </w:rPr>
              <w:t>
(МЭК 51-3–84)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3-бөлік.  Ваттметрлер мен варметрлерге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7590-93</w:t>
            </w:r>
          </w:p>
          <w:p>
            <w:pPr>
              <w:spacing w:after="20"/>
              <w:ind w:left="20"/>
              <w:jc w:val="both"/>
            </w:pPr>
            <w:r>
              <w:rPr>
                <w:rFonts w:ascii="Times New Roman"/>
                <w:b w:val="false"/>
                <w:i w:val="false"/>
                <w:color w:val="000000"/>
                <w:sz w:val="20"/>
              </w:rPr>
              <w:t>
(МЭК 51-4–84)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4-бөлік.  Жиілік өлшегіштерге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8039-93</w:t>
            </w:r>
          </w:p>
          <w:p>
            <w:pPr>
              <w:spacing w:after="20"/>
              <w:ind w:left="20"/>
              <w:jc w:val="both"/>
            </w:pPr>
            <w:r>
              <w:rPr>
                <w:rFonts w:ascii="Times New Roman"/>
                <w:b w:val="false"/>
                <w:i w:val="false"/>
                <w:color w:val="000000"/>
                <w:sz w:val="20"/>
              </w:rPr>
              <w:t>
(МЭК 51-5–85)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5-бөлік.  Фазометрлерге,  қуат коэффициентін өлшегіштерге және синхроноскоптарға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23706-93</w:t>
            </w:r>
          </w:p>
          <w:p>
            <w:pPr>
              <w:spacing w:after="20"/>
              <w:ind w:left="20"/>
              <w:jc w:val="both"/>
            </w:pPr>
            <w:r>
              <w:rPr>
                <w:rFonts w:ascii="Times New Roman"/>
                <w:b w:val="false"/>
                <w:i w:val="false"/>
                <w:color w:val="000000"/>
                <w:sz w:val="20"/>
              </w:rPr>
              <w:t>
(МЭК 51-6–84)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6-бөлік.  Оммометрлерге (толық кедергіні өлшеуге  арналған  приборларға) және белсенді өткізгіштікті өлшеуге  арналған  приборларға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10374-93</w:t>
            </w:r>
          </w:p>
          <w:p>
            <w:pPr>
              <w:spacing w:after="20"/>
              <w:ind w:left="20"/>
              <w:jc w:val="both"/>
            </w:pPr>
            <w:r>
              <w:rPr>
                <w:rFonts w:ascii="Times New Roman"/>
                <w:b w:val="false"/>
                <w:i w:val="false"/>
                <w:color w:val="000000"/>
                <w:sz w:val="20"/>
              </w:rPr>
              <w:t>
(МЭК 51-7–84)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7-бөлік.  Көп функциялы  приборларға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8042-93</w:t>
            </w:r>
          </w:p>
          <w:p>
            <w:pPr>
              <w:spacing w:after="20"/>
              <w:ind w:left="20"/>
              <w:jc w:val="both"/>
            </w:pPr>
            <w:r>
              <w:rPr>
                <w:rFonts w:ascii="Times New Roman"/>
                <w:b w:val="false"/>
                <w:i w:val="false"/>
                <w:color w:val="000000"/>
                <w:sz w:val="20"/>
              </w:rPr>
              <w:t>
(МЭК 51-8–84)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8-бөлік.  Қосалқы бөлшектерге қойылатын ерекше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60061-1-2014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алмасушылық пен қауіпсіздікті тексеру үшін калибрлі жарық көздеріне  арналған  цокольдер мен патрондар.  1-бөлік.  Цокольдер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28108-89</w:t>
            </w:r>
          </w:p>
          <w:p>
            <w:pPr>
              <w:spacing w:after="20"/>
              <w:ind w:left="20"/>
              <w:jc w:val="both"/>
            </w:pPr>
            <w:r>
              <w:rPr>
                <w:rFonts w:ascii="Times New Roman"/>
                <w:b w:val="false"/>
                <w:i w:val="false"/>
                <w:color w:val="000000"/>
                <w:sz w:val="20"/>
              </w:rPr>
              <w:t>
(МЭК 61-1–69)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көздеріне  арналған  цокольдер. Түрлері,  негізгі және қосқыш мөлшерлері,  калибрлері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w:t>
            </w:r>
          </w:p>
          <w:p>
            <w:pPr>
              <w:spacing w:after="20"/>
              <w:ind w:left="20"/>
              <w:jc w:val="both"/>
            </w:pPr>
            <w:r>
              <w:rPr>
                <w:rFonts w:ascii="Times New Roman"/>
                <w:b w:val="false"/>
                <w:i w:val="false"/>
                <w:color w:val="000000"/>
                <w:sz w:val="20"/>
              </w:rPr>
              <w:t>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60061-4-2014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алмасушылық пен қауіпсіздікті тексеру үшін калибрлі жарық көздеріне  арналған  цокольдер мен патрондар.  4-бөлік.  Нұсқаулық және жалпы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60065-2013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  бейне және соларға  ұқсас  электрондық      аппаратура.  Қауіпсіздік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қызу қондырғыларына  арналған  күштік конденсаторлар.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60110-1-2012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қызу қондырғыларына  арналған  күштік конденсаторлар.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1-бөлік.  Балқымалы шағын сақтандырғыштарға  арналған  терминология және балқымалы шағын қыстырғыларға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шағын сақтандырғыштар.  2-бөлік.  Балқымалы түтік қыстырғыштар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60127-2-2010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шағын сақтандырғыштар.  2-бөлік.  Балқымалы түтік қыстырғыштар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3-бөлік.  Аса шағын балқымалы қыстырғыштар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60127-3-2010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3-бөлік.  Аса шағын балқымалы қыстырғыштар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үшінші,  жетінші,  сегізінші және он екінші абзацтары, </w:t>
            </w:r>
          </w:p>
          <w:p>
            <w:pPr>
              <w:spacing w:after="20"/>
              <w:ind w:left="20"/>
              <w:jc w:val="both"/>
            </w:pPr>
            <w:r>
              <w:rPr>
                <w:rFonts w:ascii="Times New Roman"/>
                <w:b w:val="false"/>
                <w:i w:val="false"/>
                <w:color w:val="000000"/>
                <w:sz w:val="20"/>
              </w:rPr>
              <w:t>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4-бөлік.  Көлемдік және беттік монтаждауға  арналған  әмбебап модульдік балқымалы қыстырғыштар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6-бөлік.  Патрондық балқымалы шағын қыстырғыштарға  арналған  патрондар.  Балқымалы шағын қыстырғыштары бар сақтандырғыштардың ұстағыштары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127-6-99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6-бөлік.  Балқымалы шағын қыстырғыштарға  арналған  сақтандырғыштардың ұстағыштары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тоғызыншы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60143-2-2013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үшін дәйекті түрде іске қосылатын конденсаторлар.  2-бөлік.  Дәйекті түрде іске қосылатын Конденсаторлық батареяларға  арналған  қорғау аппаратурасы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тоғызыншы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Люминесцентік шамдарға  арналған жалынсыз разрядты стартерлер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60155-2002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Люминесцентік шамдарға  арналған  жалынсыз разрядты стартерлер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60204-1-2002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60204-1-2007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60204-31-2012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31-бөлік.  Қосымша қауіпсіздік талаптары және тігін машиналарының, қондырғылар мен жүйелердің электрмагниттік үйлесімділігіне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беруші аппаратураға қойылатын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Стационарлық төсеуге  арналған  қабықсыз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Стационарлық төсеуге  арналған  қабықты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оқшаулағыы бар кабельдер.  5-бөлік.  Иілмелі кабельдер (баулар)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Лифт кабельдері және иілмелі қосылыстарға  арналған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6-бөлік.  Лифт кабельдері және иілмелі қосылыстарға  арналған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7-бөлік.  Ток өткізетін екі немесе одан да көп тал сымдары бар экрандалған және экрандалмаған иілмелі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7-бөлік.  Ток өткізетін екі немесе одан да көп тал сымдары бар экрандалған және экрандалмаған иілмелі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w:t>
            </w:r>
          </w:p>
          <w:p>
            <w:pPr>
              <w:spacing w:after="20"/>
              <w:ind w:left="20"/>
              <w:jc w:val="both"/>
            </w:pPr>
            <w:r>
              <w:rPr>
                <w:rFonts w:ascii="Times New Roman"/>
                <w:b w:val="false"/>
                <w:i w:val="false"/>
                <w:color w:val="000000"/>
                <w:sz w:val="20"/>
              </w:rPr>
              <w:t>
жетінші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22483-2012</w:t>
            </w:r>
          </w:p>
          <w:p>
            <w:pPr>
              <w:spacing w:after="20"/>
              <w:ind w:left="20"/>
              <w:jc w:val="both"/>
            </w:pPr>
            <w:r>
              <w:rPr>
                <w:rFonts w:ascii="Times New Roman"/>
                <w:b w:val="false"/>
                <w:i w:val="false"/>
                <w:color w:val="000000"/>
                <w:sz w:val="20"/>
              </w:rPr>
              <w:t>
(IEC 60228:2004)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Кабельдерге,  өткізгіштерге және бауларға  арналған  ток өткізетін мыс және алюминий тал 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жетінші,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60238-2012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бұрандалы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60238-2002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бұрандалы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Қызуға шыдамды кремний-органикалық оқшаулағышы бар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3-бөлік.  Қызуға шыдамды кремний-органикалық оқшаулағышы бар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4-бөлік.  Баулар және иілмелі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Лифт кабельдері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5-бөлік.  Лифт кабельдері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Электродтық доғалы дәнекерлеуге  арналған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6-бөлік.  Электродпен доғалы дәнекерлеуге  арналған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Қызуға шыдамды этилен винилацетаттық резеңке оқшаулағышы бар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7-бөлік.  Қызуға шыдамды этилен винилацетаттық резеңке оқшаулағышы бар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8-бөлік.  Жоғары иілімділікті талап ететін қолдану салаларына  арналған  баулар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оныншы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1-бөлік.  Жалпы ережелер.  Жұмыс сипаттамалары,  сынақтар және номиналдық параметрлері.  Қауіпсіздік талаптары.  Орнату және пайдалану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жетінші,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2-бөлік.  Іске қосу конденсаторлары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60252-2-2007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2-бөлік.  Қозғалтқыштарға  арналған  іске қосу конденсаторлары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релесі және қорғаныштық жабдық.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30329-95</w:t>
            </w:r>
          </w:p>
          <w:p>
            <w:pPr>
              <w:spacing w:after="20"/>
              <w:ind w:left="20"/>
              <w:jc w:val="both"/>
            </w:pPr>
            <w:r>
              <w:rPr>
                <w:rFonts w:ascii="Times New Roman"/>
                <w:b w:val="false"/>
                <w:i w:val="false"/>
                <w:color w:val="000000"/>
                <w:sz w:val="20"/>
              </w:rPr>
              <w:t>
(МЭК 255-1-00-</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электр релесі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тоғызыншы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5-бөлік.  Өлшеу релесі мен қорғаныштық құрылғылар оқшаулағышын үйлестіру.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30328-95</w:t>
            </w:r>
          </w:p>
          <w:p>
            <w:pPr>
              <w:spacing w:after="20"/>
              <w:ind w:left="20"/>
              <w:jc w:val="both"/>
            </w:pPr>
            <w:r>
              <w:rPr>
                <w:rFonts w:ascii="Times New Roman"/>
                <w:b w:val="false"/>
                <w:i w:val="false"/>
                <w:color w:val="000000"/>
                <w:sz w:val="20"/>
              </w:rPr>
              <w:t>
(МЭК 255-5–77)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Оқшаулағышты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16-бөлік.       Толық кедергіні өлшеу релесі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релесі және қорғау жабдығы. 27-бөлік.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60269-1-2010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w:t>
            </w:r>
          </w:p>
          <w:p>
            <w:pPr>
              <w:spacing w:after="20"/>
              <w:ind w:left="20"/>
              <w:jc w:val="both"/>
            </w:pPr>
            <w:r>
              <w:rPr>
                <w:rFonts w:ascii="Times New Roman"/>
                <w:b w:val="false"/>
                <w:i w:val="false"/>
                <w:color w:val="000000"/>
                <w:sz w:val="20"/>
              </w:rPr>
              <w:t>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2-2012(IEC</w:t>
            </w:r>
          </w:p>
          <w:p>
            <w:pPr>
              <w:spacing w:after="20"/>
              <w:ind w:left="20"/>
              <w:jc w:val="both"/>
            </w:pPr>
            <w:r>
              <w:rPr>
                <w:rFonts w:ascii="Times New Roman"/>
                <w:b w:val="false"/>
                <w:i w:val="false"/>
                <w:color w:val="000000"/>
                <w:sz w:val="20"/>
              </w:rPr>
              <w:t>
60269-2:1986)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2-бөлік.  Өнеркәсіптік мақсаттағы балқымалы сақтандырғыштарға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2. 1-2012 (IEC</w:t>
            </w:r>
          </w:p>
          <w:p>
            <w:pPr>
              <w:spacing w:after="20"/>
              <w:ind w:left="20"/>
              <w:jc w:val="both"/>
            </w:pPr>
            <w:r>
              <w:rPr>
                <w:rFonts w:ascii="Times New Roman"/>
                <w:b w:val="false"/>
                <w:i w:val="false"/>
                <w:color w:val="000000"/>
                <w:sz w:val="20"/>
              </w:rPr>
              <w:t>
60269-2-1:1987)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2-1-бөлік.  Өнеркәсіптік мақсаттағы балқымалы сақтандырғыштарға қойылатын қосымша талаптар.  I – III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3-2012(IEC</w:t>
            </w:r>
          </w:p>
          <w:p>
            <w:pPr>
              <w:spacing w:after="20"/>
              <w:ind w:left="20"/>
              <w:jc w:val="both"/>
            </w:pPr>
            <w:r>
              <w:rPr>
                <w:rFonts w:ascii="Times New Roman"/>
                <w:b w:val="false"/>
                <w:i w:val="false"/>
                <w:color w:val="000000"/>
                <w:sz w:val="20"/>
              </w:rPr>
              <w:t>
60269-3:1987,  IEC</w:t>
            </w:r>
          </w:p>
          <w:p>
            <w:pPr>
              <w:spacing w:after="20"/>
              <w:ind w:left="20"/>
              <w:jc w:val="both"/>
            </w:pPr>
            <w:r>
              <w:rPr>
                <w:rFonts w:ascii="Times New Roman"/>
                <w:b w:val="false"/>
                <w:i w:val="false"/>
                <w:color w:val="000000"/>
                <w:sz w:val="20"/>
              </w:rPr>
              <w:t>
60269-3A:1978)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3-бөлік.  Тұрмыстық және соған  ұқсас  мақсаттағы балқымалы сақтандырғыштарға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3-1-бөлік.  Білікті емес персоналдың пайдалануы үшін балқымалы сақтандырғыштарға қойылатын қосымша талаптар (тұрмыстық және соған  ұқсас  мақсаттағы балқымалы сақтандырғыштар).    I – IV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4-2012(IEC</w:t>
            </w:r>
          </w:p>
          <w:p>
            <w:pPr>
              <w:spacing w:after="20"/>
              <w:ind w:left="20"/>
              <w:jc w:val="both"/>
            </w:pPr>
            <w:r>
              <w:rPr>
                <w:rFonts w:ascii="Times New Roman"/>
                <w:b w:val="false"/>
                <w:i w:val="false"/>
                <w:color w:val="000000"/>
                <w:sz w:val="20"/>
              </w:rPr>
              <w:t>
60269-4:1986)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4-бөлік.  Жартылай өткізгіш құрылғыларды қорғау үшін балқымалы сақтандырғыштарға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жетінші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4-1-бөлік.  Жартылай өткізгіш құрылғыларды қорғау үшін балқымалы қыстырғыштарға қойылатын қосымша талаптар.  I -ІІІ бөлімдер.  Стандартталған балқымалы қыстырғыштар түрлерінің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балқымалы сақтандырғыштар.  6-бөлік.  Фотоэлектрлік энергетикалық күн жүйелері үшін балқымалы қыстырғыштарға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30849. 1-2002(МЭК</w:t>
            </w:r>
          </w:p>
          <w:p>
            <w:pPr>
              <w:spacing w:after="20"/>
              <w:ind w:left="20"/>
              <w:jc w:val="both"/>
            </w:pPr>
            <w:r>
              <w:rPr>
                <w:rFonts w:ascii="Times New Roman"/>
                <w:b w:val="false"/>
                <w:i w:val="false"/>
                <w:color w:val="000000"/>
                <w:sz w:val="20"/>
              </w:rPr>
              <w:t>
60309-1:1999)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штепсельдік розеткалар және қосу құрылғылары.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30849. 2-2002(МЭК</w:t>
            </w:r>
          </w:p>
          <w:p>
            <w:pPr>
              <w:spacing w:after="20"/>
              <w:ind w:left="20"/>
              <w:jc w:val="both"/>
            </w:pPr>
            <w:r>
              <w:rPr>
                <w:rFonts w:ascii="Times New Roman"/>
                <w:b w:val="false"/>
                <w:i w:val="false"/>
                <w:color w:val="000000"/>
                <w:sz w:val="20"/>
              </w:rPr>
              <w:t>
60309-2:1999)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штепсельдік розеткалар және қосу құрылғылары.  2-бөлік. Қадаулар мен қосқыштардың байланыстық ұяшық тары мөлшерлерінің өзара алмасушылығына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60309-4-2013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розеткалар және қосу құрылғылары.   4-бөлік.      Ауыстырылатын тармақ тағыштар және бұғаттағышы бар және онысыз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мақсаттағы электр қосқыштары.  </w:t>
            </w:r>
          </w:p>
          <w:p>
            <w:pPr>
              <w:spacing w:after="20"/>
              <w:ind w:left="20"/>
              <w:jc w:val="both"/>
            </w:pPr>
            <w:r>
              <w:rPr>
                <w:rFonts w:ascii="Times New Roman"/>
                <w:b w:val="false"/>
                <w:i w:val="false"/>
                <w:color w:val="000000"/>
                <w:sz w:val="20"/>
              </w:rPr>
              <w:t>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2. 2-2002 (МЭК</w:t>
            </w:r>
          </w:p>
          <w:p>
            <w:pPr>
              <w:spacing w:after="20"/>
              <w:ind w:left="20"/>
              <w:jc w:val="both"/>
            </w:pPr>
            <w:r>
              <w:rPr>
                <w:rFonts w:ascii="Times New Roman"/>
                <w:b w:val="false"/>
                <w:i w:val="false"/>
                <w:color w:val="000000"/>
                <w:sz w:val="20"/>
              </w:rPr>
              <w:t>
60320-2-2:1998)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мақсаттағы электр қосқыштары. </w:t>
            </w:r>
          </w:p>
          <w:p>
            <w:pPr>
              <w:spacing w:after="20"/>
              <w:ind w:left="20"/>
              <w:jc w:val="both"/>
            </w:pPr>
            <w:r>
              <w:rPr>
                <w:rFonts w:ascii="Times New Roman"/>
                <w:b w:val="false"/>
                <w:i w:val="false"/>
                <w:color w:val="000000"/>
                <w:sz w:val="20"/>
              </w:rPr>
              <w:t>2-2-бөлік.  Приборларда өзара қосу үшін ашалар мен розеткаларға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w:t>
            </w:r>
          </w:p>
          <w:p>
            <w:pPr>
              <w:spacing w:after="20"/>
              <w:ind w:left="20"/>
              <w:jc w:val="both"/>
            </w:pPr>
            <w:r>
              <w:rPr>
                <w:rFonts w:ascii="Times New Roman"/>
                <w:b w:val="false"/>
                <w:i w:val="false"/>
                <w:color w:val="000000"/>
                <w:sz w:val="20"/>
              </w:rPr>
              <w:t>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2. 3-2012 (IEC</w:t>
            </w:r>
          </w:p>
          <w:p>
            <w:pPr>
              <w:spacing w:after="20"/>
              <w:ind w:left="20"/>
              <w:jc w:val="both"/>
            </w:pPr>
            <w:r>
              <w:rPr>
                <w:rFonts w:ascii="Times New Roman"/>
                <w:b w:val="false"/>
                <w:i w:val="false"/>
                <w:color w:val="000000"/>
                <w:sz w:val="20"/>
              </w:rPr>
              <w:t>
60320-2-3:1998)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мақсаттағы электр қосқыштары.  2-3-бөлік.  ІРХО астам қорғау дәрежесіндегі қосқыштарға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2-бөлік.  Шаңсорғыштар мен сусорғыш тазарту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2-3-бөлік.  Электр үтіктеріне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2-3-бөлік.  Электр үтіктеріне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4-бөлік.  Сығуцен трифугаларына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2-5-бөлік.  Ыдыс жуу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2-5-бөлік.  Ыдыс жуу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2-5-бөлік.  Ыдыс жуу машиналарына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2-6-бөлік.  Стационарлық асүй плиталарына,  конфорлы панельдерге,  тұмшапештерге және соларға  ұқсас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7-бөлік.  Кір жуғыш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2-8-бөлік.  Ұстараларға,  шаш қию машинкаларына және соларға  ұқсас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2-8-бөлік.  Ұстараларға,  шаш қию машинкаларына және соларға  ұқсас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9-бөлік.  Қақтамаларға,  тостерлерге және соларға  ұқсас  тамақ дайындауға  арналған  жылжымалы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2-9-бөлік.  Қақтамаларға,  тостерлерге және соларға  ұқсас  тамақ дайындауға  арналған  жылжымалы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МЕМСТIEC 60335-2-10-2012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2-10-бөлік.  Едендерді өңдеуге  арналған  машиналарға және ылғалдық тазарту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2-10-бөлік.  Едендерді өңдеуге  арналған  машиналарға және ылғалдық тазарту машиналарына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2-11-бөлік.  Барабанды кептіргіштерге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2-11-бөлік.  Барабанды кептіргіштерге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соларға  ұқсас  электр приборларының қауіпсіздігі.  2-12-бөлік.  Мармиттерге және соларға  ұқсас  приборларға қойылатын жеке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2-13-бөлік.   Фритюрницаларға,  табаларға және соларға  ұқсас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2-14-бөлік.  Асүй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2-15-бөлік.  Сұйықтықтарды жылытуға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2-15-бөлік.  Сұйықтықтарды жылытуға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2-15-бөлік.  Сұйықтықтарды жылытуға  арналған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2-16-бөлік.  Тамақ қалдықтарын ұсақтағыштарға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2-17-бөлік.  Көрпелерге,  жастықтарға,  киімге және соларға  ұқсас  иілмелі жылыту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соларға  ұқсас  электр приборларының қауіпсіздігі.  2-17-бөлік.  Көрпелерге,  жастықтарға,  киімге және соларға  ұқсас  иілмелі жылыту приборларына қойылатын жеке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2-21-бөлік.  Аккумуляциялық су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2-21-бөлік.  Аккумуляциялық су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2-21-бөлік.  Аккумуляциялық су жылытқыштарға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2-23-бөлік.  Теріні және шашты күту приборларына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2-24-бөлік.  Тоңазыту приборларына,  балмұздақ аспабына және мұз қатыру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2-24-бөлік.  Тоңазыту приборларына,  балмұздақ аспабына және мұз қатыру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2-24-бөлік.  Тоңазыту приборларына,  балмұздақ аспабына және мұз қатыру құрылғыларына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2-25-бөлік.  Қиыстырылған қысқа толқынды пештерді қоса алғанда,  қысқа толқынды пештерге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2-25-бөлік.  Қиыстырылған қысқа толқынды пештерді қоса алғанда,  қысқа толқынды пештерге  қойылатын қосымша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2-26-бөлік. Сағаттарға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2-27-бөлік.  Теріні күтуге  арналған  ультракүлгі н және инфрақызыл сәулелі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2-27-бөлік.  Теріге ультракүлгін және инфрақызыл сәулемен әсер ететін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2-28-бөлік.  Тігін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2-28-бөлік.  Тігін машиналарына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2-29-бөлік.  Батареяларды зарядтау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2-30-бөлік.  Бөлме жылытқыштарына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2-30-бөлік.  Бөлме жылытқыштарына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2-31-бөлік.  Асүй ауа тазартқыштарына және асүй буларын аластауға  арналған  басқа да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2-31-бөлік.  Асүй ауа тазартқыштарына және асүй буларын аластауға  арналған  басқа да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2-32-бөлік.  Массаж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2-34-бөлік.  Мотор-компрессорларға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2-34-бөлік.  Мотор-компрессорларға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2-34-бөлік.  Мотор-компрессорларға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2-35-бөлік.  Ағынды су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2-35-бөлік.  Ағынды су жылытқыштарға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2-36-бөлік.  Қоғамдық тамақтандыру кәсіпорындары үшін асүйлік электр плиталарына,  тұмшапештерге,  конфоркаларға және қыздыру элементтеріне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2-37-бөлік.  Қоғамдық тамақтандыру кәсіпорындарына  арналған  электр фритюрницаларға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2-37-бөлік.  Қоғамдық тамақтандыру кәсіпорындарына  арналған  электр фритюрницаларға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2-38-бөлік.  Қоғамдық тамақтандыру кәсіпорындары үшін өнімдерді байланыстық өңдейтін бір және екі жылыту беттері бар электр аппараттарына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2-39-бөлік.  Қоғамдық тамақтандыру кәсіпорындарына  арналған  әмбебап электр табаларына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2-40-бөлік.  Электр жылу сорғыларына,  ауа баптағыштарына және кептіргіштерге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2-40-бөлік.  Электр жылу сорғыларына,  ауа баптағыштарына және кептіргіштерге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2-41-бөлік.  Сорғыларға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2-41-бөлік.  Сорғыларға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2-42-бөлік. Қоғамдық тамақтандыру кәсіпорындары үшін ауаны мәжбүрлеп айдайтын электр шкафтарына,  бумен пісіру аппараттарына және бумен пісіру-конвекциялық шкафтарына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2-43-бөлік. Киім кептіргіштерге және сүлгілерге  арналған  кермелерге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2-44-бөлік.  Тегістегіш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2-44-бөлік.  Тегістегіш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2-45-бөлік.  Қозғалмалы қыздыру аспаптары мен соларға  ұқсас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2-47-бөлік.  Қоғамдық тамақтандыру кәсіпорындарына  арналған  ас пісіретін электр қазандарына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2-47-бөлік.  Қоғамдық тамақтандыру кәсіпорындарына  арналған  ас пісіретін электр қазандарына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2-48-бөлік. Қоғамдық тамақтандыру кәсіпорындарына  арналған  электр қақ тағыштары мен тостерлерге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2-49-бөлік.  Қоғамдық тамақтандыру кәсіпорындарына  арналған  электр жылу шкафтарына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2-50-бөлік.  Тамақ блогына  арналған  электрлі су моншаларына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51-бөлік.  Жылыту жүйелеріне және сумен жабдықтау жүйелеріне  арналған  стационарлық су айдау сорғыларына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52-бөлік.  Ауыз қуысының гигиенасына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2.53-бөлік. Сауналар мен инфрақызыл кабиналарға  арналған  жылыту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2-53-бөлік.  Сауналарға  арналған  жылыту приборларына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54-бөлік.  Сұйықты немесе буды пайдаланып бетті тазартуға  арналған  тұрмыстық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54-бөлік.  Сұйықты немесе буды пайдаланып беттерді тазартуға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2-55-бөлік.  Аквариумдерде және бақша су айдындарында пайдаланылатын электр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2-56-бөлік.  Проекторларға және соларға  ұқсас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60335-2-58-2009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2-58-бөлік.  Қоғамдық тамақтандыру кәсіпорындарына  арналған  ыдыс жуу машиналарына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2-59-бөлік. Жәндіктерді жоюға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59-2008 (МЭК</w:t>
            </w:r>
          </w:p>
          <w:p>
            <w:pPr>
              <w:spacing w:after="20"/>
              <w:ind w:left="20"/>
              <w:jc w:val="both"/>
            </w:pPr>
            <w:r>
              <w:rPr>
                <w:rFonts w:ascii="Times New Roman"/>
                <w:b w:val="false"/>
                <w:i w:val="false"/>
                <w:color w:val="000000"/>
                <w:sz w:val="20"/>
              </w:rPr>
              <w:t>
60335-2-59:2006)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59-бөлік. Жәндіктерді жоюға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60335-2-60-2002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Гидромассаж ванналарына қойылатын қосымша талаптар және оларды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60-2011 (МЭК</w:t>
            </w:r>
          </w:p>
          <w:p>
            <w:pPr>
              <w:spacing w:after="20"/>
              <w:ind w:left="20"/>
              <w:jc w:val="both"/>
            </w:pPr>
            <w:r>
              <w:rPr>
                <w:rFonts w:ascii="Times New Roman"/>
                <w:b w:val="false"/>
                <w:i w:val="false"/>
                <w:color w:val="000000"/>
                <w:sz w:val="20"/>
              </w:rPr>
              <w:t>
60335-2-60:2008)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60-бөлік.  Ағынды ванналарға және СПА-салондарға  арналған  ағынды ванналарға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2-61-бөлік.  Бөлмедегі аккумуляциялық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2-62-бөлік. Қоғамдық тамақтандыру кәсіпорындары үшін электрмен жылитын шаю ванналарына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2-65-бөлік.  Ауанытазартуға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2-65-бөлік.  Ауаны тазартуға  арналған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2-66-бөлік.  Сулы төсектерге  арналған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Бөлмедегі аккумуляциялық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Бөлмедегі аккумуляциялық жылытқыштарға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2-70-бөлік.  Сауу қондырғыларына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2-71-бөлік.  Жануарларды асырауға және өсіруге  арналған  электрмен қыздырғыш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73-2011 (МЭК</w:t>
            </w:r>
          </w:p>
          <w:p>
            <w:pPr>
              <w:spacing w:after="20"/>
              <w:ind w:left="20"/>
              <w:jc w:val="both"/>
            </w:pPr>
            <w:r>
              <w:rPr>
                <w:rFonts w:ascii="Times New Roman"/>
                <w:b w:val="false"/>
                <w:i w:val="false"/>
                <w:color w:val="000000"/>
                <w:sz w:val="20"/>
              </w:rPr>
              <w:t>
60335-2-73:2009)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73-бөлік.  Бекітілетін жүзбелі қыздырғыштарға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2-74-бөлік.  Жылжымалы жүзбелі қыздырғыштарға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2-75-бөлік. Қоғамдық тамақтандыру кәсіпорындарына  арналған  мөлшерлеуіш құрылғылар мен сауда автоматтарына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2-76-бөлік.  Электрлі қоршаудың қоректендіру блоктарына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Қолмен басқарылатын көгал орақтарына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2-78-бөлік.  Көше барбекюлеріне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2-79-бөлік.  Жоғары қысымды тазартқыштарға және бумен тазартқыштарға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80-бөлік.  Желдеткіштерге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2-81-бөлік.    Аяққа  арналған  жылытқыштарға және жылытпалы кілемшелерге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2-82-бөлік. Ойын автоматтарына және өзі қызмет көрсететін автоматтарға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2-83-бөлік.  Шатырларды кептіруге  арналған  жылытпалы суағарларға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84-бөлік.  Дәретханаларға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85-бөлік.  Маталар жөнелтушілерге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2-86-бөлік.  Балық аулауға  арналған  электр құрылғыларына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2-87-бөлік.  Малды есінен тандыруға  арналған  электр жабдығына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60335-2-87-2004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2-87-бөлік.  Малдыесінен тандыруға  арналған  электр жабдығына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2-88-бөлік. Жылыту,  желдету немесе ауа баптау жүйелерімен бірге пайдаланылатын ылғалдатқыштарға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2-89-бөлік.  Қоғамдық тамақтану кәсіпорындары үшін салқындатқыш агенттің біріктірілген немесе қашықтан конденсаттау торабы немесе компрессоры бар сауда тоңазытқыш жабдықтарына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2-90-бөлік.  Қоғамдық тамақтану кәсіпорындарына  арналған  қысқа толқынды пештерге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60335-2-92-2004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2-92-бөлік. Қатарласып жүріп отыратын оператор басқаратын көгал қопсытқыштарға және саңылау салғыштарға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60335-2-94-2004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2-94-бөлік.  Шөп шабуға  арналған  қайшы тәріздес машинкаларға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2-95-бөлік.  Тұрғын аймақтарда пайдаланылатын тігінен қозғалмалы гараж қақпаларына  арналған  жетектерге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2-96-бөлік.  Тұрғын үй-жайларды жылытуға  арналған  иілгіш табақты жылыту элементтеріне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2-97-бөлік.  Рольставняларды,  тенттерді және жалюздерді және  ұқсас  жабдықты ашу жетектеріне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2-98-бөлік.  Ауа ылғалдатқыштарына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2-101-бөлік.  Буландырғыштарға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2-102-бөлік.  Газ,  сұйық және қатты отынмен жұмыс істейтін және электр қосылыстары бар приборларға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2-103-бөлік.  Қақпаларға,  есіктерге және терезелерге  арналған  жетектерге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2-104-бөлік.  Ауаны баптауға  арналған  жабдық тағы және тоңазыту жабдығындағы салқындату агенттерін қалпына келтіруге және/немесе қайта айналдыруға  арналған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2-104-бөлік.  Ауаны баптауға  арналған  жабдықтағы және тоңазыту жабдығындағы салқындату агенттерін қалпына келтіруге және/немесе қайта айналдыруға  арналған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2-105-бөлік. Көп функциялы  душ кабиналарына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2-106-бөлік.  Бөлмені жылыту үшін жылытпалы кілемдерге және алынбалы еден жабынының астына орнатылған қыздыру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2-108-бөлік.  Электролизерлерге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2-109-бөлік.  Суды ультракүлгін сәулемен өңдеуге  арналған  приборларға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60358-1-2014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конденсаторлар және көлемдік бөлгіштер.  1-бөлік.  Жалпы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жетінші және тоғызыншы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60358-2012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конденсаторлары және көлемдік бөлгіштер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алтыншы,  жетінші және тоғызыншы – он екінші абзацтары,</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60400-2011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люминесценттік шамдар мен стартерлерге  арналған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алтыншы,  он бірінші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31998.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үшін Қауіпсіздік талаптары.  1-бөлік.  Тұрмыстық және соған  ұқсас  жалпы жарықтандыруға  арналған  вольфрамды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1-бөлік.  Тұрмыстық және соған  ұқсас  жалпы жарықтандыруға  арналған  вольфрамды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үшін Қауіпсіздік талаптары.  2-бөлік.  Тұрмыстық және соған  ұқсас  жалпы жарықтандыруға  арналған  вольфрамды галогендік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2-бөлік.  Тұрмыстық және соған  ұқсас  жалпы жарықтандыруға  арналған  вольфрамды галогендік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сегізіншіжәне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54416-2011 (МЭК</w:t>
            </w:r>
          </w:p>
          <w:p>
            <w:pPr>
              <w:spacing w:after="20"/>
              <w:ind w:left="20"/>
              <w:jc w:val="both"/>
            </w:pPr>
            <w:r>
              <w:rPr>
                <w:rFonts w:ascii="Times New Roman"/>
                <w:b w:val="false"/>
                <w:i w:val="false"/>
                <w:color w:val="000000"/>
                <w:sz w:val="20"/>
              </w:rPr>
              <w:t>
60432-3:2002)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3-бөлік.  Вольфрамды галогендік шамдар (көлік құралдарына арналмаған)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сегізіншіжәне оныншы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вольты жиынтық құрылғылары.  1-бөлік.  Толық немесе ішінара түрде сынаққа ұшырайтын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1-2007 (МЭК</w:t>
            </w:r>
          </w:p>
          <w:p>
            <w:pPr>
              <w:spacing w:after="20"/>
              <w:ind w:left="20"/>
              <w:jc w:val="both"/>
            </w:pPr>
            <w:r>
              <w:rPr>
                <w:rFonts w:ascii="Times New Roman"/>
                <w:b w:val="false"/>
                <w:i w:val="false"/>
                <w:color w:val="000000"/>
                <w:sz w:val="20"/>
              </w:rPr>
              <w:t>
60439-1:2004)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1-бөлік.  Толық немесе ішінара сыналған құрылғылар.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сегізіншіжәне оныншы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вольты жиынтық құрылғылары.  2-бөлік.  Құрастырмалы шиналар жүйесіне (шина өткізгіштерге)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2-2009 (МЭК</w:t>
            </w:r>
          </w:p>
          <w:p>
            <w:pPr>
              <w:spacing w:after="20"/>
              <w:ind w:left="20"/>
              <w:jc w:val="both"/>
            </w:pPr>
            <w:r>
              <w:rPr>
                <w:rFonts w:ascii="Times New Roman"/>
                <w:b w:val="false"/>
                <w:i w:val="false"/>
                <w:color w:val="000000"/>
                <w:sz w:val="20"/>
              </w:rPr>
              <w:t>
60439-2:2005)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2-бөлік. Шина өткізгіштерге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сегізіншіжәне он бірінші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вольты жиынтық құрылғылары.  3-бөлік. Білікті емес персоналға қолжетімді орындарда пайдалануға  арналған  бөлу және басқару құрылғыларына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Бөлумен басқарудың төмен вольтты жиынтық құрылғылары.  3-бөлік. Білікті емес персоналға қолжетімді орындарда орнатуға  арналған  төмен вольтты қайта қосу және реттеу құрылғыларына қойылатын қосымша талаптар.  Бөлу қалқандары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60439-4-2013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4-2011 (МЭК</w:t>
            </w:r>
          </w:p>
          <w:p>
            <w:pPr>
              <w:spacing w:after="20"/>
              <w:ind w:left="20"/>
              <w:jc w:val="both"/>
            </w:pPr>
            <w:r>
              <w:rPr>
                <w:rFonts w:ascii="Times New Roman"/>
                <w:b w:val="false"/>
                <w:i w:val="false"/>
                <w:color w:val="000000"/>
                <w:sz w:val="20"/>
              </w:rPr>
              <w:t>
60439-4-2005)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жиынтық құрылғыларға қойылатын қосымша талаптар (ҚАТЖҚ)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50462-2009</w:t>
            </w:r>
          </w:p>
          <w:p>
            <w:pPr>
              <w:spacing w:after="20"/>
              <w:ind w:left="20"/>
              <w:jc w:val="both"/>
            </w:pPr>
            <w:r>
              <w:rPr>
                <w:rFonts w:ascii="Times New Roman"/>
                <w:b w:val="false"/>
                <w:i w:val="false"/>
                <w:color w:val="000000"/>
                <w:sz w:val="20"/>
              </w:rPr>
              <w:t>
(МЭК 60446:2007)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"Адам-машина" интерфейсі үшін базалық қағидаттар және қауіпсіздік қағидаттары,  орындау және сәйкестендіру.  Өткізгіштерді түстер және әріптік-цифрлық таңбалар арқылы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тұрақты ток резисторлары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қарсылық шаралары.  2-бөлік.  Зертханалық ауыспалы токтың қарсылық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оқшаулағышы бар кабельдер және 1  кВ-дан  (Um=1,   2кВ)  бастап 30 кВ (Um=36кВ) дейінгі номиналдық кернеудегі кабель арматурасы.  1-бөлік.  1 кВ (Um=1,  2кВ) және 3 кВ (Um=3,  6кВ) номиналдық кернеудегі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оқшаулағышы бар күштік кабельдер және 1  кВ-дан  (Um=1,   2кВ)  бастап 30 кВ (Um=36кВ) дейінгі номиналдық кернеудегі кабель арматурасы.  1-бөлік.  1 кВ (Um=1,  2кВ) және 3 кВ (Um=3,  6кВ) номиналдық кернеудегі кабельдер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2-2012(IEC</w:t>
            </w:r>
          </w:p>
          <w:p>
            <w:pPr>
              <w:spacing w:after="20"/>
              <w:ind w:left="20"/>
              <w:jc w:val="both"/>
            </w:pPr>
            <w:r>
              <w:rPr>
                <w:rFonts w:ascii="Times New Roman"/>
                <w:b w:val="false"/>
                <w:i w:val="false"/>
                <w:color w:val="000000"/>
                <w:sz w:val="20"/>
              </w:rPr>
              <w:t>
60519-2:1992)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2-бөлік.  Кедергімен қыздыру қондырғыларына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3-2012(IEC</w:t>
            </w:r>
          </w:p>
          <w:p>
            <w:pPr>
              <w:spacing w:after="20"/>
              <w:ind w:left="20"/>
              <w:jc w:val="both"/>
            </w:pPr>
            <w:r>
              <w:rPr>
                <w:rFonts w:ascii="Times New Roman"/>
                <w:b w:val="false"/>
                <w:i w:val="false"/>
                <w:color w:val="000000"/>
                <w:sz w:val="20"/>
              </w:rPr>
              <w:t>
60519-3:1988)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термиялық жабдықтың қауіпсіздігі.  3-бөлік.  Кедергі мен индукциялық және тікелей қыздырылатын электр термиялық құрылғыларға және индукциялық электр пештеріне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термиялық жабдықтың қауіпсіздігі.  4-бөлік.  Доғалы электр пештерінің жабдығына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54372-2011 (МЭК</w:t>
            </w:r>
          </w:p>
          <w:p>
            <w:pPr>
              <w:spacing w:after="20"/>
              <w:ind w:left="20"/>
              <w:jc w:val="both"/>
            </w:pPr>
            <w:r>
              <w:rPr>
                <w:rFonts w:ascii="Times New Roman"/>
                <w:b w:val="false"/>
                <w:i w:val="false"/>
                <w:color w:val="000000"/>
                <w:sz w:val="20"/>
              </w:rPr>
              <w:t>
60519-6:2002)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термиялық жабдықтың қауіпсіздігі.  6-бөлік.  Өнеркәсіптік аса жоғары жиілікті қыздыру жабдығының қауіпсіздігі жөніндегі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7-2012(IEC</w:t>
            </w:r>
          </w:p>
          <w:p>
            <w:pPr>
              <w:spacing w:after="20"/>
              <w:ind w:left="20"/>
              <w:jc w:val="both"/>
            </w:pPr>
            <w:r>
              <w:rPr>
                <w:rFonts w:ascii="Times New Roman"/>
                <w:b w:val="false"/>
                <w:i w:val="false"/>
                <w:color w:val="000000"/>
                <w:sz w:val="20"/>
              </w:rPr>
              <w:t>
60519-7:1983)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термиялық жабдықтың қауіпсіздігі. 7-бөлік.  Электрондық-сәулелік электр пештеріне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 қондырғылары.  Қауіпсіздік. 8-бөлік.  Электр-шлактық қайта балқыту пештеріне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54371-2011 (МЭК</w:t>
            </w:r>
          </w:p>
          <w:p>
            <w:pPr>
              <w:spacing w:after="20"/>
              <w:ind w:left="20"/>
              <w:jc w:val="both"/>
            </w:pPr>
            <w:r>
              <w:rPr>
                <w:rFonts w:ascii="Times New Roman"/>
                <w:b w:val="false"/>
                <w:i w:val="false"/>
                <w:color w:val="000000"/>
                <w:sz w:val="20"/>
              </w:rPr>
              <w:t>
60519-9:2005)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термиялық жабдықтың қауіпсіздігі.  9-бөлік.  Диэлектрлік қыздырудың жоғары жиілікті қондырғылары үшін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 қондырғылары. Қауіпсіздік. 10-бөлік.  Өнеркәсіпте және саудада қолдануға  арналған  электр кедергілі қыздыру жүйелеріне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 қондырғылары.  Қауіпсіздік.  21-бөлік.  Кедергімен қыздыруға  арналған  қодырғыларға қойылатын жеке талаптар.  Әйнекті қыздыруға және балқытуға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потенциометрлері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11282-93</w:t>
            </w:r>
          </w:p>
          <w:p>
            <w:pPr>
              <w:spacing w:after="20"/>
              <w:ind w:left="20"/>
              <w:jc w:val="both"/>
            </w:pPr>
            <w:r>
              <w:rPr>
                <w:rFonts w:ascii="Times New Roman"/>
                <w:b w:val="false"/>
                <w:i w:val="false"/>
                <w:color w:val="000000"/>
                <w:sz w:val="20"/>
              </w:rPr>
              <w:t>
(МЭК 524-75)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кернеуінің резистивтік бөлгіштері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w:t>
            </w:r>
          </w:p>
          <w:p>
            <w:pPr>
              <w:spacing w:after="20"/>
              <w:ind w:left="20"/>
              <w:jc w:val="both"/>
            </w:pPr>
            <w:r>
              <w:rPr>
                <w:rFonts w:ascii="Times New Roman"/>
                <w:b w:val="false"/>
                <w:i w:val="false"/>
                <w:color w:val="000000"/>
                <w:sz w:val="20"/>
              </w:rPr>
              <w:t>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Қабықтармен қамтамасыз етілетін қорғау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p>
            <w:pPr>
              <w:spacing w:after="20"/>
              <w:ind w:left="20"/>
              <w:jc w:val="both"/>
            </w:pPr>
            <w:r>
              <w:rPr>
                <w:rFonts w:ascii="Times New Roman"/>
                <w:b w:val="false"/>
                <w:i w:val="false"/>
                <w:color w:val="000000"/>
                <w:sz w:val="20"/>
              </w:rPr>
              <w:t>
(МЭК 529-89)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Қабықтармен қамтамасыз етілетін қорғау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7165-93</w:t>
            </w:r>
          </w:p>
          <w:p>
            <w:pPr>
              <w:spacing w:after="20"/>
              <w:ind w:left="20"/>
              <w:jc w:val="both"/>
            </w:pPr>
            <w:r>
              <w:rPr>
                <w:rFonts w:ascii="Times New Roman"/>
                <w:b w:val="false"/>
                <w:i w:val="false"/>
                <w:color w:val="000000"/>
                <w:sz w:val="20"/>
              </w:rPr>
              <w:t>
(МЭК 564-77)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 өлшеуге  арналған  тұрақты ток көпірлері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Шырақшамдарға  арналған  шина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60570-2-1-2011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Шырақшамдарға  арналған  шина өткізгіштер.  2-бөлік.  Қиыстырылған шина өткізгіштер.  І бөлім.  І және ІІ сыныпты шина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1-бөлім.  Жалпы мақсаттағы стационарлық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1-бөлім.  Жалпы мақсаттағы стационарлық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2-бөлім.  Орнатылатын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2-бөлім.  Орнатылатын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3-бөлім.  Көшелер мен жолдарды жарықтандыруға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2-3-бөлік. Көшелер мен жолдарды жарықтандыруға  арналған  шырақшамдарға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4-бөлім.  Жалпы мақсаттағы тасымалдық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4-бөлім.  Жалпы мақсаттағы тасымалдық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5-бөлім.  Мол жарық беретін прожекторлар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5-бөлім.  Мол жарық беретін прожекторлар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6-бөлім.  Орнатылған трансформаторлары және қыздыру шамдары үшін түрлендіргіштері бар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МЭК 60598-2-6-2002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6-бөлім.  Орнатылған трансформаторлары және қыздыру шамдары үшін түрлендіргіштері бар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7-бөлім.  Бақта пайдалануға  арналған  тасымалды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7-бөлім.  Бақта пайдалануға  арналған  тасымалды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8-бөлім.  Қол шырақшамдары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8-бөлім.  Қол шырақшамдары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және алтыншы – он екінші абзацтары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9-бөлім.  Фото және   кино түсіруге (кәсіптік емес)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9-бөлім.  Фото және кино түсіруге (кәсіптік емес)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2-10-бөлік. Жеке талаптар. Балалардың тасымалды шырақшамдары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10-бөлім.  Балалардың тасымалды ойын шырақшамдары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60598-2-11-2010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2-11-бөлік.  Жеке талаптар.  Аквариумдық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2-12-бөлік.  Штепселдік желілік розеткаға бекітуге арналған  түнгі шырақшамдарға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2-13-бөлік.  Жеке талаптар.  Жер тереңіне орнатылатын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2-14-бөлік.  Қосымша талаптар.  Суық катоды бар түтік тектес газ разрядты шамдарға (неонды шамдар)  арналған шырақшамдар және  ұқсас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17-бөлім.  Сахналарды,  телевизиялық,  кино,  фотостудияларды ішкі және сыртқы жарықтандыруға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17-бөлім.  Сахналарды,  телевизиялық,  кино,  фотостудияларды ішкі және сыртқы жарықтандыруға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19-бөлім.  Желдетілетін шырақшамдар.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19-бөлім.  Желдетілетін шырақшамдар.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2-20-бөлік.       Жеке талаптар. Жарықты гирляндтар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22-бөлім.  Авариялық жарықтандыруға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2-22-бөлік. Қосымша талаптар.  Авариялық жарықтандыруға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23-бөлім.  Қыздыру лампаларына  арналған аса төмен кернеудегі жарық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23-бөлім.  Қыздырулампаларына  арналған аса төмен кернеудегі жарық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2-24-бөлік.    Жеке талаптар.    Бет температурасы шектелген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 он екінші абзацтары,    5-бап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2-24-бөлік. Бет температурасы шектелген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25-бөлім.  Ауруханалармен басқа да медицина мекемелерінің клиникалық  аймақтарында пайдалануға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25-бөлім.  Ауруханалармен басқа да медицина мекемелерінің клиникалық аймақтарында пайдалануға  арналған шырақшамдар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жетінші,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кернеу бөлгіштер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60664-3-2015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вольты жүйелердің  жабдықтарына   арналған оқшаулағышты үйлестіру.  3-бөлік.  Ластанудан қорғау үшін жабындарды,  бітеуді және қалыпты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бесіншіжәне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60645-1-2014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Аудиологиялық жабдық.  1-бөлік.  Тональдық аудиометрлер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бесіншіжәне он екінші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53073-2008</w:t>
            </w:r>
          </w:p>
          <w:p>
            <w:pPr>
              <w:spacing w:after="20"/>
              <w:ind w:left="20"/>
              <w:jc w:val="both"/>
            </w:pPr>
            <w:r>
              <w:rPr>
                <w:rFonts w:ascii="Times New Roman"/>
                <w:b w:val="false"/>
                <w:i w:val="false"/>
                <w:color w:val="000000"/>
                <w:sz w:val="20"/>
              </w:rPr>
              <w:t>
(МЭК 60662:2002)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натрийлі шамдар.  Пайдалану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60664.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вольты жүйелердегі жабдықтарға  арналған оқшаулағышты үйлестіру.  1-бөлік.  Қағидаттары,  талаптары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алтыншы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1-2012 (МЭК</w:t>
            </w:r>
          </w:p>
          <w:p>
            <w:pPr>
              <w:spacing w:after="20"/>
              <w:ind w:left="20"/>
              <w:jc w:val="both"/>
            </w:pPr>
            <w:r>
              <w:rPr>
                <w:rFonts w:ascii="Times New Roman"/>
                <w:b w:val="false"/>
                <w:i w:val="false"/>
                <w:color w:val="000000"/>
                <w:sz w:val="20"/>
              </w:rPr>
              <w:t>
60669-1:2007)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1-бөлік</w:t>
            </w:r>
            <w:r>
              <w:rPr>
                <w:rFonts w:ascii="Times New Roman"/>
                <w:b w:val="false"/>
                <w:i w:val="false"/>
                <w:color w:val="000000"/>
                <w:sz w:val="20"/>
              </w:rPr>
              <w:t xml:space="preserve">.  </w:t>
            </w:r>
            <w:r>
              <w:rPr>
                <w:rFonts w:ascii="Times New Roman"/>
                <w:b w:val="false"/>
                <w:i w:val="false"/>
                <w:color w:val="000000"/>
                <w:sz w:val="20"/>
              </w:rPr>
              <w:t>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2-1-бөлік.  Жартылай өткізгішті ажыратқыштарға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1-2012 (МЭК</w:t>
            </w:r>
          </w:p>
          <w:p>
            <w:pPr>
              <w:spacing w:after="20"/>
              <w:ind w:left="20"/>
              <w:jc w:val="both"/>
            </w:pPr>
            <w:r>
              <w:rPr>
                <w:rFonts w:ascii="Times New Roman"/>
                <w:b w:val="false"/>
                <w:i w:val="false"/>
                <w:color w:val="000000"/>
                <w:sz w:val="20"/>
              </w:rPr>
              <w:t>
60669-2-1:2009)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2-1-бөлік.  Жартылай өткізгішті 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2-2-бөлік.  Қашықтан басқарылатына жыратқыштарға (ҚБА)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2-2012 (МЭК</w:t>
            </w:r>
          </w:p>
          <w:p>
            <w:pPr>
              <w:spacing w:after="20"/>
              <w:ind w:left="20"/>
              <w:jc w:val="both"/>
            </w:pPr>
            <w:r>
              <w:rPr>
                <w:rFonts w:ascii="Times New Roman"/>
                <w:b w:val="false"/>
                <w:i w:val="false"/>
                <w:color w:val="000000"/>
                <w:sz w:val="20"/>
              </w:rPr>
              <w:t>
60669-2-2:2006)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2-2-бөлік.  Қашықтан басқарылатын ажыратқыштарға (ҚБА)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2-3-бөлік.  Уақыт белгіленетін (таймерлер) ажыратқыштарға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3-2012 (МЭК</w:t>
            </w:r>
          </w:p>
          <w:p>
            <w:pPr>
              <w:spacing w:after="20"/>
              <w:ind w:left="20"/>
              <w:jc w:val="both"/>
            </w:pPr>
            <w:r>
              <w:rPr>
                <w:rFonts w:ascii="Times New Roman"/>
                <w:b w:val="false"/>
                <w:i w:val="false"/>
                <w:color w:val="000000"/>
                <w:sz w:val="20"/>
              </w:rPr>
              <w:t>
60669-2-3:2006)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2-3-бөлік.  Уақыт белгіленетін (таймерлер) 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60669-2-6-2015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стационарлық электр қондырғыларының ажыратқыштары.   2-6-бөлік.  сыртқы және ішкі жарықтандыру приборларына  арналған авариялық 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32126. 1-2013(IEC</w:t>
            </w:r>
          </w:p>
          <w:p>
            <w:pPr>
              <w:spacing w:after="20"/>
              <w:ind w:left="20"/>
              <w:jc w:val="both"/>
            </w:pPr>
            <w:r>
              <w:rPr>
                <w:rFonts w:ascii="Times New Roman"/>
                <w:b w:val="false"/>
                <w:i w:val="false"/>
                <w:color w:val="000000"/>
                <w:sz w:val="20"/>
              </w:rPr>
              <w:t>
60670-1:2002)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60670-21-2013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21-бөлік.  Аспалы құрылғыларды бекітуге арналған  құралдармен жабдықталған   қораптармен корпустарға қойылатын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50827. 3-2009 (МЭК</w:t>
            </w:r>
          </w:p>
          <w:p>
            <w:pPr>
              <w:spacing w:after="20"/>
              <w:ind w:left="20"/>
              <w:jc w:val="both"/>
            </w:pPr>
            <w:r>
              <w:rPr>
                <w:rFonts w:ascii="Times New Roman"/>
                <w:b w:val="false"/>
                <w:i w:val="false"/>
                <w:color w:val="000000"/>
                <w:sz w:val="20"/>
              </w:rPr>
              <w:t>
60670-22:2003)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22-бөлік. Қосқыш қораптар мен корпустарға қойылатын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32126. 23-2013(IEC</w:t>
            </w:r>
          </w:p>
          <w:p>
            <w:pPr>
              <w:spacing w:after="20"/>
              <w:ind w:left="20"/>
              <w:jc w:val="both"/>
            </w:pPr>
            <w:r>
              <w:rPr>
                <w:rFonts w:ascii="Times New Roman"/>
                <w:b w:val="false"/>
                <w:i w:val="false"/>
                <w:color w:val="000000"/>
                <w:sz w:val="20"/>
              </w:rPr>
              <w:t>
60670-23:2006)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23-бөлік. Едендік қораптар мен корпустарға қойылатын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60670-24-2013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24-бөлік.  Қорғау құрылғыларын және шашыраңқы қуатты басқа да электр жабдығын қаптауға  арналған  корпустарға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50827. 5-2009 (МЭК</w:t>
            </w:r>
          </w:p>
          <w:p>
            <w:pPr>
              <w:spacing w:after="20"/>
              <w:ind w:left="20"/>
              <w:jc w:val="both"/>
            </w:pPr>
            <w:r>
              <w:rPr>
                <w:rFonts w:ascii="Times New Roman"/>
                <w:b w:val="false"/>
                <w:i w:val="false"/>
                <w:color w:val="000000"/>
                <w:sz w:val="20"/>
              </w:rPr>
              <w:t>
60670-24:2005)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24-бөлік. Көп шашыраңқы қуатты қорғаныштық және ұқсас аппараттарды орнатуға  арналған  қораптармен корпустарға қойылатын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қыстырғыштар.  Қолдану жөніндегі талаптар және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60695-1-1-2003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1-1-бөлік.  Электр техникалық бұйымдардың өрт қауіптілігін бағалау жөніндегі нұсқаулық.  Негізгі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оныншы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Бөлу және басқару құрылғыларына электр аппараттарын орнату және оның бағыттағыштарына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60715-2006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Бөлу және басқару құрылғыларына электр аппараттарын орнату және оның бағыттағыштарына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60715-2003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Бөлу және басқарудың төмен вольтты жиынтық құрылғыларындағы электр аппараттарын орнату және оны рейкаларға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60728-11-2014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телевизиялық сигналдар мен ин терактивтік қызмет көрсетулерді беруге  арналған  кабель желілері.  11-бөлік.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автоматы электрлік басқару құрылғылары.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автоматы электрлік басқару құрылғылары.  2-2-бөлік.  Қозғалтқыштарды жылулық қорғау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2-3-бөлік.  Түтік тектес люминесценттік шамдарды іске қосуды реттеуге арналған  жылулық қорғау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2-4-бөлік. Герметикалық және жартылай герметикалық түрдегі мотор-компрессорлардың қозғалтқыштарын жылулық қорғау құрылғыларына қойылатын жеке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2-5-бөлік.  Жанарғыларды басқарудың автоматты электр құрылғыларына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2-6-бөлік. Механикалық сипаттамаларға қойылатын талаптарды қоса алғанда,  автоматы электрмен басқару құрылғыларына,  қысым датчиктеріне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2-7-бөлік. Таймерлерге және уақытша ажыратқыштарға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2-8-бөлік.  Механикалық сипаттамаларға қойылатын талаптарды қоса алғанда,  электр жетекті су клапандарына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2-9-бөлік.  Термосезімтал құрылғыларға қойылатын жеке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2-10-бөлік.  Электр қозғалтқыштарды іске қосу релесіне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32128. 2. 11-2013 (IEC</w:t>
            </w:r>
          </w:p>
          <w:p>
            <w:pPr>
              <w:spacing w:after="20"/>
              <w:ind w:left="20"/>
              <w:jc w:val="both"/>
            </w:pPr>
            <w:r>
              <w:rPr>
                <w:rFonts w:ascii="Times New Roman"/>
                <w:b w:val="false"/>
                <w:i w:val="false"/>
                <w:color w:val="000000"/>
                <w:sz w:val="20"/>
              </w:rPr>
              <w:t>
60730-2-11:2006)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2-11-бөлік.  Энергия реттегіштерге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2-12-бөлік.   Электрмен басқарылатын есік құлыптарына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2-13-бөлік.  Ылғалға сезімтал басқару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2-14-бөлік.   Күштік электр жетектеріне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2-15-бөлік.  Ауа шығынына,  су шығынына және су деңгейіне сезімтал автоматы басқарылатын электр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53994. 2. 15-2011 (МЭК</w:t>
            </w:r>
          </w:p>
          <w:p>
            <w:pPr>
              <w:spacing w:after="20"/>
              <w:ind w:left="20"/>
              <w:jc w:val="both"/>
            </w:pPr>
            <w:r>
              <w:rPr>
                <w:rFonts w:ascii="Times New Roman"/>
                <w:b w:val="false"/>
                <w:i w:val="false"/>
                <w:color w:val="000000"/>
                <w:sz w:val="20"/>
              </w:rPr>
              <w:t>
60730-2-15:2008)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 15-бөлік.  Ауа шығынына,  су шығынына және су деңгейіне сезімтал автоматы басқарылатын электр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2-19-бөлік.  Механикалық талаптарды қоса алғанда, электрмен басқарылатын майлы вентильдерге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қол аспабы.  Қауіпсіздігі.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2-1-бөлік.    Бұрғылағыш және соққылы бұрғылағыш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2-1-бөлік. Бұрғылағыш және соққылы бұрғылағыш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2-2-бөлік. Бұрандалы шеге бұрағышқа және гайка бұрағышқа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2-3-бөлік.  Жұмыс аспабының айналмалы қозғалысымен ажарлау,  дискілі ажарлау және және жылтырату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2-4-бөлік. Тегіс ажарлау және таспалы ажарлау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2-5-бөлік.  Дискілі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2-5-бөлік.  Дискілі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2-6-бөлік. Балғалар мен перфораторларға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2-6-бөлік. Балғалар мен перфораторларға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30700-2000</w:t>
            </w:r>
          </w:p>
          <w:p>
            <w:pPr>
              <w:spacing w:after="20"/>
              <w:ind w:left="20"/>
              <w:jc w:val="both"/>
            </w:pPr>
            <w:r>
              <w:rPr>
                <w:rFonts w:ascii="Times New Roman"/>
                <w:b w:val="false"/>
                <w:i w:val="false"/>
                <w:color w:val="000000"/>
                <w:sz w:val="20"/>
              </w:rPr>
              <w:t>
(МЭК 745-2-7-89)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Тұтанбайтын сұйықтықтарды шашыратқыш тапаншаларға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2-8-бөлік.  Табақ металға  арналған  қайшыларға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2-9-бөлік.  Ішкі бұранда кесуге  арналған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2-11-бөлік. Жұмыс аспабы  қайтарымды-үдемелі қозғалатын араларға (қыл араларға және пышақты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2-12-бөлік.  Бетон қоспасын нығыздауға  арналған  дірілдеткіштерге қосымша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2-12-бөлік.  Бетон қоспасын нығыздауға  арналған  дірілдеткіштерге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30506-97(МЭК</w:t>
            </w:r>
          </w:p>
          <w:p>
            <w:pPr>
              <w:spacing w:after="20"/>
              <w:ind w:left="20"/>
              <w:jc w:val="both"/>
            </w:pPr>
            <w:r>
              <w:rPr>
                <w:rFonts w:ascii="Times New Roman"/>
                <w:b w:val="false"/>
                <w:i w:val="false"/>
                <w:color w:val="000000"/>
                <w:sz w:val="20"/>
              </w:rPr>
              <w:t>
745-2-13-89)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Тізбекті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IEC 60745-2-13-2012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2-13-бөлік.  Тізбекті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2-14-бөлік.  Сүргілерге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2-14-бөлік.  Сүректерге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30505-97(МЭК</w:t>
            </w:r>
          </w:p>
          <w:p>
            <w:pPr>
              <w:spacing w:after="20"/>
              <w:ind w:left="20"/>
              <w:jc w:val="both"/>
            </w:pPr>
            <w:r>
              <w:rPr>
                <w:rFonts w:ascii="Times New Roman"/>
                <w:b w:val="false"/>
                <w:i w:val="false"/>
                <w:color w:val="000000"/>
                <w:sz w:val="20"/>
              </w:rPr>
              <w:t>
745-2-15-84)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Бұталы қоршауды кесуге және көгал қырқуға  арналған  машиналарға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2-15-бөлік.  Бұталы қоршауды кесуге  арналған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30701-2001(МЭК</w:t>
            </w:r>
          </w:p>
          <w:p>
            <w:pPr>
              <w:spacing w:after="20"/>
              <w:ind w:left="20"/>
              <w:jc w:val="both"/>
            </w:pPr>
            <w:r>
              <w:rPr>
                <w:rFonts w:ascii="Times New Roman"/>
                <w:b w:val="false"/>
                <w:i w:val="false"/>
                <w:color w:val="000000"/>
                <w:sz w:val="20"/>
              </w:rPr>
              <w:t>
745-2-16-93)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Қапсырма қағу машиналарына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2-16-бөлік.  Қапсырма қағу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2-17-бөлік.  Фасондық-фрезерлік қол машиналарына және жиектерді кесу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2-17-бөлік. Фасондық-фрезерлік қол машиналарына және жиектерді кесу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2-18-бөлік.  Байлау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2-18-бөлік.  Ламел машиналарына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60745-2-20-2011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2-20-бөлік.  Таспалы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2-21-бөлік.  Құбырлар тазартуға  арналған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2-22-бөлік.  Кескіш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  Қосқыш баулар және аралық қосуға  арналған  баулар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60800-2012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жылытуға және мұз түзілуін болдырмауға  арналған номиналдық кернеуі 300/500 В жылыту кабельдері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1-бөлік.  Жабдықты сыныптау,  пайдаланушыларүшін талаптар және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бұйымдарының қауіпсіздігі. 1-бөлік. Жабдықты сыныптаужәне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2-бөлік. Талшықты-оптикалық байланыс  жүйелерінің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аппаратурасының қауіпсіздігі.  4-бөлік.  Лазер  сәулесінен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12-бөлік. Бос кеңістікте ақпарат беру үшін пайдаланылатын оптикалық байланыс жүйелерінің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2-1-бөлік.   S14 патрондарына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2-2-бөлік.  Қосымша талаптар. Жарық шығаратын диодтары бар модульдер үшін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60838-2-2-2011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2-2-бөлік.  Жеке талаптар.  Жарық-диодты бар модульдер үшін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60884-1-2013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2-2012 (IEC</w:t>
            </w:r>
          </w:p>
          <w:p>
            <w:pPr>
              <w:spacing w:after="20"/>
              <w:ind w:left="20"/>
              <w:jc w:val="both"/>
            </w:pPr>
            <w:r>
              <w:rPr>
                <w:rFonts w:ascii="Times New Roman"/>
                <w:b w:val="false"/>
                <w:i w:val="false"/>
                <w:color w:val="000000"/>
                <w:sz w:val="20"/>
              </w:rPr>
              <w:t>
60884-2-2:1989)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2-бөлік. Приборларға  арналған розеткаларға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5-2003 (МЭК</w:t>
            </w:r>
          </w:p>
          <w:p>
            <w:pPr>
              <w:spacing w:after="20"/>
              <w:ind w:left="20"/>
              <w:jc w:val="both"/>
            </w:pPr>
            <w:r>
              <w:rPr>
                <w:rFonts w:ascii="Times New Roman"/>
                <w:b w:val="false"/>
                <w:i w:val="false"/>
                <w:color w:val="000000"/>
                <w:sz w:val="20"/>
              </w:rPr>
              <w:t>
60884-2-5:1995)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2-бөлік.  Жалғастырғыштарға (адаптерлерге)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6-2012 (IEC</w:t>
            </w:r>
          </w:p>
          <w:p>
            <w:pPr>
              <w:spacing w:after="20"/>
              <w:ind w:left="20"/>
              <w:jc w:val="both"/>
            </w:pPr>
            <w:r>
              <w:rPr>
                <w:rFonts w:ascii="Times New Roman"/>
                <w:b w:val="false"/>
                <w:i w:val="false"/>
                <w:color w:val="000000"/>
                <w:sz w:val="20"/>
              </w:rPr>
              <w:t>
60884-2-6:1997)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2-6-бөлік.  Стационарлық қондырғылар үшін бұғаттағышты ажыратқыштары бар розеткаларға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60884-2-7-2013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2-7-бөлік.  Ұзартқыш баулар жиынтықтарына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50345-2010 (МЭК</w:t>
            </w:r>
          </w:p>
          <w:p>
            <w:pPr>
              <w:spacing w:after="20"/>
              <w:ind w:left="20"/>
              <w:jc w:val="both"/>
            </w:pPr>
            <w:r>
              <w:rPr>
                <w:rFonts w:ascii="Times New Roman"/>
                <w:b w:val="false"/>
                <w:i w:val="false"/>
                <w:color w:val="000000"/>
                <w:sz w:val="20"/>
              </w:rPr>
              <w:t>
60898-1:2003)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электр аппаратурасы.  Тұрмыстық және ұқсас мақсаттағы артық токтардан қорғауға  арналған автоматы ажыратқыштар.  1-бөлік.  Ауыспалы токқа  арналған  автоматты ажыратқыштар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60898-2-2011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электр қондырғыларын артық токтардан қорғауға  арналған автоматы ажыратқыштар.  2-бөлік.  Ауыспалы және тұрақты токқа  арналған  автоматты ажыратқыштар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көлемді қоса алғанда, номиналдық кернеуі бар ауыспалы ток жүйелері үшін өздігінен қалпына келтірілмейтін түрдегітұйықтағыш Күштік конденсаторлар.  1-бөлік.     Жалпы ережелер. Сипаттамасы,  сыналуы және номиналдық параметрлері.  Техника қауіпсіздігі талаптары.  Монтаждау және пайдалану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тогы және 1000 В дейінгі (қоса алғанда) номиналдық кернеуі бар жүйелер үшін өздігінен қалпына келтірілмейтін тұйықтағыш күштік конденсаторлар. 2-бөлік.  Ескіруге сынау және бұзылуына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сегізінші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көлемді қоса алғанда, номиналдық кернеуі бар ауыспалы ток жүйелері үшін өздігінен қалпына келтірілмейтін тұйықтағыш күштік конденсаторлар.  3-бөлік.  Ішкі балқымалы сақтандырғыштар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Жабдыққа  арналған автоматты ажыратқыштар (СВЕ)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50031-2012</w:t>
            </w:r>
          </w:p>
          <w:p>
            <w:pPr>
              <w:spacing w:after="20"/>
              <w:ind w:left="20"/>
              <w:jc w:val="both"/>
            </w:pPr>
            <w:r>
              <w:rPr>
                <w:rFonts w:ascii="Times New Roman"/>
                <w:b w:val="false"/>
                <w:i w:val="false"/>
                <w:color w:val="000000"/>
                <w:sz w:val="20"/>
              </w:rPr>
              <w:t>
(МЭК 60934:2007)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арналған  автоматты ажыратқыштар  (АВО)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1-бөлік.  Жалпы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1-2012 (IEC</w:t>
            </w:r>
          </w:p>
          <w:p>
            <w:pPr>
              <w:spacing w:after="20"/>
              <w:ind w:left="20"/>
              <w:jc w:val="both"/>
            </w:pPr>
            <w:r>
              <w:rPr>
                <w:rFonts w:ascii="Times New Roman"/>
                <w:b w:val="false"/>
                <w:i w:val="false"/>
                <w:color w:val="000000"/>
                <w:sz w:val="20"/>
              </w:rPr>
              <w:t>
60947-1:2004)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2-2010 (МЭК</w:t>
            </w:r>
          </w:p>
          <w:p>
            <w:pPr>
              <w:spacing w:after="20"/>
              <w:ind w:left="20"/>
              <w:jc w:val="both"/>
            </w:pPr>
            <w:r>
              <w:rPr>
                <w:rFonts w:ascii="Times New Roman"/>
                <w:b w:val="false"/>
                <w:i w:val="false"/>
                <w:color w:val="000000"/>
                <w:sz w:val="20"/>
              </w:rPr>
              <w:t>
60947-2:2006)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60947-2-2012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3-2002(МЭК</w:t>
            </w:r>
          </w:p>
          <w:p>
            <w:pPr>
              <w:spacing w:after="20"/>
              <w:ind w:left="20"/>
              <w:jc w:val="both"/>
            </w:pPr>
            <w:r>
              <w:rPr>
                <w:rFonts w:ascii="Times New Roman"/>
                <w:b w:val="false"/>
                <w:i w:val="false"/>
                <w:color w:val="000000"/>
                <w:sz w:val="20"/>
              </w:rPr>
              <w:t>
60947-3:1999)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3-бөлік.  Ажыратқыштар,  айырғыштар,  ажыратқыш-айырғыштар және олардың сақтандырғыштар мен комбинациялары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3-2012 (МЭК</w:t>
            </w:r>
          </w:p>
          <w:p>
            <w:pPr>
              <w:spacing w:after="20"/>
              <w:ind w:left="20"/>
              <w:jc w:val="both"/>
            </w:pPr>
            <w:r>
              <w:rPr>
                <w:rFonts w:ascii="Times New Roman"/>
                <w:b w:val="false"/>
                <w:i w:val="false"/>
                <w:color w:val="000000"/>
                <w:sz w:val="20"/>
              </w:rPr>
              <w:t>
60947-3:2008)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3-бөлік.  Ажыратқыштар, айырғыштар,  ажыратқыш-айырғыштар және олардың сақтандырғыштар мен комбинациялары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60947-3-2011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вольты жиынтықты басқару механизмдері.  3-бөлік.  Ажыратқыштар,  айырғыштар,  ажыратқыш-айырғыштар және сақтандырғыштар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60947-4-1-2015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вольтты жиынтықты басқару механизмдері.  4-1-бөлік.  Электр қозғалтқыштарының контакторлары және іске қосқыштары.  Электр механикалық контакторлар және электр қозғалтқыштарды іске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4. 1-2012 (МЭК</w:t>
            </w:r>
          </w:p>
          <w:p>
            <w:pPr>
              <w:spacing w:after="20"/>
              <w:ind w:left="20"/>
              <w:jc w:val="both"/>
            </w:pPr>
            <w:r>
              <w:rPr>
                <w:rFonts w:ascii="Times New Roman"/>
                <w:b w:val="false"/>
                <w:i w:val="false"/>
                <w:color w:val="000000"/>
                <w:sz w:val="20"/>
              </w:rPr>
              <w:t>
60947-4-1:2009)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4-бөлік.  Контакторлар және іске қосқыштар.  І бөлім.  Электрмеханикалық контакторлар және іске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60947-4-1-2011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4-1-бөлік.  Контакторлар және іске қосқыштар.  Қозғалтқыштардың электр механикалық контакторлары және іске қосқыштары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4. 2-2012 (МЭК</w:t>
            </w:r>
          </w:p>
          <w:p>
            <w:pPr>
              <w:spacing w:after="20"/>
              <w:ind w:left="20"/>
              <w:jc w:val="both"/>
            </w:pPr>
            <w:r>
              <w:rPr>
                <w:rFonts w:ascii="Times New Roman"/>
                <w:b w:val="false"/>
                <w:i w:val="false"/>
                <w:color w:val="000000"/>
                <w:sz w:val="20"/>
              </w:rPr>
              <w:t>
60947-4-2:2007)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4-бөлік.  Контакторлар және іске қосқыштар.  2-бөлім.  Жартылай өткізгішті бақылағыштар және ауыспалы ток тізбектері үшін іске қосқыштар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Аппараттар және басқару тізбектерінің коммутациялық элементтері.  Басқару тізбектерінің электр механикалық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5. 1-2012 (IEC</w:t>
            </w:r>
          </w:p>
          <w:p>
            <w:pPr>
              <w:spacing w:after="20"/>
              <w:ind w:left="20"/>
              <w:jc w:val="both"/>
            </w:pPr>
            <w:r>
              <w:rPr>
                <w:rFonts w:ascii="Times New Roman"/>
                <w:b w:val="false"/>
                <w:i w:val="false"/>
                <w:color w:val="000000"/>
                <w:sz w:val="20"/>
              </w:rPr>
              <w:t>
60947-5-1:2003)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5-бөлік.  Аппараттар және басқару тізбектерінің коммутациялық элементтері.   1-тарау.  Басқару тізбектеріне  арналған  электр механикалық аппараттар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Қосымша коммутация тізбектеріндегі құрылғылар және коммутациялағыш элементтер.   Қосымша коммутация тізбектеріндегі электр механикалық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5-2-бөлік.  Аппараттар және басқару тізбектерінің коммутациялық элементтері.  Жанасусыз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5. 2-99 (МЭК</w:t>
            </w:r>
          </w:p>
          <w:p>
            <w:pPr>
              <w:spacing w:after="20"/>
              <w:ind w:left="20"/>
              <w:jc w:val="both"/>
            </w:pPr>
            <w:r>
              <w:rPr>
                <w:rFonts w:ascii="Times New Roman"/>
                <w:b w:val="false"/>
                <w:i w:val="false"/>
                <w:color w:val="000000"/>
                <w:sz w:val="20"/>
              </w:rPr>
              <w:t>
60947-5-2-97)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5-2-бөлік.  Аппараттар және басқару тізбектерінің коммутациялық элементтері.  Жанасусыз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сегізінші,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5-3-бөлік.  Аппараттар және басқару тізбектерінің коммутациялық элементтері.  Бас тарту жағдайында белгілі бір амалы бар жақын орналасқан құрылғыларға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алтыншы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5. 5-2012 (IEC</w:t>
            </w:r>
          </w:p>
          <w:p>
            <w:pPr>
              <w:spacing w:after="20"/>
              <w:ind w:left="20"/>
              <w:jc w:val="both"/>
            </w:pPr>
            <w:r>
              <w:rPr>
                <w:rFonts w:ascii="Times New Roman"/>
                <w:b w:val="false"/>
                <w:i w:val="false"/>
                <w:color w:val="000000"/>
                <w:sz w:val="20"/>
              </w:rPr>
              <w:t>
60947-5-5:2003)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5-5-бөлік.  Аппараттар және басқару тізбектері үшін коммутация элементтері.  Жедел тоқтаудың механикалық бекітілу функциясы бар электр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төртінші,  алтыншы – оныншы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6.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І бөлім.  Автоматты түрде қайта қосылатын коммутациялық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6-1-бөлік.  Көп функциялы  жабдық.  Коммутациялық қайта қосу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6. 1-2010 (МЭК</w:t>
            </w:r>
          </w:p>
          <w:p>
            <w:pPr>
              <w:spacing w:after="20"/>
              <w:ind w:left="20"/>
              <w:jc w:val="both"/>
            </w:pPr>
            <w:r>
              <w:rPr>
                <w:rFonts w:ascii="Times New Roman"/>
                <w:b w:val="false"/>
                <w:i w:val="false"/>
                <w:color w:val="000000"/>
                <w:sz w:val="20"/>
              </w:rPr>
              <w:t>
60947-6-1:2005)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І бөлім.  Коммутациялық қайта қосу аппаратурасы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 оныншы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6-2-бөлік.  Көп функциялы  жабдық. Басқару мен қорғаудың коммутациялық құрылғылары (немесе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6. 2-2011 (МЭК</w:t>
            </w:r>
          </w:p>
          <w:p>
            <w:pPr>
              <w:spacing w:after="20"/>
              <w:ind w:left="20"/>
              <w:jc w:val="both"/>
            </w:pPr>
            <w:r>
              <w:rPr>
                <w:rFonts w:ascii="Times New Roman"/>
                <w:b w:val="false"/>
                <w:i w:val="false"/>
                <w:color w:val="000000"/>
                <w:sz w:val="20"/>
              </w:rPr>
              <w:t>
60947-6-2:2007)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2-бөлім. Басқару мен қорғаудың коммутациялық құрылғылары (немесе жабдығы) (БҚКҚ)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7. 1-2012 (IEC</w:t>
            </w:r>
          </w:p>
          <w:p>
            <w:pPr>
              <w:spacing w:after="20"/>
              <w:ind w:left="20"/>
              <w:jc w:val="both"/>
            </w:pPr>
            <w:r>
              <w:rPr>
                <w:rFonts w:ascii="Times New Roman"/>
                <w:b w:val="false"/>
                <w:i w:val="false"/>
                <w:color w:val="000000"/>
                <w:sz w:val="20"/>
              </w:rPr>
              <w:t>
60947-7-1:2002)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7-бөлік.  Қосалқы электр жабдығы.  І бөлім.  Мыс өткізгіштерге  арналған  клеммалық колодкалар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 оныншы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7. 2-2012 (IEC</w:t>
            </w:r>
          </w:p>
          <w:p>
            <w:pPr>
              <w:spacing w:after="20"/>
              <w:ind w:left="20"/>
              <w:jc w:val="both"/>
            </w:pPr>
            <w:r>
              <w:rPr>
                <w:rFonts w:ascii="Times New Roman"/>
                <w:b w:val="false"/>
                <w:i w:val="false"/>
                <w:color w:val="000000"/>
                <w:sz w:val="20"/>
              </w:rPr>
              <w:t>
60947-7-2:2002)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7-бөлік.  Қосалқы электр жабдығы.  2-бөлім.  Мыс өткізгіштерді қосуға  арналған  қорғаныштық өткізгіштердің клеммалық колодкалары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 оныншы  және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7. 3-2009 (МЭК</w:t>
            </w:r>
          </w:p>
          <w:p>
            <w:pPr>
              <w:spacing w:after="20"/>
              <w:ind w:left="20"/>
              <w:jc w:val="both"/>
            </w:pPr>
            <w:r>
              <w:rPr>
                <w:rFonts w:ascii="Times New Roman"/>
                <w:b w:val="false"/>
                <w:i w:val="false"/>
                <w:color w:val="000000"/>
                <w:sz w:val="20"/>
              </w:rPr>
              <w:t>
60947-7-3:2002)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7.3-бөлік.  Қосалқы электр жабдығы.  Балқымалы сақтандырғыштар үшін шығарылымдар колодкаларына қойылатын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60947-7-4-2015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вольтты жиынтықты басқару механизмдері.  7-4-бөлік.  Қосалқы аппаратура.  Мыс өткізгіштерге  арналған  РСВ терминалдық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8-бөлік.  Айналмалы электр машиналарының орнатылған жылу қорғанысын (РТС) басқару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талаптары.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талаптары.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60950-1-2003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алтыншы – оныншы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талаптары.  21-бөлік.  Электрмен алыстан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талаптары.  22-бөлік.  Ашық ауада орнатуға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60950-23-2011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талаптары.  23-бөлік.  Мол деректер көлемін сақтауға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31999-2012</w:t>
            </w:r>
          </w:p>
          <w:p>
            <w:pPr>
              <w:spacing w:after="20"/>
              <w:ind w:left="20"/>
              <w:jc w:val="both"/>
            </w:pPr>
            <w:r>
              <w:rPr>
                <w:rFonts w:ascii="Times New Roman"/>
                <w:b w:val="false"/>
                <w:i w:val="false"/>
                <w:color w:val="000000"/>
                <w:sz w:val="20"/>
              </w:rPr>
              <w:t>
(IEC 60968:1988)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орнатылған іске қосуды реттейтін аппараттары бар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орнатылған іске қосуды реттейтін аппараттары бар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60974-1-2012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1-бөлік. Дәнекерлеу тогының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2-бөлік.  Сұйықтықпен салқындату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3-бөлік.  Доғаны тұтату және тұрақтандыру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және алтыншы – он екінші абзацтары, </w:t>
            </w:r>
          </w:p>
          <w:p>
            <w:pPr>
              <w:spacing w:after="20"/>
              <w:ind w:left="20"/>
              <w:jc w:val="both"/>
            </w:pPr>
            <w:r>
              <w:rPr>
                <w:rFonts w:ascii="Times New Roman"/>
                <w:b w:val="false"/>
                <w:i w:val="false"/>
                <w:color w:val="000000"/>
                <w:sz w:val="20"/>
              </w:rPr>
              <w:t>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5-бөлік.  Сым беру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7-бөлік.  Жанарғылар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60974-7-2011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7-бөлік.  Жанарғылар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8-бөлік.  Дәнекерлеу жүйелеріне және плазмалық кесу жүйелеріне арналған газ беру пульттері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11-бөлік.  Электрод ұстағыштар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12-бөлік.  Дәнекерлеу кабельдеріне арналған  қосқыш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31195. 1-2012(IEC</w:t>
            </w:r>
          </w:p>
          <w:p>
            <w:pPr>
              <w:spacing w:after="20"/>
              <w:ind w:left="20"/>
              <w:jc w:val="both"/>
            </w:pPr>
            <w:r>
              <w:rPr>
                <w:rFonts w:ascii="Times New Roman"/>
                <w:b w:val="false"/>
                <w:i w:val="false"/>
                <w:color w:val="000000"/>
                <w:sz w:val="20"/>
              </w:rPr>
              <w:t>
60998-1:1990)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2-1-бөлік.  Жеке тораптар ретінде пайдаланылатын бұрандалы қысқыштары бар қосқыш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2-2-бөлік.  Жеке тораптар ретінде пайдаланылатын бұрандасыз қысқыштары бар қосқыш құрылғыларға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31195. 2. 3-2012 (IEC</w:t>
            </w:r>
          </w:p>
          <w:p>
            <w:pPr>
              <w:spacing w:after="20"/>
              <w:ind w:left="20"/>
              <w:jc w:val="both"/>
            </w:pPr>
            <w:r>
              <w:rPr>
                <w:rFonts w:ascii="Times New Roman"/>
                <w:b w:val="false"/>
                <w:i w:val="false"/>
                <w:color w:val="000000"/>
                <w:sz w:val="20"/>
              </w:rPr>
              <w:t>
60998-2-3:1991)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2-3-бөлік.  Мыс өткізгіштерді жалғау үшін оқшаулағышты тесетін контакталық қысқыштарға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2-4-бөлік.  Шиыршықтап қосу құрылғыларына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31602. 1-2012(IEC</w:t>
            </w:r>
          </w:p>
          <w:p>
            <w:pPr>
              <w:spacing w:after="20"/>
              <w:ind w:left="20"/>
              <w:jc w:val="both"/>
            </w:pPr>
            <w:r>
              <w:rPr>
                <w:rFonts w:ascii="Times New Roman"/>
                <w:b w:val="false"/>
                <w:i w:val="false"/>
                <w:color w:val="000000"/>
                <w:sz w:val="20"/>
              </w:rPr>
              <w:t>
60999-1:1999)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құрылғылары.  Контакталық қысқыштарға қойылатын Қауіпсіздік талаптары. 1-бөлік. 0, 2 - 35 мм2номиналдық қимасы бар мыс өткізгіштерді жалғастыруға  арналған  бұрандалы және бұрандасыз контактылық қысқыштарға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31602. 2-2012(IEC</w:t>
            </w:r>
          </w:p>
          <w:p>
            <w:pPr>
              <w:spacing w:after="20"/>
              <w:ind w:left="20"/>
              <w:jc w:val="both"/>
            </w:pPr>
            <w:r>
              <w:rPr>
                <w:rFonts w:ascii="Times New Roman"/>
                <w:b w:val="false"/>
                <w:i w:val="false"/>
                <w:color w:val="000000"/>
                <w:sz w:val="20"/>
              </w:rPr>
              <w:t>
60999-2:1995)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құрылғылары.  Контакталық қысқыштарға қойылатын Қауіпсіздік талаптары.   2-бөлік.   35 - 300 мм2номиналдық қимасы бар мыс өткізгіштерді жалғастыруға  арналған  бұрандалы және бұрандасыз контактылық қысқыштарға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автоматы ажыратқыштар.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51326. 1-99</w:t>
            </w:r>
          </w:p>
          <w:p>
            <w:pPr>
              <w:spacing w:after="20"/>
              <w:ind w:left="20"/>
              <w:jc w:val="both"/>
            </w:pPr>
            <w:r>
              <w:rPr>
                <w:rFonts w:ascii="Times New Roman"/>
                <w:b w:val="false"/>
                <w:i w:val="false"/>
                <w:color w:val="000000"/>
                <w:sz w:val="20"/>
              </w:rPr>
              <w:t>
(МЭК 61008-1-96)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автоматы ажыратқыштар.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31601. 2. 1-2012 (IEC</w:t>
            </w:r>
          </w:p>
          <w:p>
            <w:pPr>
              <w:spacing w:after="20"/>
              <w:ind w:left="20"/>
              <w:jc w:val="both"/>
            </w:pPr>
            <w:r>
              <w:rPr>
                <w:rFonts w:ascii="Times New Roman"/>
                <w:b w:val="false"/>
                <w:i w:val="false"/>
                <w:color w:val="000000"/>
                <w:sz w:val="20"/>
              </w:rPr>
              <w:t>
61008-2-1:1990)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автоматы ажыратқыштар.  2-1-бөлік.  Желі кернеуіне функционалдық тәуелсіз ВДТ негізгі нормаларының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токпеніске қосылатын,  артық токтан қорғаныш орнатылған тұрмыстық және ұқсас мақсаттағы автоматы ажыратқыштар.  1-бөлік.  Жалпы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51327. 1-2010 (МЭК</w:t>
            </w:r>
          </w:p>
          <w:p>
            <w:pPr>
              <w:spacing w:after="20"/>
              <w:ind w:left="20"/>
              <w:jc w:val="both"/>
            </w:pPr>
            <w:r>
              <w:rPr>
                <w:rFonts w:ascii="Times New Roman"/>
                <w:b w:val="false"/>
                <w:i w:val="false"/>
                <w:color w:val="000000"/>
                <w:sz w:val="20"/>
              </w:rPr>
              <w:t>
61009-1:2006)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орнатылған автоматы ажыратқыштар.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31225. 2. 1-2012 (IEC</w:t>
            </w:r>
          </w:p>
          <w:p>
            <w:pPr>
              <w:spacing w:after="20"/>
              <w:ind w:left="20"/>
              <w:jc w:val="both"/>
            </w:pPr>
            <w:r>
              <w:rPr>
                <w:rFonts w:ascii="Times New Roman"/>
                <w:b w:val="false"/>
                <w:i w:val="false"/>
                <w:color w:val="000000"/>
                <w:sz w:val="20"/>
              </w:rPr>
              <w:t>
61009-2-1:1991)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орнатылған автоматты ажыратқыштар.  2-1-бөлік.  Желі кернеуіне функционалдық тәуелсіз АВДТ негізгі нормаларының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2. 091-2012 (IEC</w:t>
            </w:r>
          </w:p>
          <w:p>
            <w:pPr>
              <w:spacing w:after="20"/>
              <w:ind w:left="20"/>
              <w:jc w:val="both"/>
            </w:pPr>
            <w:r>
              <w:rPr>
                <w:rFonts w:ascii="Times New Roman"/>
                <w:b w:val="false"/>
                <w:i w:val="false"/>
                <w:color w:val="000000"/>
                <w:sz w:val="20"/>
              </w:rPr>
              <w:t>
61010-1:2001)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басқаруға және зертханада қолдануға  арналған  электр жабдығының қауіпсіздігі.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2. 091-2002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2-010-бөлік.  Материалдарды қыздыруға  арналған  зертхана жабдығына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2-020-бөлік.  Зертханалық центрифугаларға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2-030-бөлік.  Сынау және өлшеу тізбектеріне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2-032-бөлік.  Электр сынақтары мен өлшемдері үшін қол және қолмен басқарылатын датчиктерге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2-032-бөлік.  Электр өлшемдерімен сынақтары үшін амперметрлік қол тістеуіктеріне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2-033-бөлік.  Желі кернеуін өлшеуді қамтамасыз ететін тұрмыстық және кәсіптік қолданымдағы шағын мультиметрлермен басқа да өлшеу приборларына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2-051-бөлік.  Араластыруға және шайқауға  арналған зертхана жабдығына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2-051-бөлік.  Араластыруға және шайқауға  арналған зертхана жабдығына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61010-2-061-2014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2-061-бөлік. Термиялық атом және ион тудыратын зертханалық атом спектрометрлеріне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2-061-бөлік.  Термиялық атом және ион тудыратын зертханалық атом спектрометрлеріне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2-081-бөлік.  Талдаулар жүргізуге және басқа да мақсаттарға  арналған автоматы және жартылай автоматы зертхана жабдығына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61010-031-2013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031-бөлік.  Электр өлшемдерімен сынақтарына  арналған шағын өлшеу щуптарына қойылатын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031-бөлік.   Электр өлшемдері мен сынақтарына  арналған  электрлі қол щуптарына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Жалпы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одағы техникалық регламентінің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Дискілі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Радиалды-тұтқалыараларға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Сүргілегіш және рейсмустық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Үстел үстілік ажарлағыш машиналарға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1029-2-4-96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Үстел үстілік ажарлағыш машиналарға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Таспалы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Сулау арқылы алмас бұрғылармен бұрғылауға  арналған машиналарға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Сулаумен жұмыс істейтін алмас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Бір сүмбілі тігінен фрезерлеу-модельдеу машиналарына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Қапталды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1029-2-9-99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Қапталды араларға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Кескіш ажарлау машиналарына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2-12-бөлік.   сыртқы бұранда жасауға  арналған машиналарға қойылатын жеке қауіпсіздік талаптары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61048-2011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қосалқы құралдар.  Түтік тектес люминесценттік және басқа да разрядты шамдардың тізбектеріне арналған  конденсаторлар.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жүрісінің кернеуі 1000 В асатын түтік тектес разрядты шамдарға  арналған  трансформаторлар (бұрынғы атауы - "Неондық трансформаторлар").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61058.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приборларына  арналған  ажыратқыштар.  2-1-бөлік.  Баулы 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приборларына  арналған  ажыратқыштар.  2-4-бөлік.  Тәуелсіз орнатылатын 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2-5-бөлік.  Полюстерді қосып-ажыратқыштарға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61071-2014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күштік конденсаторлар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қолданымдағы электрмеханикалық контакторлар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51731-2010</w:t>
            </w:r>
          </w:p>
          <w:p>
            <w:pPr>
              <w:spacing w:after="20"/>
              <w:ind w:left="20"/>
              <w:jc w:val="both"/>
            </w:pPr>
            <w:r>
              <w:rPr>
                <w:rFonts w:ascii="Times New Roman"/>
                <w:b w:val="false"/>
                <w:i w:val="false"/>
                <w:color w:val="000000"/>
                <w:sz w:val="20"/>
              </w:rPr>
              <w:t>
(МЭК 61095:2000)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электрмеханикалық контакторлар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61131-2-2012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бақылағыштар. 2-бөлік. Жабдыққа қойылатын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бақылағыштар.  2-бөлік. Жабдыққа қойылатын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бесінші 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тогымен зақымданудан қорғау.  Қондырғылармен жабдық қауіпсіздігінің  жалпы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53075-2008</w:t>
            </w:r>
          </w:p>
          <w:p>
            <w:pPr>
              <w:spacing w:after="20"/>
              <w:ind w:left="20"/>
              <w:jc w:val="both"/>
            </w:pPr>
            <w:r>
              <w:rPr>
                <w:rFonts w:ascii="Times New Roman"/>
                <w:b w:val="false"/>
                <w:i w:val="false"/>
                <w:color w:val="000000"/>
                <w:sz w:val="20"/>
              </w:rPr>
              <w:t>
(МЭК 61167:1992)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Металлогалогендік шамдар.  Пайдалану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61184-2011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Байонеттік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оныншы және он бірінші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51288-99</w:t>
            </w:r>
          </w:p>
          <w:p>
            <w:pPr>
              <w:spacing w:after="20"/>
              <w:ind w:left="20"/>
              <w:jc w:val="both"/>
            </w:pPr>
            <w:r>
              <w:rPr>
                <w:rFonts w:ascii="Times New Roman"/>
                <w:b w:val="false"/>
                <w:i w:val="false"/>
                <w:color w:val="000000"/>
                <w:sz w:val="20"/>
              </w:rPr>
              <w:t>
(МЭК 187-93)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шамаларды өлшеу құралдары.  Пайдалану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цокольді люминесценттік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цокольді люминесценттік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61199-2011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цокольді люминесценттік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цокольді люминесценттік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тұрақты токтың қоректендіру көздері.  Жұмыстық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61204-7-2014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тұрақты токтың қоректендіру көздері.  7-бөлік.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61210-2011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құрылғылары.  Мыс электр өткізгіштеріне арналған  тез жалғанатын жұқа қысқыштар.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 орындалатын жұмыстар. Жерге қосуға немесе жерге қосумен тұйықтауға  арналған  тасымалды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31223-2012</w:t>
            </w:r>
          </w:p>
          <w:p>
            <w:pPr>
              <w:spacing w:after="20"/>
              <w:ind w:left="20"/>
              <w:jc w:val="both"/>
            </w:pPr>
            <w:r>
              <w:rPr>
                <w:rFonts w:ascii="Times New Roman"/>
                <w:b w:val="false"/>
                <w:i w:val="false"/>
                <w:color w:val="000000"/>
                <w:sz w:val="20"/>
              </w:rPr>
              <w:t>
(IEC 61242:1995)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катушкаларындағы тұрмыстық және ұқсас мақсаттағы ұзартқыштар.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61243-3-2014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 орындалатын жұмыс.  Кернеу индикаторлары.  3-бөлік.  Екі полюсті төмен кернеудегі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61270-1-2013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пештерге  арналған  конденсаторлар.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61293-2000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жабдық.  Қоректендіру көзінің параметрлерімен сипаттамаларын көрсетіп таңбалау.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Индикациялау,  таңбалау және іске қосу.  1-бөлік.  Визуалдық,  дыбыстық және сезілетін сигналдарға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61310-1-2008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Индикациялау,  таңбалау және іске қосу.  1-бөлік.  Визуалдық,  дыбыстық және сезілетін сигналдарға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Индикациялау,  таңбалау және іске қосу.  2-бөлік.  Таңбалауға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61310-2-2008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Индикациялау,  таңбалау және іске қосу.  2-бөлік.  Таңбалауға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Индикациялау,  таңбалау және іске қосу.  3-бөлік.  Басқару органдарын орналастыруға және олардың жұмысына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1-бөлік.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реттеу аппараттары.       1-бөлік.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ІЕС 61347-1-2013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басқару аппаратурасы.  1-бөлік.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2-2-бөлік.  Қыздыру шамдары үшін тұрақтынемесеауыспалытоккөздерінен жұмыс істейтін электрондық төмендетутүрлендіргіштеріне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басқаруқұрылғылары.  2-3-бөлік.  Түтік тектес люминесценттік шамдар үшін ауыспалы ток көздерінен қоректенетін,  іске қосуды реттейтін электрондық аппараттарға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2-7-бөлік.  Авариялық (дербес)  жарықтандыру үшін қолданылатын батареялардан жұмыс істейтін электрондықіске қосуаппараттарына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2-8-бөлік.  Люминесценттік шамдар үшін іске қосуды реттейтін аппараттарға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2-9-бөлік.  Разрядтық шамдар (люминесценттік шамдардан басқа)  үшін іске қосуды реттейтін электр магниттік аппараттарға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2-10-бөлік.  Суықтай іске қосылатын жоғары жиілікті түтікті газ разрядтық шамдарға (неон шамдары)  арналған  электрондық инверторлар мен түрлендіргіштерге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2-11-бөлік.  Шырақшамдарға  арналған  қосалқы электрондық схемаларға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2-12-бөлік.  Газ разрядтық шамдар (люминесценттік шамдарды қоспағанда) үшін тұрақты немесе ауыспалы токтың электрондық балластарына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2-13-бөлік.  Жарық шығарғыш диодтары бар модульдер үшін тұрақты немесе ауыспалы токтың қоректену кернеуі мен электрондық іске қосу аппараттарына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61347-2-13-2011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2-13-бөлік.  Жарық-диодтық модульдер үшін тұрақты немесе ауыспалы ток көздерінен қоректенетін электрондық басқару құрылғыларына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2-бөлік.  Электрэнергиясын бөлу және басқаруқұрылғылары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5-бөлік.  Қоғамдық пайдаланымдағы желілердегі қуатты бөлуге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қондырғылардағы ажырамайтын қосылысқа  арналған орнатужалғастырғыштары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тоғызыншы,  он бірінші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52868-2007</w:t>
            </w:r>
          </w:p>
          <w:p>
            <w:pPr>
              <w:spacing w:after="20"/>
              <w:ind w:left="20"/>
              <w:jc w:val="both"/>
            </w:pPr>
            <w:r>
              <w:rPr>
                <w:rFonts w:ascii="Times New Roman"/>
                <w:b w:val="false"/>
                <w:i w:val="false"/>
                <w:color w:val="000000"/>
                <w:sz w:val="20"/>
              </w:rPr>
              <w:t>
(МЭК 61537:2006)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төсеуге арналған  кабель науалары жүйелері және кабель баспалдақтары жүйелері.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шамдар.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54127-1-2010 (МЭК</w:t>
            </w:r>
          </w:p>
          <w:p>
            <w:pPr>
              <w:spacing w:after="20"/>
              <w:ind w:left="20"/>
              <w:jc w:val="both"/>
            </w:pPr>
            <w:r>
              <w:rPr>
                <w:rFonts w:ascii="Times New Roman"/>
                <w:b w:val="false"/>
                <w:i w:val="false"/>
                <w:color w:val="000000"/>
                <w:sz w:val="20"/>
              </w:rPr>
              <w:t>
61557-1:2007)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оныншы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2-бөлік.  Оқшаулағыш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54127-2-2011 (МЭК</w:t>
            </w:r>
          </w:p>
          <w:p>
            <w:pPr>
              <w:spacing w:after="20"/>
              <w:ind w:left="20"/>
              <w:jc w:val="both"/>
            </w:pPr>
            <w:r>
              <w:rPr>
                <w:rFonts w:ascii="Times New Roman"/>
                <w:b w:val="false"/>
                <w:i w:val="false"/>
                <w:color w:val="000000"/>
                <w:sz w:val="20"/>
              </w:rPr>
              <w:t>
61557-2:2007)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2-бөлік.  Оқшаулағыш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3-бөлік.  Контурдың толық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54127-3-2011 (МЭК</w:t>
            </w:r>
          </w:p>
          <w:p>
            <w:pPr>
              <w:spacing w:after="20"/>
              <w:ind w:left="20"/>
              <w:jc w:val="both"/>
            </w:pPr>
            <w:r>
              <w:rPr>
                <w:rFonts w:ascii="Times New Roman"/>
                <w:b w:val="false"/>
                <w:i w:val="false"/>
                <w:color w:val="000000"/>
                <w:sz w:val="20"/>
              </w:rPr>
              <w:t>
61557-3:2007)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3-бөлік.  Контурдың толық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4-бөлік.  Жерге қосудың және эквипотенциялық қосудың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54127-4-2011 (МЭК</w:t>
            </w:r>
          </w:p>
          <w:p>
            <w:pPr>
              <w:spacing w:after="20"/>
              <w:ind w:left="20"/>
              <w:jc w:val="both"/>
            </w:pPr>
            <w:r>
              <w:rPr>
                <w:rFonts w:ascii="Times New Roman"/>
                <w:b w:val="false"/>
                <w:i w:val="false"/>
                <w:color w:val="000000"/>
                <w:sz w:val="20"/>
              </w:rPr>
              <w:t>
61557-4:2007)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4-бөлік.  Жерге қосудың және эквипотенциялық қосудың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5-бөлік.  Жерге қосудың жерге қатысты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54127-5-2011 (МЭК</w:t>
            </w:r>
          </w:p>
          <w:p>
            <w:pPr>
              <w:spacing w:after="20"/>
              <w:ind w:left="20"/>
              <w:jc w:val="both"/>
            </w:pPr>
            <w:r>
              <w:rPr>
                <w:rFonts w:ascii="Times New Roman"/>
                <w:b w:val="false"/>
                <w:i w:val="false"/>
                <w:color w:val="000000"/>
                <w:sz w:val="20"/>
              </w:rPr>
              <w:t>
61557-5:2007)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5-бөлік.  Жерге қосудың жерге қатысты кедергісі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6-бөлік.  ТТ және ТN жүйелерінде дифференциялық токпен басқарылатын қорғау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54127-6-2012 (МЭК</w:t>
            </w:r>
          </w:p>
          <w:p>
            <w:pPr>
              <w:spacing w:after="20"/>
              <w:ind w:left="20"/>
              <w:jc w:val="both"/>
            </w:pPr>
            <w:r>
              <w:rPr>
                <w:rFonts w:ascii="Times New Roman"/>
                <w:b w:val="false"/>
                <w:i w:val="false"/>
                <w:color w:val="000000"/>
                <w:sz w:val="20"/>
              </w:rPr>
              <w:t>
61557-6:2007)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6-бөлік.  ТТ,  ТN және ІТ жүйелерінде дифференциялық токпен басқарылатын қорғау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7-бөлік.  Фазалар жүруінің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54124-2012 (МЭК</w:t>
            </w:r>
          </w:p>
          <w:p>
            <w:pPr>
              <w:spacing w:after="20"/>
              <w:ind w:left="20"/>
              <w:jc w:val="both"/>
            </w:pPr>
            <w:r>
              <w:rPr>
                <w:rFonts w:ascii="Times New Roman"/>
                <w:b w:val="false"/>
                <w:i w:val="false"/>
                <w:color w:val="000000"/>
                <w:sz w:val="20"/>
              </w:rPr>
              <w:t>
61557-7:2003)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7-бөлік.  Фазалар жүруінің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8-бөлік.  ІТ-жүйелердегі оқшаулағышты бақылау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9-бөлік. ІТ-жүйелердегі оқшаулағыштың бүлінген жерлерін анықтауға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ауыспалы токтың және 1500 В дейінгі тұрақты токтың төмен вольты бөлу жүйелеріндегі Электр қауіпсіздігі.  Қорғау құралдарын сынауға,  өлшеуге немесе бақылауға  арналған  жабдық.  10-бөлік.  Қорғау құралдарын сынауға,  өлшеуге немесе мониторинглеуге арналған  кешенді өлшеу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11-бөлік.  TT,  TN және IT жүйелеріндегі а түріндегі және b түріндегі дифференциалдық токты бақылау құрылғыларының (дтбқ)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12-бөлік.  Жұмыстық сипаттамаларды өлшеуге және бақылауға  арналған  құрылғылар (PMD)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ауыспалы токтың және 1500 В дейінгі тұрақты токтың төмен вольтты электр бөлу желілері.  Қауіпсіздік. Қорғау құралдарын сынауға,  өлшеуге немесе бақылауға  арналған  жабдық.  13-бөлік.  Электр бөлу жүйелеріндегі токтың жылыстауын өлшеуге арналған  қол және қолмен басқарылатын клеммалар мен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электр реакторларының және ұқсас бұйымдардың қауіпсіздігі.  1-бөлік.  Жалпы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2-1-бөлік.  Бөлгіш трансформаторларға және жалпы мақсаттағы бөлгіш трансформаторлары бар қоректендіру көздеріне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жабдықтың қауіпсіздігі.  2-2-бөлік.  Реттеу трансформаторларына және реттеу трансформаторлы қоректендіру блоктарына қойылатын қосымша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2-3-бөлік.  Газды және сұйық отынды жанарғыларды тұтату трансформаторларына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кернеуі 1100 В дейінгі трансформаторлардың,  реакторлардың,  қоректендіру блоктарының және ұқсас жабдықтың қауіпсіздігі.  2-4-бөлік.  Оқшаулағыш трансформаторларға және оқшаулағыш трансформаторлы қоректендіру блоктарына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блоктарының және ұқсас жабдықтың қауіпсіздігі.  2-5-бөлік.  Электр ұстараларына  арналған  трансформаторлармен қоректендіру блоктарына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кернеуі 1100 В дейінгі трансформаторлардың,  электр реакторларының,  қоректендіру көздерінің және ұқсас бұйымдардың қауіпсіздігі.  2-6-бөлік.  Қауіпсіз бөлгіш трансформаторларға және  қауіпсіз бөлгіш трансформаторларлы қоректендіру көздеріне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қоректендіру блоктары және ұқсас бұйымдар.  Қауіпсіздік. 2-7-бөлік.  Трансформаторларға және ойыншықтар үшін энергиямен жабдықтауға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2-8-бөлік.  Қоңырауларға және дыбыстық дабылдама құрылғыларына  арналған  трансформаторлар мен қоректендіру блоктарына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2-9-бөлік.  Вольфрамды қыздыру шамдары бар ІІІ сыныпты тасымалды шырақшамдарға  арналған  трансформаторлармен қоректендіру блоктарына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трансформаторлардың,  реакторларды қоректендіру көздері мен ұқсас бұйымдардың қауіпсіздігі. 2-10-бөлік.  Оқшаулау дәрежесі жоғары бөлгіш трансформаторларға және қайталама кернеуі 1000 В астам бөлгіш трансформаторларға қойылатын қосымша талаптар және оларды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2-12-бөлік.  Тұрақтандырылған екінші кернеулі трансформаторларға және тұрақтандырылған қоректендіру блоктарына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2-13-бөлік.  Автотрансформаторларға және автотрансформаторлары бар қоректендіру блоктарына қойылатын қосымша талаптар жәнесынау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2-14-бөлік.  Реттегіш трансформаторларға және реттегіш трансформаторларға орнатылған қоректендіру блоктарына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2-15-бөлік.  Медициналық үй-жайлардың электр желілеріне арналған  трансформаторларға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2-16-бөлік.  Импульстік қоректендіру блоктарына және импульстік қоректендіру блоктарына  арналған  трансформаторларға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2-20-бөлік.  Аз қуатты реакторларға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2-23-бөлік.  Құрылыс алаңдарына  арналған  трансформаторлармен қоректендіру блоктарына қойылатын қосымша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61643-11-2013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Импульстікартықкернеуден қорғауға  арналған  төмен вольтты құрылғылар.  11-бөлік.  Төмен вольтты күштік жүйелергі импульстік артық кернеуден қорғауға  арналған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61643-21-2014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артық кернеуден қорғау құрылғылары.  21-бөлік.  Телекоммуникациялық және дабылдау желілеріне қосылған артық кернеуден қорғау құрылғылары.  Пайдалану сипаттамаларына қойылатын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жетіншіабзацтары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61770-2012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желілеріне қосылатын электр приборлары.  Кері сифондаудың және жалғастыру шлангілерінің бүлінуінің алдын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желілеріне қосылатын электр приборлары.  Кері сифондаудың және жалғастыру шлангілерінің бүлінуінің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61730-1-2013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электрлік модульдер. Қауіпсіздікті бағалау. 1-бөлік.  Конструкцияға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одағы техникалық регламентінің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61810-1-2013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уақыты нормаланбайтын логикалық электр механикалық реле.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61812-1-2013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нормаланатын өнеркәсіптік мақсаттағы реле.  1-бөлік.  Талаптар және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61851-1-2013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21-бөлік.  Қоректендірудің ауыспалы немесе тұрақты көзіне қосу бөлігінде электрмен жүретін көлік құралдарына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61869-2-2015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2-бөлік.  Ток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61869-2-2013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2-бөлік. Ток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3-бөлік. Индукциялық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одағы техникалық регламентінің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61921-2013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конденсаторлар. Төмен кернеу кезінде қуат коэффициентін түзетуге арналған  конденсаторлық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61995-1-2013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шырақшамдарды қосуға  арналған  құрылғылар.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62026-1-2015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приборлардың арасындағы интерфейстер (CDI).  1-бөлік.  Жалпы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62026-3-2015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Бақылағыштар мен приборлардың арасындағы интерфейстер (CDI).  3-бөлік.  DeviceNet 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62031-2011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 шығарғыш диодтардың модульдері.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 шығарғыш диодтары бар модульдер.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31948-2012</w:t>
            </w:r>
          </w:p>
          <w:p>
            <w:pPr>
              <w:spacing w:after="20"/>
              <w:ind w:left="20"/>
              <w:jc w:val="both"/>
            </w:pPr>
            <w:r>
              <w:rPr>
                <w:rFonts w:ascii="Times New Roman"/>
                <w:b w:val="false"/>
                <w:i w:val="false"/>
                <w:color w:val="000000"/>
                <w:sz w:val="20"/>
              </w:rPr>
              <w:t>
(IEC 62035:1999)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шамдар (люминесценттік шамдардан басқа).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Разрядтық шамдар (люминесценттік шамдардан басқа).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62040-1-2013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 зжабдықтау жүйелері (UPS).  1-бөлік.  Үздіксіз қоректендіру қондырғыларына (UPS) қойылатын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62040-1-2011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  (ҮҚК).  1-бөлік.  ҮҚК үшін Жалпы талаптар және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62208-2013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құрылғыларына  арналған  қаптар.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құрылғыларына  арналған  босқаптар.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62233-2013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приборларымен туындайтын электр магниттік өрістерді олардың адамға әсері бөлігінде өлшеу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СТБ EN 50366-2007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Электр магниттік өрістер.  Бағалау және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62311-2013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өрістердің адамға әсерін шектеуге қатысты электрондық және электр жабдығын бағалау (0 Гц – 300ГГц)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62368-1-2014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бейнеаппаратура,  ақпараттық технологиялармен байланыс техникасының жабдығы.  1-бөлік.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мақсаттағыартық токтардан орнатылған қорғаумен және орнатылған қорғаусыз Ғ және В түріндегі дифференциялық токпен басқарылатын автоматты ажыратқыштар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шамдар жүйелерінің фотобиологиялық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электрондық және электр жабдығын электр магниттік өрістердің адамға әсеріне байланысты негізгі шектеулерге сәйкестігіне бағалау(10 МГц – 300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өрістердің адамға әсеріне байланысты жарықтандыру жабдығын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62552-2013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тоңазыту приборлары.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кернеуі 50 В асатын Жалпы жарықтандыруға арналып орнатылған балластары бар жарық шашқыш диодты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62560-2011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50 В асатын Жалпы жарықтандыруға арналып орнатылған басқару құрылғысы бар жарық-диодты шамдар.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62821-1-2015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450/750  номиналдық кернеуді қоса алғанда, аз түтін бөлетін,  құрамында галогендер жоқ,  термопластан жасалған оқшаулағышы мен қабы бар кабельдер.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62821-3-2015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450/750  номиналдық кернеуді қоса алғанда, аз түтін бөлетін,  құрамында галогендер жоқ,  термопластан жасалған оқшаулағышы мен қабы бар кабельдер.  3-бөлік.  Иілмелі кабельдер (баулар)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1-бөлік.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Қауіпсіздік және сынау әдістері. 2-2-бөлік. Шеге бұрағыштарға және соққылы гайка бұрағыштарға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Қауіпсіздік және сынау әдістері. 2-4-бөлік. Тегіс ажарлағыш және таспалы-ажарлағыш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62841-2-5-2015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Қауіпсіздік және сынау әдістері. 2-5-бөлік. Дискілі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Қауіпсіздік және сынау әдістері. 3-1-бөлік. Дискілі араларға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62841-3-6-2015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Қауіпсіздік және сынау әдістері. 3-6-бөлік. Сұйықтықты жүйе арқылы алмас бұрғылармен бұрғылауға арналған машиналарға қойылатын жеке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4"/>
    <w:p>
      <w:pPr>
        <w:spacing w:after="0"/>
        <w:ind w:left="0"/>
        <w:jc w:val="left"/>
      </w:pPr>
      <w:r>
        <w:rPr>
          <w:rFonts w:ascii="Times New Roman"/>
          <w:b/>
          <w:i w:val="false"/>
          <w:color w:val="000000"/>
        </w:rPr>
        <w:t xml:space="preserve"> Кеден одағының "Төмен вольтты жабдықтың қауіпсіздігі туралы" техникалық регламентінің ((КО 004/2011 ТР) талаптарын сақтау оларды қолдану нәтижесінде ерікті түрде қамтамасыз етілетін стандарттардың ТІЗБЕСІ</w:t>
      </w:r>
    </w:p>
    <w:bookmarkEnd w:id="4"/>
    <w:bookmarkStart w:name="z11" w:id="5"/>
    <w:p>
      <w:pPr>
        <w:spacing w:after="0"/>
        <w:ind w:left="0"/>
        <w:jc w:val="both"/>
      </w:pPr>
      <w:r>
        <w:rPr>
          <w:rFonts w:ascii="Times New Roman"/>
          <w:b w:val="false"/>
          <w:i w:val="false"/>
          <w:color w:val="000000"/>
          <w:sz w:val="28"/>
        </w:rPr>
        <w:t>
      1. Көрсетілген шешіммен бекітілген Зерттеулердің (сынақтардың) және өлшемдердің қағидалары мен әдістерін, оның ішінде Кеден одағының "Төмен вольтты жабдықтың қауіпсіздігі туралы" техникалық регламентінің (КОТР 004/2011)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стандарттардың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одағы Комиссиясының </w:t>
            </w:r>
            <w:r>
              <w:br/>
            </w:r>
            <w:r>
              <w:rPr>
                <w:rFonts w:ascii="Times New Roman"/>
                <w:b w:val="false"/>
                <w:i w:val="false"/>
                <w:color w:val="000000"/>
                <w:sz w:val="20"/>
              </w:rPr>
              <w:t xml:space="preserve">2011 жылғы 16 тамыздағы </w:t>
            </w:r>
            <w:r>
              <w:br/>
            </w:r>
            <w:r>
              <w:rPr>
                <w:rFonts w:ascii="Times New Roman"/>
                <w:b w:val="false"/>
                <w:i w:val="false"/>
                <w:color w:val="000000"/>
                <w:sz w:val="20"/>
              </w:rPr>
              <w:t xml:space="preserve">№ 768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120 шешімі </w:t>
            </w:r>
            <w:r>
              <w:br/>
            </w:r>
            <w:r>
              <w:rPr>
                <w:rFonts w:ascii="Times New Roman"/>
                <w:b w:val="false"/>
                <w:i w:val="false"/>
                <w:color w:val="000000"/>
                <w:sz w:val="20"/>
              </w:rPr>
              <w:t>редакциясында)</w:t>
            </w:r>
          </w:p>
        </w:tc>
      </w:tr>
    </w:tbl>
    <w:bookmarkStart w:name="z14" w:id="6"/>
    <w:p>
      <w:pPr>
        <w:spacing w:after="0"/>
        <w:ind w:left="0"/>
        <w:jc w:val="left"/>
      </w:pPr>
      <w:r>
        <w:rPr>
          <w:rFonts w:ascii="Times New Roman"/>
          <w:b/>
          <w:i w:val="false"/>
          <w:color w:val="000000"/>
        </w:rPr>
        <w:t xml:space="preserve"> Зерттеулердің (сынақтардың) және өлшемдердің қағидалары мен әдістерін, оның ішінде Кеден одағының "Төмен вольтты жабдықтың қауіпсіздігі туралы" техникалық регламентінің (КО ТР 004/2011)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стандарттардың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1. 044-89</w:t>
            </w:r>
          </w:p>
          <w:p>
            <w:pPr>
              <w:spacing w:after="20"/>
              <w:ind w:left="20"/>
              <w:jc w:val="both"/>
            </w:pPr>
            <w:r>
              <w:rPr>
                <w:rFonts w:ascii="Times New Roman"/>
                <w:b w:val="false"/>
                <w:i w:val="false"/>
                <w:color w:val="000000"/>
                <w:sz w:val="20"/>
              </w:rPr>
              <w:t>
(ИСО 4589-84)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Заттар мен материалдардың өрт-жарылыс қауіптілігі.   Көрсеткіштер номенклатурасы және оларды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433-73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өткізгіші бар күштік кабельдер.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839-80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Әуемен электр беру желілері үшін оқшауланбаған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1508-78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оқшаулағышы бар бақылау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2190-77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6285-74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жару жұмыстарына  арналған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7006-72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қорғаныштық жабындары.  Конструкциясы мен түрлері, Техникалық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МЕМСТ 7399-97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кернеуі 450/750 В дейінгі өткізгіштер мен баулар.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10348-80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көп тал сымды монтаждау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сегізінші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  Климаттық сыртқы әсер етуші факторларға шыдамдылығына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жетінші және сегізінші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   Механикалық сыртқы әсер етуші факторларға шыдамдылығына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17515-72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бармонтаждау өткізгіштері.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18404.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кабельдері.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18404.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резеңке қабықты фторопласт оқшаулағышы бар басқару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18404.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қабықты полиэтилен оқшаулағышы бар басқару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18404.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Поливинилхлоридтік пластикаттан жасалған қаптағы полиэтилен оқшаулағышы бар басқару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18410-73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қағаз оқшаулағышы бар күштік кабельдер.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24641-81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қорғасын және алюминий қаптары.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МЕМСТ 26411-85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w:t>
            </w:r>
          </w:p>
          <w:p>
            <w:pPr>
              <w:spacing w:after="20"/>
              <w:ind w:left="20"/>
              <w:jc w:val="both"/>
            </w:pPr>
            <w:r>
              <w:rPr>
                <w:rFonts w:ascii="Times New Roman"/>
                <w:b w:val="false"/>
                <w:i w:val="false"/>
                <w:color w:val="000000"/>
                <w:sz w:val="20"/>
              </w:rPr>
              <w:t>
МЕМСТ 26445-85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күштік өткізгіштер.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27179-86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Аккумуляциялық тұрмыстық электрмен жылыту приборлары.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МЕМСТ 28244-96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өткізгіштер мен баулар.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 57. 406-81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бақылаудың кешенді жүйесі.  Электрондық техника,  кванттық электроника және электр техникалық бұйымдары.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электр аппараттары.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Кернеумен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Оқшаулағыштың электр кедергісін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Ток өткізетін тал сымдар мен өткізгіштердің электр кедергісін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синхрондық электр машиналары.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10446-80</w:t>
            </w:r>
          </w:p>
          <w:p>
            <w:pPr>
              <w:spacing w:after="20"/>
              <w:ind w:left="20"/>
              <w:jc w:val="both"/>
            </w:pPr>
            <w:r>
              <w:rPr>
                <w:rFonts w:ascii="Times New Roman"/>
                <w:b w:val="false"/>
                <w:i w:val="false"/>
                <w:color w:val="000000"/>
                <w:sz w:val="20"/>
              </w:rPr>
              <w:t>
(ИСО 6892-84)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Созылғыштыққа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11262-80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Созылғыштыққа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12174-76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Металл қаптарын созылғыштыққа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12177-79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өткізгіштер және баулар.  Конструкцияны тексеру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Механикалық әсерлерге шыдамдылығын тексеру әдістері.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Роликтер жүйесі арқылы көп реттік иіліске шыдамдылығын тексеру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Орауға 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Осімен бұратылып иілуге шыдамдылығын тексеру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Орауға 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Созуға 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Жаншылуға 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Осімен бұрауға 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12182.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Июгешыдамдылығын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   Механикалық сыртқы әсер етуші факторларға шыдамдылығын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17491-80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оқшаулығышы мен қабы бар кабельдер,  өткізгіштер және баулар.  Суыққа төзіміділігіне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17492-72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иілгіш кабельдер.  Экрандардың электр кедергісін өлшеу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22220-76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Поливинилхлоридтік  пластиктен жасалған оқшаулағышы мен қабығының жоғары температура кезінде шытынауына және деформациясына төзімділігін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24683-81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 Арнайы ортаның әсеріне төзімділігін бақылау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өткізгіштер және баулар.  Оқшаулағышы мен қабығының механикалық көрсеткіштерін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27893-88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қондырғыларындағы қысқа тұйықталу. Электр қондырғыларындағы кернеуі  кВдейінгіауыспалытоктыесептеуәдістері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31565-2012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  Өрт қауіпсіздігінің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31943-2012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оқшаулағышы бар пластмасса қабықты телефон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31944-2012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геофизикалық жүк көтергіш кабельдер.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31945-2012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ашық кен қазу жұмыстарына  арналған  иілгіш кабельдер мен баулар.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31946-2012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бекітілетін оқшауланған және әуемен электр беру желілеріне арналған өткізгіштер.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31947-2012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дейінгі номиналдық кернеуді қоса алғанда, электр қондырғыларына  арналған  өткізгіштер мен кабельдер.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2341-2013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Поливинилхлоридтік  пластикаттан жасалған оқшаулағышы бар стационарлық кросстық өткізгіш.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2462-2014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иілгіш мыс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2526-2014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өткізгіштері.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2527-2014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оқшаулау-қорғау қабығы бар дала байланысына  арналған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2641-2015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бір жұпты бөлу өткізгіштері.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бекітілетін оқшауланған және әуемен электр беру желілеріне арналған өткізгіштер.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31995-2012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беруге және бұғаттауға  арналған  пластмасса қабықты полиэтилен оқшаулағышы бар кабельдер.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31996-2012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барноминалдықкернеуі  0, 66; 1 және 3 кВ күштік кабельдер.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МЕМСТ 16442-80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оқшаулағышы бар күштік кабельдер.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2338-2013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оқшаулағышы бар иілгіш кабельдер.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2339-2013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қабықтағы пластмасса оқшаулағышы бар аз жұпты телефон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2340-2013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2643-2015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жергілікті байланыс кабельдері.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ҚР СТ 2644-2015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жүйелеріне арналып қиыстырылған кабельдер.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41003-2008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желілерге қосылатын жабдыққа қойылатын қосымша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50087-2014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Жаңа сауылған сүтті салқындатқыштарға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50085-1-2008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арналы электр өткізу жүйелері.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50085-2-3-2008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арналған  арналы электр өткізу жүйелері.  2-3-бөлік.  Бөлу шкафтарына орнатылған электр-монтаж арналарына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алтыншы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50106-2011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EN 60335-1 қолдану саласына кіретін приборларға бақылау сынақтарын жүргізу бойынша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төртінші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50274-2012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Электр тогымен зақымданудан қорғау.  Ток жүретін қауіпті бөліктерге  абайсыз тікелей жанасудан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алтыншы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50395-2013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күштік кабельдерді электрлік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50445-2013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Байланыстық және доғалы дәнекерлеу және туыстас процестер жабдығы.  Электр магниттік өрістердің адамға әсерін шектеу жөніндегі негізгі талаптарға сәйкестікті бағалау (0 Гц – 300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50497-2015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Поливинилхлоридтік    (PVC) оқшаулағышыжәне қабы бар кабельдердісынау.  Бөлінетін пластификаторды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екінші– төртінші,  алтыншы – тоғызыншы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1-бөлік.  Параметрлердің номиналды мәндері және пайдалану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1-бөлік.   Номиналдық және жұмыстық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5-бөлік.  Айналмалы электр машиналарының сыртымен қамтамасыз етілетін қорғану дәрежелерін сыныптау (IP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6-бөлік. Салқындату әдістері (IC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60034-7-2007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7-бөлік.  Шығару қораптарын монтаждау мен орналастыру тәсілдеріне қарай конструкциялық орындауларды сыныптау (IМкоды)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8-бөлік.  Шығарылымдарды және айналу бағытын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9-бөлік.  Шу шектері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11-бөлік.  Жылулық қорғану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27888-88</w:t>
            </w:r>
          </w:p>
          <w:p>
            <w:pPr>
              <w:spacing w:after="20"/>
              <w:ind w:left="20"/>
              <w:jc w:val="both"/>
            </w:pPr>
            <w:r>
              <w:rPr>
                <w:rFonts w:ascii="Times New Roman"/>
                <w:b w:val="false"/>
                <w:i w:val="false"/>
                <w:color w:val="000000"/>
                <w:sz w:val="20"/>
              </w:rPr>
              <w:t>
(МЭК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Қорғану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27917-88</w:t>
            </w:r>
          </w:p>
          <w:p>
            <w:pPr>
              <w:spacing w:after="20"/>
              <w:ind w:left="20"/>
              <w:jc w:val="both"/>
            </w:pPr>
            <w:r>
              <w:rPr>
                <w:rFonts w:ascii="Times New Roman"/>
                <w:b w:val="false"/>
                <w:i w:val="false"/>
                <w:color w:val="000000"/>
                <w:sz w:val="20"/>
              </w:rPr>
              <w:t>
(МЭК 34-11-2)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Температуралық қорғану жүйелерінде пайдаланылатын термодетекторлар мен қосалқы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27895-88</w:t>
            </w:r>
          </w:p>
          <w:p>
            <w:pPr>
              <w:spacing w:after="20"/>
              <w:ind w:left="20"/>
              <w:jc w:val="both"/>
            </w:pPr>
            <w:r>
              <w:rPr>
                <w:rFonts w:ascii="Times New Roman"/>
                <w:b w:val="false"/>
                <w:i w:val="false"/>
                <w:color w:val="000000"/>
                <w:sz w:val="20"/>
              </w:rPr>
              <w:t>
(МЭК 34-11-3)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Орнатылған температуралық қорғаныш.  Температуралық қорғау жүйелерінде пайдаланылатын температуралық-ток релесіне қолданылатын негізгі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60034-11-2012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11-бөлік.  Жылудан қорғану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оныншы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28327-89</w:t>
            </w:r>
          </w:p>
          <w:p>
            <w:pPr>
              <w:spacing w:after="20"/>
              <w:ind w:left="20"/>
              <w:jc w:val="both"/>
            </w:pPr>
            <w:r>
              <w:rPr>
                <w:rFonts w:ascii="Times New Roman"/>
                <w:b w:val="false"/>
                <w:i w:val="false"/>
                <w:color w:val="000000"/>
                <w:sz w:val="20"/>
              </w:rPr>
              <w:t>
(МЭК 34-12–80)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Кернеуді қоса алғанда 660 В дейінгі қысқа тұйықталған роторы бар бір жылдамдықты үш фазалы асинхрондық қозғалтқыштардың іске қосылу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60034-12-2009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12-бөлік.  Қысқа тұйықталған роторы бар бір жылдамдықты үш фазалы қозғалтқыштардың іске қосылу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бесінші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14-бөлік.  Білігінің биіктігі 56 мм және одан да көп машиналардың кейбір түрлерінің механикалық дірілі.  Діріл қаттылығын өлшеу,  бағалау және оның шектері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60034-14-2008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14-бөлік.  Айналуосініңбиіктігі 56 мм және одан да көп машиналардың кейбір түрлерінің механикалық дірілі.  Дірілді өлшеу,  бағалау және оның шектері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оныншы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60034-29-2013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машиналары.  29-бөлік.  Жүктеу мен салудың баламалы әдістері.  Температураның асуын жанама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30012. 1-2002(МЭК</w:t>
            </w:r>
          </w:p>
          <w:p>
            <w:pPr>
              <w:spacing w:after="20"/>
              <w:ind w:left="20"/>
              <w:jc w:val="both"/>
            </w:pPr>
            <w:r>
              <w:rPr>
                <w:rFonts w:ascii="Times New Roman"/>
                <w:b w:val="false"/>
                <w:i w:val="false"/>
                <w:color w:val="000000"/>
                <w:sz w:val="20"/>
              </w:rPr>
              <w:t>
60051-1–97)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1-бөлік.  Барлық бөліктер үшін ортақ және негізгі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8711-93</w:t>
            </w:r>
          </w:p>
          <w:p>
            <w:pPr>
              <w:spacing w:after="20"/>
              <w:ind w:left="20"/>
              <w:jc w:val="both"/>
            </w:pPr>
            <w:r>
              <w:rPr>
                <w:rFonts w:ascii="Times New Roman"/>
                <w:b w:val="false"/>
                <w:i w:val="false"/>
                <w:color w:val="000000"/>
                <w:sz w:val="20"/>
              </w:rPr>
              <w:t>
(МЭК 51-2–84)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2-бөлік.  Амперметрлер мен вольтметрлерге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8476-93</w:t>
            </w:r>
          </w:p>
          <w:p>
            <w:pPr>
              <w:spacing w:after="20"/>
              <w:ind w:left="20"/>
              <w:jc w:val="both"/>
            </w:pPr>
            <w:r>
              <w:rPr>
                <w:rFonts w:ascii="Times New Roman"/>
                <w:b w:val="false"/>
                <w:i w:val="false"/>
                <w:color w:val="000000"/>
                <w:sz w:val="20"/>
              </w:rPr>
              <w:t>
(МЭК 51-3–84)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3-бөлік.  Ваттметрлер мен варметрлерге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7590-93</w:t>
            </w:r>
          </w:p>
          <w:p>
            <w:pPr>
              <w:spacing w:after="20"/>
              <w:ind w:left="20"/>
              <w:jc w:val="both"/>
            </w:pPr>
            <w:r>
              <w:rPr>
                <w:rFonts w:ascii="Times New Roman"/>
                <w:b w:val="false"/>
                <w:i w:val="false"/>
                <w:color w:val="000000"/>
                <w:sz w:val="20"/>
              </w:rPr>
              <w:t>
(МЭК 51-4–84)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4-бөлік.  Жиілік өлшегіштерге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8039-93</w:t>
            </w:r>
          </w:p>
          <w:p>
            <w:pPr>
              <w:spacing w:after="20"/>
              <w:ind w:left="20"/>
              <w:jc w:val="both"/>
            </w:pPr>
            <w:r>
              <w:rPr>
                <w:rFonts w:ascii="Times New Roman"/>
                <w:b w:val="false"/>
                <w:i w:val="false"/>
                <w:color w:val="000000"/>
                <w:sz w:val="20"/>
              </w:rPr>
              <w:t>
(МЭК 51-5–85)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5-бөлік.  Фазометрлерге,  қуат коэффициентін өлшегіштерге және синхроноскоптарға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23706-93</w:t>
            </w:r>
          </w:p>
          <w:p>
            <w:pPr>
              <w:spacing w:after="20"/>
              <w:ind w:left="20"/>
              <w:jc w:val="both"/>
            </w:pPr>
            <w:r>
              <w:rPr>
                <w:rFonts w:ascii="Times New Roman"/>
                <w:b w:val="false"/>
                <w:i w:val="false"/>
                <w:color w:val="000000"/>
                <w:sz w:val="20"/>
              </w:rPr>
              <w:t>
(МЭК 51-6–84)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әрекеттегі электр өлшемдерін көрсететін  ұқсас  приборлар және олардың қосымша бөлшектері.  6-бөлік.  Оммометрлерге (толық кедергіні өлшеуге  арналған  приборларға) және белсенді өткізгіштікті өлшеуге  арналған  приборларға қойылатын ерекше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10374-93</w:t>
            </w:r>
          </w:p>
          <w:p>
            <w:pPr>
              <w:spacing w:after="20"/>
              <w:ind w:left="20"/>
              <w:jc w:val="both"/>
            </w:pPr>
            <w:r>
              <w:rPr>
                <w:rFonts w:ascii="Times New Roman"/>
                <w:b w:val="false"/>
                <w:i w:val="false"/>
                <w:color w:val="000000"/>
                <w:sz w:val="20"/>
              </w:rPr>
              <w:t>
(МЭК 51-7–84)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7-бөлік.  Көп функциялы  приборларға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8042-93</w:t>
            </w:r>
          </w:p>
          <w:p>
            <w:pPr>
              <w:spacing w:after="20"/>
              <w:ind w:left="20"/>
              <w:jc w:val="both"/>
            </w:pPr>
            <w:r>
              <w:rPr>
                <w:rFonts w:ascii="Times New Roman"/>
                <w:b w:val="false"/>
                <w:i w:val="false"/>
                <w:color w:val="000000"/>
                <w:sz w:val="20"/>
              </w:rPr>
              <w:t>
(МЭК 51-8–84)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8-бөлік.  Қосалқы бөлшектерге қойылатын ерекше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тоғызыншы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30012. 9-93</w:t>
            </w:r>
          </w:p>
          <w:p>
            <w:pPr>
              <w:spacing w:after="20"/>
              <w:ind w:left="20"/>
              <w:jc w:val="both"/>
            </w:pPr>
            <w:r>
              <w:rPr>
                <w:rFonts w:ascii="Times New Roman"/>
                <w:b w:val="false"/>
                <w:i w:val="false"/>
                <w:color w:val="000000"/>
                <w:sz w:val="20"/>
              </w:rPr>
              <w:t>
(МЭК 51-9-88)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әрекеттегі электр өлшемдерін көрсететін  ұқсас  приборлар және олардың қосымша бөлшектері.  9-бөлік.  Ұсынылатын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60065-2013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  бейне және соларға  ұқсас  электрондықаппаратура.  Қауіпсіздік талаптары.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60110-1-2013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қызу қондырғыларына  арналған  күштік конденсаторлар.  1-бөлік.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60110-1-2012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қызу қондырғыларына  арналған  күштік конденсаторлар.  1-бөлік.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1-бөлік.  Балқымалы шағын сақтандырғыштарға  арналған  және балқымалы шағын қыстырғыларға қойылатын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шағын сақтандырғыштар.  2-бөлік.  Балқымалы түтік қыстырғыштар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60127-2-2010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Балқымалы шағын сақтандырғыштар.  2-бөлік.  Балқымалы түтік қыстырғыштар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3-бөлік.  Аса шағын балқымалы қыстырғыштар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60127-3-2010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3-бөлік.  Аса шағын балқымалы қыстырғыштар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4-бөлік.  Көлемдік және беттік монтаждауға  арналған  әмбебап модульдік балқымалы қыстырғыштар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60127-6-2013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6-бөлік.  Патрондық балқымалы шағын қыстырғыштарға  арналған  патрондар.  Балқымалы шағын қыстырғыштары бар сақтандырғыштардың ұстағыштары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127-6-99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шағын сақтандырғыштар.  6-бөлік.  Балқымалы шағын қыстырғыштарға  арналған  сақтандырғыштардың ұстағыштары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60143-2-2013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үшін дәйекті түрде іске қосылатын конденсаторлар.  2-бөлік.  Дәйекті түрде іске қосылатын Конденсаторлық батареяларға  арналған  қорғау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тоғызыншы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60155-2012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Люминесцентік шамдарға  арналған  жалынсыз разрядты стартерлер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60155-2002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Люминесцентік шамдарға  арналған  жалынсыз разрядты стартерлер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60204-1-2002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60204-1-2007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60204-31-2012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 мен механизмдердің электр жабдығы.  31-бөлік.  Қосымша қауіпсіздік талаптары және тігін машиналарының,  қондырғылар мен жүйелердің электрмагниттік үйлесімділігіне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60215-2011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беруші аппаратураға қойылатын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450/750 В қоса алғанда,  номиналдық кернеудегі Поливинилхлоридтік  оқшаулағышы бар кабельдер.  2-бөлік.  Сынау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Стационарлық төсеуге  арналған  қабықсыз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Стационарлық төсеуге  арналған  қабықты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5-бөлік.  Иілмелі кабельдер (баулар)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Лифт кабельдері және иілмелі қосылыстарға  арналған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6-бөлік.  Лифт кабельдері және иілмелі қосылыстарға  арналған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60227-7-2012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7-бөлік.  Ток өткізетін екі немесе одан да көп тал сымдары бар экрандалған және экрандалмаған иілмелі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60227-7-2010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Поливинилхлоридтік  оқшаулағышы бар кабельдер.  7-бөлік.  Ток өткізетін екі немесе одан да көп тал сымдары бар экрандалған және экрандалмаған иілмелі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екінші,  алтыншы және жетінші абзацтары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22483-2012</w:t>
            </w:r>
          </w:p>
          <w:p>
            <w:pPr>
              <w:spacing w:after="20"/>
              <w:ind w:left="20"/>
              <w:jc w:val="both"/>
            </w:pPr>
            <w:r>
              <w:rPr>
                <w:rFonts w:ascii="Times New Roman"/>
                <w:b w:val="false"/>
                <w:i w:val="false"/>
                <w:color w:val="000000"/>
                <w:sz w:val="20"/>
              </w:rPr>
              <w:t>
(IEC 60228:2004)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Кабельдерге,  өткізгіштерге және бауларға  арналған  ток өткізетін мыс және алюминий тал сымдар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жетінші,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60238-2012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бұрандалы патрондар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60238-2002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бұрандалы патрондар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2-бөлік.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Қызуға шыдамды кремний-органикалық оқшаулағышы бар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3-бөлік.  Қызуға шыдамды кремний-органикалық оқшаулағышы бар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4-бөлік.  Баулар және иілмелі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Лифт кабельдері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5-бөлік.  Лифт кабельдері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Электродтық доғалы дәнекерлеуге  арналған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6-бөлік.  Электродпен доғалы дәнекерлеуге  арналған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Қызуға шыдамды этилен винилацетаттық резеңке оқшаулағышы бар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60245-7-2011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7-бөлік.  Қызуға шыдамды этилен винилацетаттық резеңке оқшаулағышы бар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60245-8-2011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 В қоса алғанда, номиналдық кернеудегі резеңке оқшаулағышы бар кабельдер.  8-бөлік.  Жоғары иілімділікті талап ететін қолдану салаларына  арналған  баулар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1-бөлік.  Жалпы ережелер.  Жұмыс сипаттамалары,  сынақтар және номиналдық параметрлері.  Қауіпсіздік талаптары.  Орнату және пайдалану жөніндегі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2-бөлік.  Іске қосу конденсаторлары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60252-2-2007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қозғалтқыштарына  арналған  конденсаторлар. 2-бөлік.  Қозғалтқыштарға  арналған  іске қосу конденсаторлары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релесі және қорғаныштық жабдық.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30329-95(МЭК</w:t>
            </w:r>
          </w:p>
          <w:p>
            <w:pPr>
              <w:spacing w:after="20"/>
              <w:ind w:left="20"/>
              <w:jc w:val="both"/>
            </w:pPr>
            <w:r>
              <w:rPr>
                <w:rFonts w:ascii="Times New Roman"/>
                <w:b w:val="false"/>
                <w:i w:val="false"/>
                <w:color w:val="000000"/>
                <w:sz w:val="20"/>
              </w:rPr>
              <w:t>
255-1-00-75)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электр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тоғызыншы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5-бөлік.  Өлшеу релесі мен қорғаныштық құрылғылар оқшаулағышын үйлестіру. Талаптар және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30328-95</w:t>
            </w:r>
          </w:p>
          <w:p>
            <w:pPr>
              <w:spacing w:after="20"/>
              <w:ind w:left="20"/>
              <w:jc w:val="both"/>
            </w:pPr>
            <w:r>
              <w:rPr>
                <w:rFonts w:ascii="Times New Roman"/>
                <w:b w:val="false"/>
                <w:i w:val="false"/>
                <w:color w:val="000000"/>
                <w:sz w:val="20"/>
              </w:rPr>
              <w:t>
(МЭК 255-5–77)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Оқшаулағышты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60255-16-2013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релесі. 16-бөлік. Толық кедергіні өлшеу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60255-27-2013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релесі және қорғау жабдығы. 27-бөлік.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60269-1-2010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2-2012(IEC</w:t>
            </w:r>
          </w:p>
          <w:p>
            <w:pPr>
              <w:spacing w:after="20"/>
              <w:ind w:left="20"/>
              <w:jc w:val="both"/>
            </w:pPr>
            <w:r>
              <w:rPr>
                <w:rFonts w:ascii="Times New Roman"/>
                <w:b w:val="false"/>
                <w:i w:val="false"/>
                <w:color w:val="000000"/>
                <w:sz w:val="20"/>
              </w:rPr>
              <w:t>
60269-2:1986)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2-бөлік.  Өнеркәсіптік мақсаттағы балқымалы сақтандырғыштарға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2. 1-2012 (IEC</w:t>
            </w:r>
          </w:p>
          <w:p>
            <w:pPr>
              <w:spacing w:after="20"/>
              <w:ind w:left="20"/>
              <w:jc w:val="both"/>
            </w:pPr>
            <w:r>
              <w:rPr>
                <w:rFonts w:ascii="Times New Roman"/>
                <w:b w:val="false"/>
                <w:i w:val="false"/>
                <w:color w:val="000000"/>
                <w:sz w:val="20"/>
              </w:rPr>
              <w:t>
60269-2-1:1987)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2-1-бөлік.  Өнеркәсіптік мақсаттағы балқымалы сақтандырғыштарға қойылатын қосымша талаптар.  I – III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3-2012(IEC</w:t>
            </w:r>
          </w:p>
          <w:p>
            <w:pPr>
              <w:spacing w:after="20"/>
              <w:ind w:left="20"/>
              <w:jc w:val="both"/>
            </w:pPr>
            <w:r>
              <w:rPr>
                <w:rFonts w:ascii="Times New Roman"/>
                <w:b w:val="false"/>
                <w:i w:val="false"/>
                <w:color w:val="000000"/>
                <w:sz w:val="20"/>
              </w:rPr>
              <w:t>
60269-3:1987,  IEC</w:t>
            </w:r>
          </w:p>
          <w:p>
            <w:pPr>
              <w:spacing w:after="20"/>
              <w:ind w:left="20"/>
              <w:jc w:val="both"/>
            </w:pPr>
            <w:r>
              <w:rPr>
                <w:rFonts w:ascii="Times New Roman"/>
                <w:b w:val="false"/>
                <w:i w:val="false"/>
                <w:color w:val="000000"/>
                <w:sz w:val="20"/>
              </w:rPr>
              <w:t>
60269-3A:1978)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3-бөлік.  Тұрмыстық және соған  ұқсас  мақсаттағы балқымалы сақтандырғыштарға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60269-3-1-2011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3-1-бөлік.  Білікті емес персоналдың пайдалануы үшін балқымалы сақтандырғыштарға қойылатын қосымша талаптар (тұрмыстық және соған  ұқсас  мақсаттағы балқымалы сақтандырғыштар).    I – IV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31196. 4-2012(IEC</w:t>
            </w:r>
          </w:p>
          <w:p>
            <w:pPr>
              <w:spacing w:after="20"/>
              <w:ind w:left="20"/>
              <w:jc w:val="both"/>
            </w:pPr>
            <w:r>
              <w:rPr>
                <w:rFonts w:ascii="Times New Roman"/>
                <w:b w:val="false"/>
                <w:i w:val="false"/>
                <w:color w:val="000000"/>
                <w:sz w:val="20"/>
              </w:rPr>
              <w:t>
60269-4:1986)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4-бөлік.  Жартылай өткізгіш құрылғыларды қорғау үшін балқымалы сақтандырғыштарға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жетінші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60269-4-1-2011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балқымалы сақтандырғыштар.  4-1-бөлік.  Жартылай өткізгіш құрылғыларды қорғау үшін балқымалы қыстырғыштарға қойылатын қосымша талаптар.  I – Ш бөлімдер.  Стандартталған балқымалы қыстырғыштар түрлерінің үлгілері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60269-6-2013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балқымалы сақтандырғыштар.  6-бөлік.  Фотоэлектрлік энергетикалық күн жүйелері үшін балқымалы қыстырғыштарға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30849. 1-2002</w:t>
            </w:r>
          </w:p>
          <w:p>
            <w:pPr>
              <w:spacing w:after="20"/>
              <w:ind w:left="20"/>
              <w:jc w:val="both"/>
            </w:pPr>
            <w:r>
              <w:rPr>
                <w:rFonts w:ascii="Times New Roman"/>
                <w:b w:val="false"/>
                <w:i w:val="false"/>
                <w:color w:val="000000"/>
                <w:sz w:val="20"/>
              </w:rPr>
              <w:t>
(МЭК 60309-1-99)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штепсельдік розеткалар және қосу құрылғылары.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4,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30849. 2-2002</w:t>
            </w:r>
          </w:p>
          <w:p>
            <w:pPr>
              <w:spacing w:after="20"/>
              <w:ind w:left="20"/>
              <w:jc w:val="both"/>
            </w:pPr>
            <w:r>
              <w:rPr>
                <w:rFonts w:ascii="Times New Roman"/>
                <w:b w:val="false"/>
                <w:i w:val="false"/>
                <w:color w:val="000000"/>
                <w:sz w:val="20"/>
              </w:rPr>
              <w:t>
(МЭК 60309-2-99)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штепсельдік розеткалар және жалғастыру құрылғылары.  2-бөлік.  Қадаулар мен қосқыштардың байланыстық ұяшықтары мөлшерлерінің өзара алмасушылығына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60309-4-2013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ашалар,  розеткалар және жалғастырғыштар. 4-бөлік. Бұғаттағы шылбыр және онысыз ажыратылып-қосылатын тармақтағыштармен жалғастырғыштар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4,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мақсаттағы электр қосқыштары.  </w:t>
            </w:r>
          </w:p>
          <w:p>
            <w:pPr>
              <w:spacing w:after="20"/>
              <w:ind w:left="20"/>
              <w:jc w:val="both"/>
            </w:pPr>
            <w:r>
              <w:rPr>
                <w:rFonts w:ascii="Times New Roman"/>
                <w:b w:val="false"/>
                <w:i w:val="false"/>
                <w:color w:val="000000"/>
                <w:sz w:val="20"/>
              </w:rPr>
              <w:t>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4,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2. 2-2002 (МЭК</w:t>
            </w:r>
          </w:p>
          <w:p>
            <w:pPr>
              <w:spacing w:after="20"/>
              <w:ind w:left="20"/>
              <w:jc w:val="both"/>
            </w:pPr>
            <w:r>
              <w:rPr>
                <w:rFonts w:ascii="Times New Roman"/>
                <w:b w:val="false"/>
                <w:i w:val="false"/>
                <w:color w:val="000000"/>
                <w:sz w:val="20"/>
              </w:rPr>
              <w:t>
60320-2-2:1998)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мақсаттағы электр қосқыштары.  </w:t>
            </w:r>
          </w:p>
          <w:p>
            <w:pPr>
              <w:spacing w:after="20"/>
              <w:ind w:left="20"/>
              <w:jc w:val="both"/>
            </w:pPr>
            <w:r>
              <w:rPr>
                <w:rFonts w:ascii="Times New Roman"/>
                <w:b w:val="false"/>
                <w:i w:val="false"/>
                <w:color w:val="000000"/>
                <w:sz w:val="20"/>
              </w:rPr>
              <w:t>2-2-бөлік.  Приборларда өзара қосу үшін ашалар мен розеткаларға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екінші абзацтары 4,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30851. 2. 3-2012 (IEC</w:t>
            </w:r>
          </w:p>
          <w:p>
            <w:pPr>
              <w:spacing w:after="20"/>
              <w:ind w:left="20"/>
              <w:jc w:val="both"/>
            </w:pPr>
            <w:r>
              <w:rPr>
                <w:rFonts w:ascii="Times New Roman"/>
                <w:b w:val="false"/>
                <w:i w:val="false"/>
                <w:color w:val="000000"/>
                <w:sz w:val="20"/>
              </w:rPr>
              <w:t>
60320-2-3:1998)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мақсаттағы электр қосқыштары.  </w:t>
            </w:r>
          </w:p>
          <w:p>
            <w:pPr>
              <w:spacing w:after="20"/>
              <w:ind w:left="20"/>
              <w:jc w:val="both"/>
            </w:pPr>
            <w:r>
              <w:rPr>
                <w:rFonts w:ascii="Times New Roman"/>
                <w:b w:val="false"/>
                <w:i w:val="false"/>
                <w:color w:val="000000"/>
                <w:sz w:val="20"/>
              </w:rPr>
              <w:t>2-3-бөлік.  ІРХО астам қорғау дәрежесіндегі қосқыштарға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1-бөлік.  Механикалық соққымен бір мезгілде кемінде 830°C температурадағы жалынның әсері кезінде номиналдық кернеуді қоса алғанда 0, 6/1, 0 кВ және сыртқы диаметрі 20 ммастам кабельдерді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Жұмысқа білетінің сақталуы.  1-бөлік.  Номиналдық кернеуді қоса алғанда 0, 6/1, 0 кВ дейінгі және жалпы диаметрі 20 мм астам кабельдер үшін кемінде 830 °C температура кезінде механикалық соққымен бірмезгілдегі жалынның әсері жағдайында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2-бөлік.  Механикалық соққымен бір мезгілде кемінде 830°C температурадағы жалынның әсері кезінде номиналдық кернеуді қоса алғанда 0, 6/1, 0 кВ және сыртқы диаметрі 20 мм астам кабельдерді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2-бөлік.  Номиналдық кернеуді қоса алғанда 0, 6/1, 0 кВдейінгі және жалпы диаметрі 20 мм астам кабельдер үшін кемінде 830 °C температура кезінде механикалық соққымен бірмезгілдегі жалынның әсері жағдайында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3-бөлік.  Механикалық соққымен бір мезгілде кемінде 830°C температурадағы жалынның әсері кезінде металл корпуста сыналатын кабельдерді қоса алғанда 0, 6/1, 0 кВ дейінгі номиналдық кернеуге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3-бөлік.  Номиналдық кернеуді қоса алғанда 0, 6/1, 0 кВ дейінгі металл корпустағы кабельдер үшін кемінде 830°C температура кезінде механикалық соққымен бірмезгілдегі жалынның әсері жағдайында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60331-11-2012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Жұмыс қабілетінің сақталуы.  11-бөлік.  Сынау жабдығы. Кемінде 750°С температурадағы жалынның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60331-11-2003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Жұмыс қабілетінің сақталуы.  11-бөлік.  Сынау жабдығы. Кемінде 750°С температурадағы жалынның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60331-11-2010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11-бөлік.  Сынау жабдығы. Кемінде 750°С температурадағы жалынның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Жұмыс қабілетінің сақталуы.  21-бөлік.  Сынақтар жүргізу және оларға қойылатын талаптар.    Қоса алғанда 0, 6/1, 0 кВ дейінгі номиналдық кернеудегі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Жұмыс қабілетінің сақталуы.  23-бөлік.  Сынақтар жүргізу және оларға қойылатын талаптар.  Деректер беруге арналған  Электр кабельдері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60331-23-2010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23-бөлік.  Талап әдістемелері.  Деректер беруге  арналған  электр кабельдері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60331-25-2011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Жұмыс қабілетінің сақталуы.  25-бөлік.  Сынақтар жүргізу және оларға қойылатын талаптар.  Оптикалық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60331-25-2010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 жалынның әсері жағдайында сынау.  Жұмыс қабілетінің сақталуы.  25-бөлік.  Талап әдістемелері.  Талшықты-оптикалық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1-1-бөлік.  Тігінен орналасқан оқшауландырылған жалғыз өткізгіш немесе кабель жануының таралмауына жүргізілетін сынақ.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1-1-бөлік.  Тігінен орналасқан оқшауландырылған жалғыз өткізгіш немесе кабель жануының таралмауына жүргізілетін сынақ.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60332-1-1-2010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1-1-бөлік.  Оқшауландырылған жалғыз өткізгішті немесе кабельді жалынның тік таралуына сынау.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1-2-бөлік.  Тігінен орналасқан оқшауландырылған жалғыз өткізгіш немесе кабель жануының таралмауына жүргізілетін сынақ.  Газдарды алдын ала араластыру мен газ жанарғысының қуаты 1 кВт жалынының әсері кезінде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60332-1-2-2010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1-2-бөлік.  Тігінен орналасқан оқшауландырылған жалғыз өткізгіш немесе кабель жануының таралмауына жүргізілетін сынақ газдарды алдын ала араластыру мен газ жанарғысының қуаты 1 кВт жалынының әсері кезінде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60332-1-2-2010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1-2-бөлік.  Оқшауландырылған жалғыз өткізгішті немесе кабельді жалынның тік таралуына сынау.  Газдарды алдын ала араластырумен қуаты 1 кВт жанарғының жалынымен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1-3-бөлік.  Тігінен орналасқан оқшауландырылған жалғыз өткізгіш немесе кабель жануының таралмауына жүргізілетін сынақ.  Жалынды тамшылардың/бөлшектердің пайда болуына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60332-1-3-2010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1-3-бөлік.  Оқшауландырылған жалғыз өткізгішті немесе кабельді жалынның тік таралуына сынау.  Жалынды тамшылардың/бөлшектердің пайда болуына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2-1-бөлік.  Тігінен орналасқан оқшауландырылған шағын мөлшердегі жалғыз өткізгіш немесе кабель жануының таралмауына жүргізілетін сынақ.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60332-2-1-2010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2-1-бөлік.  Оқшауландырылған шағын мөлшердегі жалғыз өткізгішті немесе кабельді жалынның тігінен таралмауына сынау.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2-2-бөлік.  Тігінен орналасқан оқшауландырылған шағын мөлшердегі жалғыз өткізгіш немесе кабель жануының таралмауына жүргізілетін сынақ.  Диффузиялық жалынмен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60332-2-2-2010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2-2-бөлік.  Оқшауландырылған шағын мөлшердегі жалғыз өткізгішті немесе кабельді жалынның тігінен таралмауына сынау.  Диффузиялық жалынмен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3-10-бөлік. Өткізгіштердің немесе кабельдердің тік орналасқан түйіндері бойымен жалынның таралуы.  Сынақ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3-10-бөлік.  Өткізгіштердің немесе кабельдердің тік орналасқан түйіндері бойымен жалынның тік таралуына сынау.  Сынақ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60332-3-10-2011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3-10-бөлік.  Өткізгіштердің немесе кабельдердің тік орналасқан түйіндері бойымен жалынның таралуы.  Сынақ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60332-3-10-2010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3-10-бөлік. Тік жағдайда шоғырландырып орналастырылған өткізгіштерді немесе кабельдерді жалынның тік таралуына сынау.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3-21-бөлік. Өткізгіштердің немесе кабельдердің тік орналасқан түйіндері бойымен жалынның таралуы.  А F/R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3-21-бөлік.  Өткізгіштердің немесе кабельдердің тік орналасқан түйіндері бойымен жалынның тік таралуына сынау.  А F/R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60332-3-21-2010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3-21-бөлік. Тікжағдайда шоғырландырып орналастырылған өткізгіштерді немесе кабельдерді жалынның тік таралуына сынау.  А F/R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3-22-бөлік.  Өткізгіштердің немесе кабельдердің тік орналасқан түйіндері бойымен жалынның таралуы.  А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3-22-бөлік.  Өткізгіштердің немесе кабельдердің тік орналасқан түйіндері бойымен жалынның тік таралуына сынау.  А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60332-3-22-2010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3-22-бөлік.  Тік жағдайда шоғырландырып орналастырылған өткізгіштерді немесе кабельдерді жалынның тік таралуына сынау.  А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онодиннадцатый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3-23-бөлік.  Өткізгіштердің немесе кабельдердің тік орналасқан түйіндері бойымен жалынның таралуы.  В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3-23-бөлік. Өткізгіштердің немесе кабельдердің тік орналасқан түйіндері бойымен жалынның тік таралуына сынау.  В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60332-3-23-2010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3-23-бөлік.  Тік жағдайда шоғырландырып орналастырылған өткізгіштерді немесе кабельдерді жалынның тік таралуына сынау.  В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3-24-бөлік. Өткізгіштердің немесе кабельдердің тік орналасқан түйіндері бойымен жалынның таралуы.  С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3-24-бөлік. Өткізгіштердің немесе кабельдердің тік орналасқан түйіндері бойымен жалынның тік таралуына сынау.  Ссанаты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60332-3-24-2010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Талшықты-Оптикалық кабельдерді жалын әсері жағдайларында сынау.  3-24-бөлік.  Тік жағдайда шоғырландырып орналастырылған өткізгіштерді немесе кабельдерді жалынның тік таралуына сынау.  С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60332-3-25-2011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3-25-бөлік.  Өткізгіштердің немесе кабельдердің тік орналасқан түйіндері бойымен жалынның таралуы.  D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60332-3-25-2011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3-25-бөлік.  Өткізгіштердің немесе кабельдердің тік орналасқан түйіндері бойымен жалынның тік таралуына сынау.  D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60332-3-25-2010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 жалын әсері жағдайларында сынау. 3-25-бөлік. Тік жағдайда шоғырландырып орналастырылған өткізгіштерді немесе кабельдерді жалынның тік таралуына сынау.  D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w:t>
            </w:r>
          </w:p>
          <w:p>
            <w:pPr>
              <w:spacing w:after="20"/>
              <w:ind w:left="20"/>
              <w:jc w:val="both"/>
            </w:pPr>
            <w:r>
              <w:rPr>
                <w:rFonts w:ascii="Times New Roman"/>
                <w:b w:val="false"/>
                <w:i w:val="false"/>
                <w:color w:val="000000"/>
                <w:sz w:val="20"/>
              </w:rPr>
              <w:t>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2-бөлік.  Шаңсорғыштар мен сусорғыш тазарту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2-3-бөлік.  Электр үтіктеріне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2-3-бөлік.  Электр үтіктеріне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4-бөлік.  Сығуцен трифугаларына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2-5-бөлік.  Ыдыс жуу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2-5-бөлік.  Ыдыс жуу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2-5-бөлік. Ыдыс жуу машиналарына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2-6-бөлік.  Стационарлық асүй плиталарына,  конфорка панельдеріне,  тұмша пештерге және соларға ұқсас приборларға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7-бөлік.  Кір жуғыш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2-8-бөлік.  Ұстараларға,  шаш қию машинкаларына және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2-8-бөлік.  Ұстараларға,  шаш қию машинкаларына және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9-бөлік.  Қақтамаларға,  тостерлерге және соларға  ұқсас  тамақ дайындауға  арналған  жылжымалы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60335-2-9-2008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 xml:space="preserve">2-9-бөлік.    Қақтамаларға,  тостерлерге және соларға  ұқсас  тамақ дайындауға  арналған  жылжымалы приборларға қойылатын қосымша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w:t>
            </w:r>
          </w:p>
          <w:p>
            <w:pPr>
              <w:spacing w:after="20"/>
              <w:ind w:left="20"/>
              <w:jc w:val="both"/>
            </w:pPr>
            <w:r>
              <w:rPr>
                <w:rFonts w:ascii="Times New Roman"/>
                <w:b w:val="false"/>
                <w:i w:val="false"/>
                <w:color w:val="000000"/>
                <w:sz w:val="20"/>
              </w:rPr>
              <w:t>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2-10-бөлік.  Едендердіөңдеуге арналған машиналарға және ылғалдық тазарту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2-10-бөлік.  Едендерді өңдеуге  арналған  машиналарға және ылғалдық тазарту машиналарына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w:t>
            </w:r>
          </w:p>
          <w:p>
            <w:pPr>
              <w:spacing w:after="20"/>
              <w:ind w:left="20"/>
              <w:jc w:val="both"/>
            </w:pPr>
            <w:r>
              <w:rPr>
                <w:rFonts w:ascii="Times New Roman"/>
                <w:b w:val="false"/>
                <w:i w:val="false"/>
                <w:color w:val="000000"/>
                <w:sz w:val="20"/>
              </w:rPr>
              <w:t>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60335-2-11-2016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2-11-бөлік.  Барабанды кептіргіштерге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соларға  ұқсас  электр приборларының қауіпсіздігі. </w:t>
            </w:r>
          </w:p>
          <w:p>
            <w:pPr>
              <w:spacing w:after="20"/>
              <w:ind w:left="20"/>
              <w:jc w:val="both"/>
            </w:pPr>
            <w:r>
              <w:rPr>
                <w:rFonts w:ascii="Times New Roman"/>
                <w:b w:val="false"/>
                <w:i w:val="false"/>
                <w:color w:val="000000"/>
                <w:sz w:val="20"/>
              </w:rPr>
              <w:t>2-11-бөлік.  Барабанды кептіргіштерге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2-12-бөлік.  Мармиттерге және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2-13-бөлік.  Фритюрницаларға,  табаларға және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2-14-бөлік.  Асүй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w:t>
            </w:r>
          </w:p>
          <w:p>
            <w:pPr>
              <w:spacing w:after="20"/>
              <w:ind w:left="20"/>
              <w:jc w:val="both"/>
            </w:pPr>
            <w:r>
              <w:rPr>
                <w:rFonts w:ascii="Times New Roman"/>
                <w:b w:val="false"/>
                <w:i w:val="false"/>
                <w:color w:val="000000"/>
                <w:sz w:val="20"/>
              </w:rPr>
              <w:t>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2-15-бөлік. Сұйықтықтарды қыздыруға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2-15-бөлік. Сұйықтықтарды жылытуға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60335-2-15-2006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 xml:space="preserve">   2-15-бөлік.  Сұйықтықтарды жылытуға  арналған  приборларға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2-16-бөлік.  Тамақ қалдықтарын ұсақтағыштарға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2-17-бөлік.   Көрпелерге,  жастықтарға,  киімге және соларға  ұқсас  иілмелі жылыту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2-17-бөлік. Көрпелерге,  жастықтарға,  киімге және соларға ұқсас иілмелі жылыту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2-21-бөлік.  Аккумуляциялық су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2-21-бөлік.  Аккумуляциялық су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 xml:space="preserve"> 2-21-бөлік.  Аккумуляциялық су жылытқыштарға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60335-2-23-2009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2-23-бөлік.  Теріні және шашты күту приборларына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60335-2-24-2016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2-24-бөлік.  Тоңазыту приборларына,  балмұздақ аспабына және мұз қатыру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2-24-бөлік.  Тоңазыту приборларына,  балмұздақ аспабына және мұз қатыру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2-24-бөлік.  Тоңазыту приборларына,  балмұздақ аспабына және мұз қатыру құрылғыларына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2-25-бөлік.  Қиыстырылған қысқа толқынды пештерді қоса алғанда,  қысқа толқынды пештерге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w:t>
            </w:r>
          </w:p>
          <w:p>
            <w:pPr>
              <w:spacing w:after="20"/>
              <w:ind w:left="20"/>
              <w:jc w:val="both"/>
            </w:pPr>
            <w:r>
              <w:rPr>
                <w:rFonts w:ascii="Times New Roman"/>
                <w:b w:val="false"/>
                <w:i w:val="false"/>
                <w:color w:val="000000"/>
                <w:sz w:val="20"/>
              </w:rPr>
              <w:t xml:space="preserve">2-25-бөлік.  Қиыстырылған қысқа толқынды пештерді қоса алғанда,  қысқа толқынды пештерге  қойылатын қосымша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2-26-бөлік. Сағаттарға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2-27-бөлік.  Теріні күтуге  арналған  ультракүлгін және инфрақызыл сәулелі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60335-2-27-2009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2-27-бөлік.  Теріге ультракүлгін және инфрақызыл сәулемен әсер ететін приборларға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2-28-бөлік.  Тігін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60335-2-28-2006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2-28-бөлік.  Тігін машиналарына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2-29-бөлік.  Батареялардызарядтау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2-30-бөлік.  Бөлме жылытқыштарына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2-30-бөлік. Бөлме жылытқыштарына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2-31-бөлік.  Асүй ауа тазартқыштарына және асүй буларын аластауға  арналған  басқа да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2-31-бөлік.  Асүй ауа тазартқыштарына және асүй буларын аластауға  арналған  басқа да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соларға  ұқсас  электр приборларының қауіпсіздігі.  </w:t>
            </w:r>
          </w:p>
          <w:p>
            <w:pPr>
              <w:spacing w:after="20"/>
              <w:ind w:left="20"/>
              <w:jc w:val="both"/>
            </w:pPr>
            <w:r>
              <w:rPr>
                <w:rFonts w:ascii="Times New Roman"/>
                <w:b w:val="false"/>
                <w:i w:val="false"/>
                <w:color w:val="000000"/>
                <w:sz w:val="20"/>
              </w:rPr>
              <w:t>2-32-бөлік.  Массаж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60335-2-34-2016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2-34-бөлік.  Мотор-компрессорларға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соларға  ұқсас  электр приборларының қауіпсіздігі. </w:t>
            </w:r>
          </w:p>
          <w:p>
            <w:pPr>
              <w:spacing w:after="20"/>
              <w:ind w:left="20"/>
              <w:jc w:val="both"/>
            </w:pPr>
            <w:r>
              <w:rPr>
                <w:rFonts w:ascii="Times New Roman"/>
                <w:b w:val="false"/>
                <w:i w:val="false"/>
                <w:color w:val="000000"/>
                <w:sz w:val="20"/>
              </w:rPr>
              <w:t>2-34-бөлік.  Мотор-компрессорларға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60335-2-34-2010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2-34-бөлік.  Мотор-компрессорларға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 xml:space="preserve"> 2-35-бөлік.  Ағынды су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60335-2-35-2009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2-35-бөлік.  Ағынды су жылытқыштарға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60335-2-36-2005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2-36-бөлік.  Қоғамдық тамақтандыру кәсіпорындары үшін асүйлік электр плиталарына,  тұмшапештерге,  конфоркаларға және қыздыру элементтеріне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2-37-бөлік. Қоғамдық тамақтандыру кәсіпорындарына  арналған  электр фритюрницаларға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60335-2-37-2011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2-37-бөлік.  Қоғамдық тамақтандыру кәсіпорындарына  арналған  электр фритюрницаларға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2-38-бөлік.  Қоғамдық тамақтандыру кәсіпорындарына   үшін бір және екі жылыту беттері бар өнімдерді байланыстық өңдеу электр аппараттарына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2-39-бөлік.  Қоғамдық тамақтандыру кәсіпорындарына  арналған әмбебап электр табаларына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2-40-бөлік.  Электр жылу сорғыларына,  ауа баптағыштарына және кептіргіштерге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2-40-бөлік.  Электр жылу сорғыларына,  ауа баптағыштарына және кептіргіштерге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2-41-бөлік.  Сорғыларға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60335-2-41-2009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2-41-бөлік.  Сорғыларға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2-42-бөлік. Қоғамдық тамақтандыру кәсіпорындарына   үшін ауаны мәжбүрлеп айдайтын электр шкафтарына,  бумен пісіру аппараттарына және бумен пісіру-конвекциялық шкафтарына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2-43-бөлік.    Киім кептіргіштерге және сүлгілерге арналған  кермелерге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60335-2-44-2016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2-44-бөлік.  Тегістегіш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2-44-бөлік.  Тегістегіш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2-45-бөлік.  Қозғалмалы қыздыру аспаптары мен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2-47-бөлік. Қоғамдық тамақтандыру кәсіпорындарына  арналған  ас пісіретін электр қазандарына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2-47-бөлік.  Қоғамдық тамақтандыру кәсіпорындарына  арналған  ас пісіретін электр қазандарына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2-48-бөлік.  Қоғамдық тамақтандыру кәсіпорындарына  арналған  электр қақтағыштарымен тостерлерге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60335-2-49-2010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2-49-бөлік.  Қоғамдық тамақтандыру кәсіпорындарына  арналған  электр жылу шкафтарына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2-50-бөлік.  Тамақ блогына  арналған  электрлі су моншаларына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51-бөлік. Жылыту жүйелеріне және сумен жабдықтау жүйелеріне  арналған  стационарлық су айдау сорғыларына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52-бөлік.  Ауыз қуысының гигиенасына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2-53-бөлік.  Сауналар мен инфрақызыл кабиналарға  арналған  жылыту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60335-2-53-2005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2-53-бөлік.  Сауналарға  арналған  жылыту приборларына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54-бөлік.  Сұйықты немесе буды пайдаланып бетті тазартуға  арналған  тұрмыстық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54-бөлік.  Сұйықты немесе буды пайдаланып беттерді тазартуға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2-55-бөлік.  Аквариумдерде және бақша су айдындарында пайдаланылатын электр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2-56-бөлік.  Проекторларға және соларға ұқсас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60335-2-58-2009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2-58-бөлік.  Қоғамдық тамақтандыру кәсіпорындарына  арналған  ыдыс жуу машиналарына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2-59-бөлік. Жәндіктерді жоюға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59-2008 (МЭК</w:t>
            </w:r>
          </w:p>
          <w:p>
            <w:pPr>
              <w:spacing w:after="20"/>
              <w:ind w:left="20"/>
              <w:jc w:val="both"/>
            </w:pPr>
            <w:r>
              <w:rPr>
                <w:rFonts w:ascii="Times New Roman"/>
                <w:b w:val="false"/>
                <w:i w:val="false"/>
                <w:color w:val="000000"/>
                <w:sz w:val="20"/>
              </w:rPr>
              <w:t>
60335-2-59:2006)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2-59-бөлік. Жәндіктерді жоюға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Гидромассаж ванналарына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60-2011 (МЭК</w:t>
            </w:r>
          </w:p>
          <w:p>
            <w:pPr>
              <w:spacing w:after="20"/>
              <w:ind w:left="20"/>
              <w:jc w:val="both"/>
            </w:pPr>
            <w:r>
              <w:rPr>
                <w:rFonts w:ascii="Times New Roman"/>
                <w:b w:val="false"/>
                <w:i w:val="false"/>
                <w:color w:val="000000"/>
                <w:sz w:val="20"/>
              </w:rPr>
              <w:t>
60335-2-60:2008)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60-бөлік. Ағынды ванналарға және СПА-салондарға арналған ағынды ванналарға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2-61-бөлік. Бөлмедегі аккумуляциялық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2-62-бөлік. Қоғамдық тамақтандыру кәсіпорындары үшін электрмен жылитын шаю ванналарына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2-65-бөлік.  Ауаны тазартуға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60335-2-65-2011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  Қауіпсіздік. </w:t>
            </w:r>
          </w:p>
          <w:p>
            <w:pPr>
              <w:spacing w:after="20"/>
              <w:ind w:left="20"/>
              <w:jc w:val="both"/>
            </w:pPr>
            <w:r>
              <w:rPr>
                <w:rFonts w:ascii="Times New Roman"/>
                <w:b w:val="false"/>
                <w:i w:val="false"/>
                <w:color w:val="000000"/>
                <w:sz w:val="20"/>
              </w:rPr>
              <w:t>2-65-бөлік.  Ауаны тазартуға  арналған  приборларға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2-66-бөлік.  Сулы төсектерге  арналған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Бөлмедегі аккумуляциялық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Бөлмедегі аккумуляциялық жылытқыштарға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60335-2-70-2013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2-70-бөлік.  Сауу қондырғыларына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2-71-бөлік.  Жануарларды асырауға және өсіруге  арналған  электрмен қыздырғыш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52161. 2. 73-2011 (МЭК</w:t>
            </w:r>
          </w:p>
          <w:p>
            <w:pPr>
              <w:spacing w:after="20"/>
              <w:ind w:left="20"/>
              <w:jc w:val="both"/>
            </w:pPr>
            <w:r>
              <w:rPr>
                <w:rFonts w:ascii="Times New Roman"/>
                <w:b w:val="false"/>
                <w:i w:val="false"/>
                <w:color w:val="000000"/>
                <w:sz w:val="20"/>
              </w:rPr>
              <w:t>
60335-2-73:2009)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73-бөлік.  Бекітілетін жүзбелі қыздырғыштарға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2-74-бөлік.  Жылжымалы жүзбелі қыздырғыштарға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2-75-бөлік. Қоғамдық тамақтандыру кәсіпорындарына  арналған  мөлшерлеуіш құрылғылар мен сауда автоматтарына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2-76-бөлік.  Электрлі қоршаудың қоректендіру блоктарына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Қолмен басқарылатын көгал орақтарына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2-78-бөлік.  Көше барбекюлеріне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2-79-бөлік.  Жоғары қысымды тазартқыштарға және бумен тазартқыштарға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80-бөлік.  Желдеткіштерге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2-81-бөлік. Аяққа  арналған  жылытқыштарға және жылытпалы кілемшелерге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60335-2-82-2011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2-82-бөлік. Ойын автоматтарына және өзі қызмет көрсететін автоматтарға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2-83-бөлік. Шатырлардыкептіруге арналған  жылытпалы су ағарларға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84-бөлік.  Дәретханаларға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 85-бөлік.  Маталар жөнелтушілерге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2-86-бөлік.  Балық аулауға  арналған  электр құрылғыларына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60335-2-87-2015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2-87-бөлік. Малдыесінен тандыруға  арналған  электр жабдығына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60335-2-87-2004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2-87-бөлік.  Малдыесінен тандыруға  арналған  электр жабдығына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2-88-бөлік. Жылыту,  желдету немесе ауа баптау жүйелерімен бірге пайдаланылатын ылғалдатқыштарға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60335-2-89-2013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2-89-бөлік.  Қоғамдық тамақтану кәсіпорындары үшін салқындатқыш агенттің біріктірілген немесе Қашықтан конденсаттау торабы немесе компрессоры бар сауда тоңазытқыш жабдықтарына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2-90-бөлік.  Қоғамдық тамақтану кәсіпорындарына  арналған  қысқа толқынды пештерге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60335-2-92-2004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2-92-бөлік.  Қатарласып жүріп отыратын оператор басқаратын көгал қопсытқыштарға және саңылау салғыштарға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60335-2-94-2004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2-94-бөлік.  Шөпшабуға  арналған  қайшы тәріздес машинкаларға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2-95-бөлік. Тұрғынаймақ тардапайдаланылатын тігінен қозғалмалы гараж қақпаларына  арналған  жетектерге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2-96-бөлік.  Тұрғынүй-жайлардыжылытуға  арналған иілгіш табақты жылыту элементтеріне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2-97-бөлік. Рольставняларды,  тенттерді және жалюздерді және ұқсас жабдықты ашу жетектеріне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2-98-бөлік.  Ауаылғалдатқыштарына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2-101-бөлік.  Буландырғыштарға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2-102-бөлік.  Газ,  сұйық және қатты отынмен жұмыс істейтін және электр қосылыстары бар приборларға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2-103-бөлік.  Қақпалардың,  есіктердің және терезелердің жетектеріне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2-104-бөлік.  Ауа баптау жабдығындағы және тоңазыту жабдығындағы салқындату агенттерін қалпына келтіруге және/немесе қайта айналдыруға  арналған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60335-2-104-2011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2-104-бөлік.  Ауа баптау жабдығындағы және тоңазыту жабдығындағы салқындату агенттерін қалпына келтіруге және/немесе қайта айналдыруға  арналған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2-105-бөлік.       Көп функциялы душ кабиналарына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2-106-бөлік.  Бөлмені жылыту үшін жылытпалы кілемдерге және алын балы еден жабынының астына орнатылған қыздыру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60335-2-108-2014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Қауіпсіздік.  2-108-бөлік.  Электролизерлерге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соларға  ұқсас  электр приборларының қауіпсіздігі.  2-109-бөлік.  Суды ультракүлгін сәулемен өңдеуге арналған приборларға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60358-1-2014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конденсаторлар және көлемдік бөлгіштер.  1-бөлік.  Жалпы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жетінші және тоғызыншы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60358-2012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конденсаторлары және көлемдік бөлгіштер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жетінші және тоғызыншы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цоколінде температураның артуын өлшеудің стандарттық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1174-99</w:t>
            </w:r>
          </w:p>
          <w:p>
            <w:pPr>
              <w:spacing w:after="20"/>
              <w:ind w:left="20"/>
              <w:jc w:val="both"/>
            </w:pPr>
            <w:r>
              <w:rPr>
                <w:rFonts w:ascii="Times New Roman"/>
                <w:b w:val="false"/>
                <w:i w:val="false"/>
                <w:color w:val="000000"/>
                <w:sz w:val="20"/>
              </w:rPr>
              <w:t>
(IEC 60360:1987)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цоколінде температураның артуын өлшеудің стандарттық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жетінші және тоғызыншы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люминесценттік шамдар мен стартерлерге арналған  патрондар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31998. 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үшін Қауіпсіздік талаптары.  1-бөлік.  Тұрмыстық және соған  ұқсас  жалпы жарықтандыруға  арналған  вольфрамды қыздыру 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1-бөлік.  Тұрмыстық және соған  ұқсас  жалпы жарықтандыруға  арналған  вольфрамды қыздыру 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үшін Қауіпсіздік талаптары.  2-бөлік.  Тұрмыстық және соған  ұқсас  жалпы жарықтандыруға  арналған  вольфрамды галогендік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60432-2-2008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2-бөлік.  Тұрмыстық және соған  ұқсас  жалпы жарықтандыруға  арналған  вольфрамды галогендік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сегізіншіжәне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54416-2011 (МЭК</w:t>
            </w:r>
          </w:p>
          <w:p>
            <w:pPr>
              <w:spacing w:after="20"/>
              <w:ind w:left="20"/>
              <w:jc w:val="both"/>
            </w:pPr>
            <w:r>
              <w:rPr>
                <w:rFonts w:ascii="Times New Roman"/>
                <w:b w:val="false"/>
                <w:i w:val="false"/>
                <w:color w:val="000000"/>
                <w:sz w:val="20"/>
              </w:rPr>
              <w:t>
60432-3:2002)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Қауіпсіздік талаптары.  3-бөлік.  Вольфрамды галогендік шамдар (көлік құралдарына арналмаған)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және оныншы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1-бөлік.  Толық немесе ішінара түрде сынаққа ұшырайтын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1-2007 (МЭК</w:t>
            </w:r>
          </w:p>
          <w:p>
            <w:pPr>
              <w:spacing w:after="20"/>
              <w:ind w:left="20"/>
              <w:jc w:val="both"/>
            </w:pPr>
            <w:r>
              <w:rPr>
                <w:rFonts w:ascii="Times New Roman"/>
                <w:b w:val="false"/>
                <w:i w:val="false"/>
                <w:color w:val="000000"/>
                <w:sz w:val="20"/>
              </w:rPr>
              <w:t>
60439-1:2004)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1-бөлік.  Толық немесе ішінара сыналған құрылғылар. Жалпы техникалық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және оныншы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2-бөлік.  Құрастырмалы шиналар жүйесіне (Шина өткізгіштерге)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2-2009 (МЭК</w:t>
            </w:r>
          </w:p>
          <w:p>
            <w:pPr>
              <w:spacing w:after="20"/>
              <w:ind w:left="20"/>
              <w:jc w:val="both"/>
            </w:pPr>
            <w:r>
              <w:rPr>
                <w:rFonts w:ascii="Times New Roman"/>
                <w:b w:val="false"/>
                <w:i w:val="false"/>
                <w:color w:val="000000"/>
                <w:sz w:val="20"/>
              </w:rPr>
              <w:t>
60439-2:2005)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2-бөлік. Шина өткізгіштерге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60439-3-2012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3-бөлік. Білікті емес персоналға қолжетімді орындарда пайдалануға  арналған бөлу және басқару құрылғыларына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Бөлумен басқарудың төмен вольтты жиынтық құрылғылары.       3-бөлік.  Білікті емес персоналға қолжетімді орындарда орнатуға  арналған  төмен вольтты қайта қосу және реттеу құрылғыларына қойылатын қосымша талаптар.  Бөлу қалқандары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60439-4-2013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60439-4-2007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51321. 4-2011 (МЭК</w:t>
            </w:r>
          </w:p>
          <w:p>
            <w:pPr>
              <w:spacing w:after="20"/>
              <w:ind w:left="20"/>
              <w:jc w:val="both"/>
            </w:pPr>
            <w:r>
              <w:rPr>
                <w:rFonts w:ascii="Times New Roman"/>
                <w:b w:val="false"/>
                <w:i w:val="false"/>
                <w:color w:val="000000"/>
                <w:sz w:val="20"/>
              </w:rPr>
              <w:t>
60439-4-2005)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4-бөлік.  Құрылыс алаңдарына  арналған  жиынтық құрылғыларға қойылатын қосымша талаптар (ҚАТЖҚ)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екінші абзацы,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50462-2009</w:t>
            </w:r>
          </w:p>
          <w:p>
            <w:pPr>
              <w:spacing w:after="20"/>
              <w:ind w:left="20"/>
              <w:jc w:val="both"/>
            </w:pPr>
            <w:r>
              <w:rPr>
                <w:rFonts w:ascii="Times New Roman"/>
                <w:b w:val="false"/>
                <w:i w:val="false"/>
                <w:color w:val="000000"/>
                <w:sz w:val="20"/>
              </w:rPr>
              <w:t>
(МЭК 60446:2007)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"Адам-машина" интерфейсі үшін базалық қағидаттар және қауіпсіздік қағидаттары,  орындау және сәйкестендіру.  Өткізгіштерді түстер және әріптік-цифрлық таңбалар арқылы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тұрақты ток резисторлары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60477-2-2013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қарсылық шаралары. 2-бөлік. Зертханалық ауыспалы токтың қарсылық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60502-1-2012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оқшаулағышы бар кабельдер және 1  кВ-дан  (Um=1,   2кВ)  бастап 30 кВ (Um=36кВ) дейінгі номиналдық кернеудегі кабель арматурасы.  1-бөлік.  1 кВ (Um=1,  2кВ) және 3 кВ (Um=3,  6кВ) номиналдық кернеудегі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60502-1-2012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оқшаулағышы бар күштіккабельдер және 1  кВ-дан  (Um=1,   2кВ)  бастап 30 кВ (Um=36кВ) дейінгі номиналдық кернеудегі кабель арматурасы.  1-бөлік.  1 кВ (Um=1,  2кВ) және 3 кВ (Um=3,  6кВ) номиналдық кернеудегі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2-2012(IEC</w:t>
            </w:r>
          </w:p>
          <w:p>
            <w:pPr>
              <w:spacing w:after="20"/>
              <w:ind w:left="20"/>
              <w:jc w:val="both"/>
            </w:pPr>
            <w:r>
              <w:rPr>
                <w:rFonts w:ascii="Times New Roman"/>
                <w:b w:val="false"/>
                <w:i w:val="false"/>
                <w:color w:val="000000"/>
                <w:sz w:val="20"/>
              </w:rPr>
              <w:t>
60519-2:1992)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2-бөлік.  Кедергімен қыздыру қондырғыларына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3-2012(IEC</w:t>
            </w:r>
          </w:p>
          <w:p>
            <w:pPr>
              <w:spacing w:after="20"/>
              <w:ind w:left="20"/>
              <w:jc w:val="both"/>
            </w:pPr>
            <w:r>
              <w:rPr>
                <w:rFonts w:ascii="Times New Roman"/>
                <w:b w:val="false"/>
                <w:i w:val="false"/>
                <w:color w:val="000000"/>
                <w:sz w:val="20"/>
              </w:rPr>
              <w:t>
60519-3:1988)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3-бөлік.  Кедергі мен индукциялық және тікелей қыздырылатын электртермиялық құрылғыларға және индукциялық электр пештеріне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4-бөлік.  Доғалы электр пештерінің жабдығына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54372-2011 (МЭК</w:t>
            </w:r>
          </w:p>
          <w:p>
            <w:pPr>
              <w:spacing w:after="20"/>
              <w:ind w:left="20"/>
              <w:jc w:val="both"/>
            </w:pPr>
            <w:r>
              <w:rPr>
                <w:rFonts w:ascii="Times New Roman"/>
                <w:b w:val="false"/>
                <w:i w:val="false"/>
                <w:color w:val="000000"/>
                <w:sz w:val="20"/>
              </w:rPr>
              <w:t>
60519-6:2002)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6-бөлік.  Өнеркәсіптік аса жоғары жиілікті қыздыру жабдығының қауіпсіздігі жөніндегі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бесінші,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31636. 7-2012(IEC</w:t>
            </w:r>
          </w:p>
          <w:p>
            <w:pPr>
              <w:spacing w:after="20"/>
              <w:ind w:left="20"/>
              <w:jc w:val="both"/>
            </w:pPr>
            <w:r>
              <w:rPr>
                <w:rFonts w:ascii="Times New Roman"/>
                <w:b w:val="false"/>
                <w:i w:val="false"/>
                <w:color w:val="000000"/>
                <w:sz w:val="20"/>
              </w:rPr>
              <w:t>
60519-7:1983)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7-бөлік.  Электрондық-сәулелік электр пештеріне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бесінші,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 қондырғылары.  Қауіпсіздік. 8-бөлік.  Электр-шлактық қайта балқыту пештеріне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54371-2011 (МЭК</w:t>
            </w:r>
          </w:p>
          <w:p>
            <w:pPr>
              <w:spacing w:after="20"/>
              <w:ind w:left="20"/>
              <w:jc w:val="both"/>
            </w:pPr>
            <w:r>
              <w:rPr>
                <w:rFonts w:ascii="Times New Roman"/>
                <w:b w:val="false"/>
                <w:i w:val="false"/>
                <w:color w:val="000000"/>
                <w:sz w:val="20"/>
              </w:rPr>
              <w:t>
60519-9:2005)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Электртермиялық жабдықтың қауіпсіздігі. 9-бөлік. Диэлектрлік қыздырудың жоғары жиілікті қондырғылары үшін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 қондырғылары. Қауіпсіздік. 10-бөлік.  Өнеркәсіпте және саудада қолдануға  арналған  электр кедергілі қыздыру жүйелеріне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60519-21-2015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қыздыруқондырғылары. Қауіпсіздік. 21-бөлік.  Кедергімен қыздыруға  арналған  қодырғыларға қойылатын жеке талаптар.  Әйнекті қыздыруға және балқытуға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60523-2014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потенциометрлері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11282-93</w:t>
            </w:r>
          </w:p>
          <w:p>
            <w:pPr>
              <w:spacing w:after="20"/>
              <w:ind w:left="20"/>
              <w:jc w:val="both"/>
            </w:pPr>
            <w:r>
              <w:rPr>
                <w:rFonts w:ascii="Times New Roman"/>
                <w:b w:val="false"/>
                <w:i w:val="false"/>
                <w:color w:val="000000"/>
                <w:sz w:val="20"/>
              </w:rPr>
              <w:t>
(МЭК 524-75)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кернеуінің резистивтік бөлгіштері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w:t>
            </w:r>
          </w:p>
          <w:p>
            <w:pPr>
              <w:spacing w:after="20"/>
              <w:ind w:left="20"/>
              <w:jc w:val="both"/>
            </w:pPr>
            <w:r>
              <w:rPr>
                <w:rFonts w:ascii="Times New Roman"/>
                <w:b w:val="false"/>
                <w:i w:val="false"/>
                <w:color w:val="000000"/>
                <w:sz w:val="20"/>
              </w:rPr>
              <w:t>
(IEC 60529:2013)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Қабықтармен қамтамасыз етілетін қорғаудәрежелері (IP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14254-96</w:t>
            </w:r>
          </w:p>
          <w:p>
            <w:pPr>
              <w:spacing w:after="20"/>
              <w:ind w:left="20"/>
              <w:jc w:val="both"/>
            </w:pPr>
            <w:r>
              <w:rPr>
                <w:rFonts w:ascii="Times New Roman"/>
                <w:b w:val="false"/>
                <w:i w:val="false"/>
                <w:color w:val="000000"/>
                <w:sz w:val="20"/>
              </w:rPr>
              <w:t>
(МЭК 529-89)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Қабықтармен қамтамасыз етілетін қорғау дәрежелері (IP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7165-93</w:t>
            </w:r>
          </w:p>
          <w:p>
            <w:pPr>
              <w:spacing w:after="20"/>
              <w:ind w:left="20"/>
              <w:jc w:val="both"/>
            </w:pPr>
            <w:r>
              <w:rPr>
                <w:rFonts w:ascii="Times New Roman"/>
                <w:b w:val="false"/>
                <w:i w:val="false"/>
                <w:color w:val="000000"/>
                <w:sz w:val="20"/>
              </w:rPr>
              <w:t>
(МЭК 564-77)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Кедергініөлшеуге арналған  тұрақты ток көпірлері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60570-2012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Шырақшамдарға  арналған  шина өткізгіштер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60570-2-1-2011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Шырақшамдарға  арналған  шина өткізгіштер.  2-бөлік.  Қиыстырылған шина өткізгіштер.  І бөлім.  І және ІІ сыныпты шина өткізгіштер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1-бөлім.  Жалпы мақсаттағы стационарлық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1-бөлім.  Жалпы мақсаттағы стационарлық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2-бөлім.  Орнатылатын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2-бөлім.  Орнатылатын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3-бөлім.  Көшелермен жолдарды жарықтандыруға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2-3-бөлік.  Көшелермен жолдарды жарықтандыруға  арналған шырақшамдарға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4-бөлім.  Жалпы мақсаттағы тасымалдық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4-бөлім.  Жалпы мақсаттағы тасымалдық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5-бөлім.  Мол жарық беретін прожекторлар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5-бөлім.  Мол жарық беретін прожекторлар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6-бөлім.  Орнатылған трансформаторлары және қыздыру шамдары үшін түрлендіргіштері бар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6-бөлім.  Орнатылған трансформаторлары және қыздыру шамдары үшін түрлендіргіштері бар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7-бөлім.  Бақта пайдалануға  арналған  тасымалды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7-бөлім.  Бақта пайдалануға  арналған  тасымалды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8-бөлім.  Қол шырақшамдары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8-бөлім.  Қол шырақшамдары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9-бөлім.  Фото және кино түсіруге (кәсіптік емес)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60598-2-9-2003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9-бөлім.  Фото және кино түсіруге (кәсіптік емес)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2-10-бөлік. Жеке талаптар. Балалардың тасымалды  шырақшамдары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10-бөлім.  Балалардың тасымалды  ойын шырақшамдары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60598-2-11-2010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2-11-бөлік.  Жеке талаптар.  Аквариумдық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60598-2-12-2009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2-12-бөлік.  Штепселдік желілік розеткаға бекітуге арналған  түнгі шырақшамдарға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2-13-бөлік.  Жеке талаптар.  Жер тереңіне орнатылатын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2-14-бөлік.  Қосымша талаптар. Суық катоды бар түтік тектес газ разрядты шамдарға (неонды шамдар)  арналған шырақшамдар және ұқсас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17-бөлім.  Сахналарды,  телевизиялық, кино, фотостудияларды ішкі және сыртқы жарықтандыруға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598-2-17-2002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17-бөлім.  Сахналарды,  телевизиялық, кино, фотостудияларды ішкі және сыртқы жарықтандыруға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60598-2-19-2012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19-бөлім.  Желдетілетін шырақшамдар.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60598-2-19-2003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19-бөлім.  Желдетілетін шырақшамдар.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2-20-бөлік. Жеке талаптар. Жарықтыгирляндтар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22-бөлім.  Авариялық жарықтандыруға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60598-2-22-2011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2-22-бөлік.  Қосымша талаптар. Авариялық жарықтандыруға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23-бөлім.  Қыздыру лампаларына  арналған асатөмен кернеудег іжарық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23-бөлім.  Қыздыру лампаларына  арналған асатөмен кернеудег іжарық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2-24-бөлік. Жеке талаптар. Бет температурасы шектелген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2-24-бөлік. Бет температурасы шектелген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60598-2-25-2011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25-бөлім.  Ауруханалармен басқа да медициналық мекемелердің клиникалық аймақтарында пайдалануға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60598-2-25-2002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Шырақшамдар. 2-бөлік. Жеке талаптар. 25-бөлім.  Ауруханалармен басқа да медицина мекемелерінің клиникалық аймақтарында пайдалануға  арналған шырақшамдар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жетінші,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60618-2013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кернеу бөлгіштер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60664-3-2015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жүйелердің жабдықтарына   арналған оқшаулағышты үйлестіру.  3-бөлік.  Ластанудан қорғау үшін жабындарды,  бітеуді және қалыпты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60664-5-2013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жүйелердегі жабдықтарға  арналған оқшаулағышты үйлестіру.   5-бөлік.   2 мм тең немесе одан да аз саңылаулар мен жылыстау жолдарын анықтаудың кешенді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60645-1-2014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       Аудиологиялық жабдық.  1-бөлік.  Тональдық аудиометрлер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53073-2008</w:t>
            </w:r>
          </w:p>
          <w:p>
            <w:pPr>
              <w:spacing w:after="20"/>
              <w:ind w:left="20"/>
              <w:jc w:val="both"/>
            </w:pPr>
            <w:r>
              <w:rPr>
                <w:rFonts w:ascii="Times New Roman"/>
                <w:b w:val="false"/>
                <w:i w:val="false"/>
                <w:color w:val="000000"/>
                <w:sz w:val="20"/>
              </w:rPr>
              <w:t>
(МЭК 60662:2002)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натрийлі шамдар.  Пайдалану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және алтыншы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60664. 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жүйелердегі жабдықтарға  арналған оқшаулағышты үйлестіру.  1-бөлік.  Қағидаттары,  талаптары және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1-2012 (МЭК</w:t>
            </w:r>
          </w:p>
          <w:p>
            <w:pPr>
              <w:spacing w:after="20"/>
              <w:ind w:left="20"/>
              <w:jc w:val="both"/>
            </w:pPr>
            <w:r>
              <w:rPr>
                <w:rFonts w:ascii="Times New Roman"/>
                <w:b w:val="false"/>
                <w:i w:val="false"/>
                <w:color w:val="000000"/>
                <w:sz w:val="20"/>
              </w:rPr>
              <w:t>
60669-1:2007)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2-1-бөлік.  Жартылай өткізгішті ажыратқыштарға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1-2012 (МЭК</w:t>
            </w:r>
          </w:p>
          <w:p>
            <w:pPr>
              <w:spacing w:after="20"/>
              <w:ind w:left="20"/>
              <w:jc w:val="both"/>
            </w:pPr>
            <w:r>
              <w:rPr>
                <w:rFonts w:ascii="Times New Roman"/>
                <w:b w:val="false"/>
                <w:i w:val="false"/>
                <w:color w:val="000000"/>
                <w:sz w:val="20"/>
              </w:rPr>
              <w:t>
60669-2-1:2009)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2-1-бөлік.  Жартылай өткізгішті 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2-2-бөлік.  Қашықтан басқарылатын ажыратқыштарға (ҚБА)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2-2012 (МЭК</w:t>
            </w:r>
          </w:p>
          <w:p>
            <w:pPr>
              <w:spacing w:after="20"/>
              <w:ind w:left="20"/>
              <w:jc w:val="both"/>
            </w:pPr>
            <w:r>
              <w:rPr>
                <w:rFonts w:ascii="Times New Roman"/>
                <w:b w:val="false"/>
                <w:i w:val="false"/>
                <w:color w:val="000000"/>
                <w:sz w:val="20"/>
              </w:rPr>
              <w:t>
60669-2-2:2006)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2-2-бөлік.  Қашықтан басқарылатын ажыратқыштарға (ҚБА)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30850. 2. 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2-3-бөлік.  Уақыт белгіленетін (таймерлер) ажыратқыштарға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51324. 2. 3-2012 (МЭК</w:t>
            </w:r>
          </w:p>
          <w:p>
            <w:pPr>
              <w:spacing w:after="20"/>
              <w:ind w:left="20"/>
              <w:jc w:val="both"/>
            </w:pPr>
            <w:r>
              <w:rPr>
                <w:rFonts w:ascii="Times New Roman"/>
                <w:b w:val="false"/>
                <w:i w:val="false"/>
                <w:color w:val="000000"/>
                <w:sz w:val="20"/>
              </w:rPr>
              <w:t>
60669-2-3:2006)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стационарлық электр қондырғыларына  арналған  ажыратқыштар.  2-3-бөлік.  Уақыт белгіленетін (таймерлер) 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60669-2-6-2015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стационарлық электр қондырғыларының ажыратқыштары.  2-6-бөлік.   Сыртқы және ішкі жарықтандыру приборларына  арналған авариялық 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32126. 1-2013(IEC</w:t>
            </w:r>
          </w:p>
          <w:p>
            <w:pPr>
              <w:spacing w:after="20"/>
              <w:ind w:left="20"/>
              <w:jc w:val="both"/>
            </w:pPr>
            <w:r>
              <w:rPr>
                <w:rFonts w:ascii="Times New Roman"/>
                <w:b w:val="false"/>
                <w:i w:val="false"/>
                <w:color w:val="000000"/>
                <w:sz w:val="20"/>
              </w:rPr>
              <w:t>
60670-1:2002)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60670-21-2013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21-бөлік.  Аспалы құрылғыларды бекітуге арналған  құралдармен жабдықталған   қораптармен корпустарға қойылатын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50827. 3-2009 (МЭК</w:t>
            </w:r>
          </w:p>
          <w:p>
            <w:pPr>
              <w:spacing w:after="20"/>
              <w:ind w:left="20"/>
              <w:jc w:val="both"/>
            </w:pPr>
            <w:r>
              <w:rPr>
                <w:rFonts w:ascii="Times New Roman"/>
                <w:b w:val="false"/>
                <w:i w:val="false"/>
                <w:color w:val="000000"/>
                <w:sz w:val="20"/>
              </w:rPr>
              <w:t>
60670-22:2003)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22-бөлік. Қосқыш қораптар мен корпустарға қойылатын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32126. 23-2013(IEC</w:t>
            </w:r>
          </w:p>
          <w:p>
            <w:pPr>
              <w:spacing w:after="20"/>
              <w:ind w:left="20"/>
              <w:jc w:val="both"/>
            </w:pPr>
            <w:r>
              <w:rPr>
                <w:rFonts w:ascii="Times New Roman"/>
                <w:b w:val="false"/>
                <w:i w:val="false"/>
                <w:color w:val="000000"/>
                <w:sz w:val="20"/>
              </w:rPr>
              <w:t>
60670-23:2006)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23-бөлік. Едендік қораптар мен корпустарға қойылатын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60670-24-2013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24-бөлік. Қорғау құрылғыларын және шашыраңқы қуатты басқа да электр жабдығын қаптауға  арналған  корпустарға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50827. 5-2009 (МЭК</w:t>
            </w:r>
          </w:p>
          <w:p>
            <w:pPr>
              <w:spacing w:after="20"/>
              <w:ind w:left="20"/>
              <w:jc w:val="both"/>
            </w:pPr>
            <w:r>
              <w:rPr>
                <w:rFonts w:ascii="Times New Roman"/>
                <w:b w:val="false"/>
                <w:i w:val="false"/>
                <w:color w:val="000000"/>
                <w:sz w:val="20"/>
              </w:rPr>
              <w:t>
60670-24:2005)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стационарлық электр қондырғыларына орнатылатын электр аппараттарына  арналған  қораптармен корпустар. 24-бөлік. Көп шашыраңқы қуатты қорғаныштық және ұқсас аппараттарды орнатуға  арналған  қораптармен корпустарға қойылатын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қыстырғыштар.  Қолдану жөніндегі талаптар және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60695-1-1-2003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1-1-бөлік.  Электр техникалық бұйымдардың өрт қауіптілігін бағалау жөніндегі нұсқаулық.  Негізгі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2-10-бөлік.  Қатты қыздырылған сыммен сынау әдістері. Сынақтар жүргізу аппаратурасы және оларды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60695-2-10-2011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2-10-бөлік.  Қатты қыздырылған сыммен сынаудың негізгі әдістері.  Қатты қыздырылған сыммен сынау қондырғысы және сынақтардың жалпы рәсімдері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60695-2-11-2013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қауіпсіздігіне сынақтар. 2-11-бөлік. Қатты қыздырылған сыммен сынаудың негізгі әдістері.  Қатты қыздырылған сыммен түпкі өнімнің тұтануына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2-11-бөлік.  Қатты қыздырылған сыммен сынау әдістері.  Дайын өнімдерді жанғыштыққа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60695-2-12-2015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2-12-бөлік.  Қатты қыздырылған сыммен сынау әдістері.  Материалдардың тұтанғыштығы индексін қатты қыздырылған сыммен (ҚСТИ)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60695-2-12-2008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2-12-бөлік.  Қатты қыздырылған сыммен сынау әдістері.  Материалдарды жанғыштыққа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6-бөлімР МЕМСТ 54103-2010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Сынау әдістері. Қызған сыммен жүргізілетін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2018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60695-2-13-2012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2-13-бөлік.  Қыздырылған/қызған сыммен сынау әдістері.  Материалдардың тұтануы температурасын қыздырылған сыммен (ТТҚС)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60695-10-2-2013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10-2-бөлік.  Шамадан тыс қызу.  Шарик қысымымен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60695-10-2-2008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10-2-бөлік.  Шамадан тыс қатты қызу.  Шарикті қысып енгізу әдісімен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IEC/TS 60695-11-4-2008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11-4-бөлік.   Қуаты 50 Вт сынау жалыны.  Сәйкестікті растауға  арналған  аппаратура және сынақтар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60695-11-5-2013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11-5-бөлік.  Инелі отпен сынау әдісі.  Сәйкестікті растауға  арналған аппаратура,  нұсқаулық және сынау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алтыншы –  тоғызыншы және он бірінші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60695-11-10-2008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сынақтар. 11-10-бөлік.  Қуаты 50 Вт жалынды пайдалана отырып көлденең және тік жануды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жетінші және сегізіншіабзацтары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60719-2002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кернеуді қоса алғанда 450/750 В ток өткізгіш дөңгелек мыс сымдары бар кабельдер.  Ортадағы  сыртқы  мөлшерлерінің төменгі және жоғарғы шектерін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кернеуді қоса алғанда 450/750 В ток өткізгіш дөңгелек мыс сымдары бар кабельдер.  Ортадағы  сыртқы  мөлшерлерінің төменгі және жоғарғы шектерін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60728-11-2014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телевизиялық сигналдар мен ин терактивтік қызмет көрсетулерді беруге  арналған  кабель желілері.  11-бөлік.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60730-1-2016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2-2-бөлік.  Қозғалтқыштарды жылулық қорғау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2-3-бөлік.  Түтік тектес люминесценттік шамдарды іске қосуды реттеуге арналған  жылулық қорғау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2-4-бөлік. Герметикалық және жартылай герметикалық түрдегі мотор-компрессорлардың қозғалтқыштарын жылулық қорғау құрылғыларына қойылатын жеке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2-5-бөлік. Жанарғыларды басқарудың автоматты электр құрылғыларына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60730-2-6-2014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2-6-бөлік. Механикалық сипаттамаларға қойылатын талаптарды қоса алғанда, автоматты электрмен басқару құрылғыларына, қысым датчиктеріне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2-7-бөлік. Таймерлерге және уақытша ажыратқыштарға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60730-2-8-2012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2-8-бөлік. Механикалық сипаттамаларға қойылатын талаптарды қоса алғанда, электр жетекті су клапандарына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2-9-бөлік. Термосезімтал құрылғыларға қойылатын жеке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2-10-бөлік.  Электр қозғалтқыштарды іске қосу релесіне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32128. 2. 11-2013 (IEC</w:t>
            </w:r>
          </w:p>
          <w:p>
            <w:pPr>
              <w:spacing w:after="20"/>
              <w:ind w:left="20"/>
              <w:jc w:val="both"/>
            </w:pPr>
            <w:r>
              <w:rPr>
                <w:rFonts w:ascii="Times New Roman"/>
                <w:b w:val="false"/>
                <w:i w:val="false"/>
                <w:color w:val="000000"/>
                <w:sz w:val="20"/>
              </w:rPr>
              <w:t>
60730-2-11:2006)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2-11-бөлік.  Энергия реттегіштерге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2-12-бөлік.   Электрмен басқарылатын есік құлыптарына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2-13-бөлік.  Ылғалға сезімтал басқару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2-14-бөлік. Күштік электр жетектеріне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2-15-бөлік.  Ауа шығынына,  су шығынына және су деңгейіне сезімтал автоматты басқарылатын  электр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53994. 2. 15-2011 (МЭК</w:t>
            </w:r>
          </w:p>
          <w:p>
            <w:pPr>
              <w:spacing w:after="20"/>
              <w:ind w:left="20"/>
              <w:jc w:val="both"/>
            </w:pPr>
            <w:r>
              <w:rPr>
                <w:rFonts w:ascii="Times New Roman"/>
                <w:b w:val="false"/>
                <w:i w:val="false"/>
                <w:color w:val="000000"/>
                <w:sz w:val="20"/>
              </w:rPr>
              <w:t>
60730-2-15:2008)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 15-бөлік.  Ауа шығынына,  су шығынына және су деңгейіне сезімтал автоматты басқарылатын  электр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60730-2-19-2012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автоматты электрлік басқару құрылғылары.  2-19-бөлік.  Механикалық талаптарды қоса алғанда,  электрмен басқарылатын майлы вентильдерге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60745-1-2012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қол аспабы.  Қауіпсіздік.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2-1-бөлік.  Бұрғылағыш және соққылы бұрғылағыш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2-1-бөлік.  Бұрғылағыш және соққылы бұрғылағыш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2-2-бөлік.  Бұрандалы шеге бұрағыштарға және гайка бұрағыштарға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2-3-бөлік.  Жұмыс аспабының айналмалы қозғалысымен ажарлау,  дискілі ажарлау және жылтырату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2-4-бөлік.  Тегіс ажарлау және таспалы ажарлау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2-5-бөлік.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2-5-бөлік.  Дискілі араларға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60745-2-6-2014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2-6-бөлік. Балғалар мен перфораторларға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2-6-бөлік. Балғалар мен перфораторларға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30700-2000</w:t>
            </w:r>
          </w:p>
          <w:p>
            <w:pPr>
              <w:spacing w:after="20"/>
              <w:ind w:left="20"/>
              <w:jc w:val="both"/>
            </w:pPr>
            <w:r>
              <w:rPr>
                <w:rFonts w:ascii="Times New Roman"/>
                <w:b w:val="false"/>
                <w:i w:val="false"/>
                <w:color w:val="000000"/>
                <w:sz w:val="20"/>
              </w:rPr>
              <w:t>
(МЭК 745-2-7-89)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Тұтанбайтын сұйықтықтарды шашыратқыш тапаншаларға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2-8-бөлік. Табақ металға арналған  қайшыларға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2-9-бөлік. Ішкі бұранда кесуге  арналған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жұмыс істейтін қол машиналары.  Қауіпсіздігі және сынау әдістері.  2-11-бөлік. Жұмыс аспабы  қайтарымды-үдемелі қозғалатын араларға (қылараларға және пышақты араларға) қойылатын жеке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2-12-бөлік.  Бетон қоспасын нығыздауға  арналған  дірілдеткіштерге қосымша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2-12-бөлік.  Бетон қоспасын нығыздауға  арналған  дірілдеткіштерге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30506-97(МЭК</w:t>
            </w:r>
          </w:p>
          <w:p>
            <w:pPr>
              <w:spacing w:after="20"/>
              <w:ind w:left="20"/>
              <w:jc w:val="both"/>
            </w:pPr>
            <w:r>
              <w:rPr>
                <w:rFonts w:ascii="Times New Roman"/>
                <w:b w:val="false"/>
                <w:i w:val="false"/>
                <w:color w:val="000000"/>
                <w:sz w:val="20"/>
              </w:rPr>
              <w:t>
745-2-13-89)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Тізбектіараларға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IEC 60745-2-13-2012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2-13-бөлік.  Тізбекті араларға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2-14-бөлік.  Сүргілерге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2-14-бөлік.  Сүргілерге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30505-97(МЭК</w:t>
            </w:r>
          </w:p>
          <w:p>
            <w:pPr>
              <w:spacing w:after="20"/>
              <w:ind w:left="20"/>
              <w:jc w:val="both"/>
            </w:pPr>
            <w:r>
              <w:rPr>
                <w:rFonts w:ascii="Times New Roman"/>
                <w:b w:val="false"/>
                <w:i w:val="false"/>
                <w:color w:val="000000"/>
                <w:sz w:val="20"/>
              </w:rPr>
              <w:t>
745-2-15-84)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Бұталы қоршауды кесуге және көгал қырқуға  арналған  машиналарға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2-15-бөлік.  Бұталы қоршауды кесуге  арналған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30701-2001(МЭК</w:t>
            </w:r>
          </w:p>
          <w:p>
            <w:pPr>
              <w:spacing w:after="20"/>
              <w:ind w:left="20"/>
              <w:jc w:val="both"/>
            </w:pPr>
            <w:r>
              <w:rPr>
                <w:rFonts w:ascii="Times New Roman"/>
                <w:b w:val="false"/>
                <w:i w:val="false"/>
                <w:color w:val="000000"/>
                <w:sz w:val="20"/>
              </w:rPr>
              <w:t>
745-2-16-93)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Қапсырма қағу машиналарына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2-16-бөлік.  Қапсырма қағу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2-17-бөлік. Фасондық-фрезерлік қол машиналарына және жиектерді кесу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60745-2-17-2010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2-17-бөлік. Фасондық-фрезерлік қол машиналарына және жиектерді кесу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60745-2-18-2014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2-18-бөлік.  Байлау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2-18-бөлік.  Ламел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60745-2-20-2011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2-20-бөлік.  Таспалы араларға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2-21-бөлік.  Құбырлар тазартуға  арналған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жұмыс істейтін қол машиналары.  Қауіпсіздігі және  сынау әдістері.  2-22-бөлік.  Кескіш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төртінші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60799-2011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  Қосқыш баулар және аралық қосуға  арналған  баулар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60800-2012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жылытуға және мұз түзілуін болдырмауға  арналған номиналдық кернеуі 300/500 В жылыту кабельдері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60811-1-1-2011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 мен қабықтарын сынаудың жалпы әдістері. Қалыңдығын және сыртқы мөлшерлерін өлшеу. Механикалық қасиеттерін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оқшаулауға  арналған материалдары мен қабықтарын сынаудың жалпы әдістері.  1-1-бөлік.  Жалпы қолдану әдістері.  Қалыңдығын және сыртқы мөлшерлерін өлшеу. Механикалық қасиеттерін анықтауға  арналған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60811-1-1-2009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оқшаулағышы мен қабығына  арналған материалдар.  Жалпы сынау әдістері. 1-бөлік.  Жалпы қолдану әдістері.   І бөлім.  Қалыңдығы мен көлемдік мөлшерлерін өлшеу. Механикалық қасиеттерін анықтауға  арналған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МЕМСТIEC 60811-1-2-2011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материалдарымен Қабықтарын сынаудың жалпы әдістері. 1-2-бөлік.  Жалпы қолдану әдістері.  Жылумен шыңдау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оқшаулауға  арналған материалдары мен қабықтарын сынаудың жалпы әдістері. 1-2-бөлік.  Жалпы қолдану әдістері.  Жылумен шыңдау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60811-1-3-2011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 мен қабықтарын сынаудың жалпы әдістері. 1-3-бөлік.  Жалпы қолдану әдістері.  Тығыздықты анықтау әдістері.  Су сіңірушілігіне сынақтар.  Кемуіне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 мен қабықтарын сынаудың жалпы әдістері.  1-3-бөлік.  Жалпы қолданылуы. Тығыздықты анықтау әдістері.  Су сіңірушілігіне сынақтар.  Кемуіне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60811-1-4-2011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материалдарымен Қабықтарын сынаудың жалпы әдістері. 1-4-бөлік.  Жалпы қолдану әдістері.  Төмен температура кезінде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60811-1-4-2009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оқшаулауға  арналған материалдары мен қабықтарын сынаудың жалпы әдістері. 1-4-бөлік.  Жалпы қолдану әдістері.  Төмен температура кезінде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 мен қабықтарын сынаудың жалпы әдістері.  2-1-бөлік.  Эластомерлік композицияларды сынаудың арнайы әдістері.  Озонға төзімділігіне,  жылу деформациясына және майға төзімділігіне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60811-3-1-2011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оқшаулағыштарымен қаптарының поливинилхлоридтік компаундтарын сынаудың арнайы әдістері.  Жоғары температура жағдайында қысыммен сынау.  Шытынауға төзімділігіне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оқшаулағышымен қабығына  арналған материалдар.  Жалпы сынау әдістері. 3-1-бөлік.  Поливинилхлоридтік компаундтарды сынаудың арнайы әдістері.  Жоғары температура жағдайында қысыммен сынау.  Шытынауға төзімділігіне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60811-3-2-2011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оқшаулағыштарымен қаптарының поливинилхлоридтік компаундтарын сынаудың арнайы әдістері. Массасының жоғалуын анықтау. Термиялық тұрақтылыққа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60811-3-2-2011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оқшаулағышы мен қабығына  арналған материалдар. Жалпы сынау әдістері. 3-2-бөлік.  Поливинилхлоридтік компаундтарды сынаудың арнайы әдістері.  Массасының жоғалуына сынау. Термотұрақтылыққа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 мен қабықтарын сынаудың жалпы әдістері. 4-1-бөлік.  Полиэтилен және полипропилен композицияларын сынаудың арнайы әдістері.  Қоршаған орта жағдайында кернеу мен шытынауға төзімділігі.  Балқытпасының аққыштығы көрсеткішін анықтау.  Полиэтилендегі күйенің және/немесе минералдық толтырғыштың мөлшерін тікелей жағу әдісімен анықтау.  Күйенің мөлшерін термогравиметриялық талдау әдісімен (TGA) анықтау. Полиэтилендегі күйенің дисперсиясын микроскоптың көмегімен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оптикалық кабельдердің оқшаулағыш материалдарымен Қабықтарын сынаудың жалпы әдістері.  4-2-бөлік.  Полиэтилен және полипропилен композицияларын сынаудың арнайы әдістері.  Созылу кезіндегі төзімділік және жоғары температура кезінде ауа бапталғаннан кейінгі ажырау кезіндегі салыстырмалы ұзару.  Жоғары температура кезінде ауа бапталғаннан кейін орау арқылы сынау.  Ауада жылу мен ескіргеннен кейін орау арқылы сынау.  Массасының ұлғаюын өлшеу.  Термиялық ұзақ тұрақтылыққа сынау.  Мыстың катализаторлық әсері кезінде тотығу деструкциясына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кабельдерінің герметизациялау құрамдарын сынаудың арнайы әдістері.  Тамшы ағу температурасы.  Майдың бөлінуі.  Төменгі температура кезіндегі омырылғыштық.  Жалпы қышқыл саны.  Коррозиялық-белсенді құрауыштардың болмауы.  230оС кезіндегі диэлектрлік өткізгіштік.  23 және 100о С кезіндегі үлестік электр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60811-100-2015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100-бөлік.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60811-201-2015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201-бөлік.  Жалпы сынаулар.  Оқшаулағыштың қалыңдығын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60811-202-2015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202-бөлік.  Жалпы сынаулар.  Металл емес қабықтың қалыңдығын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60811-203-2015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203-бөлік.  Жалпы сынаулар.   сыртқы  мөлшерлерді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60811-301-2015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электр кабельдері.  Металл емес материалдарды сынау әдістері.  301-бөлік.  Электрлік сынақтар.   230С кезінде толтырғыштар компаундтарының диэлектрлік өткізгіштігін өлшеу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60811-302-2015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302-бөлік.  Электрліксынақтар.   230С және 1000С кезінде толтырғыштар компаундтарының тұрақты токқа үлестік электр кедергісін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401-бөлік.   Әртүрлі сынақтар.  Жылумен шыңдау әдістері.  Термостаттағы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402-бөлік. Әртүрлі сынақтар.  Су сіңірушілігіне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403-бөлік. Әртүрлі сынақтар.  Тігілген композицияларды озон тұрақтылығына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404-бөлік. Әртүрлі сынақтар.  Кабель қаптарын минералдық майға төзімділігіне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405-бөлік. Әртүрлі сынақтар.  Кабельдің поливинилхлоридтік композициялардан жасалған оқшаулағыштары мен қаптарын термиялық төзімділікке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406-бөлік. Әртүрлі сынақтар.  Полиэтилен және полипропилен композицияларының кернеу әсерімен шытынауына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60811-407-2015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407-бөлік.  Әртүрлі сынақтар.  Полиэтилен және полипропилен композициялары массасының ұлғаюын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408-бөлік. Әртүрлі сынақтар.  Полиэтилен және полипропилен компаундтарын ұзақ уақыт беріктікке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60811-409-2015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409-бөлік. Әртүрлі сынақтар.  Термопластиктік оқшаулағыштар мен қабықтар үшін массаның жоғалуын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410-бөлік. Әртүрлі сынақтар.  Полиолефин оқшаулағышы бар Ток өткізетін тал сымдарды мыстың катализаторлық әсері кезіндегі қышқылдық деструкциясына сынау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60811-411-2015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411-бөлік.   Әртүрлі сынақтар.  Төмен температура кезінде толтырғыштар компаундтарының омырылғыштығы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60811-412-2015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412-бөлік.  Әртүрлі сынақтар.  Жылумен шыңдау әдістері.  Әуе бомбасында шыңдау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501-бөлік.  Механикалық сынақтар. Оқшаулағыштар мен қабықтар композицияларының механикалық қасиеттерін анықтауға  арналған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электр кабельдері.  Металл емес материалдарды сынау әдістері.  502-бөлік.  Механикалық сынақтар. Оқшаулағышты оның кемуіне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электр кабельдері.  Металл емес материалдарды сынау әдістері.  503-бөлік.  Механикалық сынақтар. Оқшаулағыштарды олардың кемуіне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504-бөлік.  Механикалық сынақтар. Оқшаулағышты және қабықтарды төмен температура кезіндегі иілгіштікке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505-бөлік.  Механикалық сынақтар. Оқшаулағышты және қабықтарды төмен температура кезінде олардың ұзаруына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506-бөлік.  Механикалық сынақтар. Оқшаулағышты және қабықтарды төмен температура кезіндегі соққыға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60811-507-2015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электр кабельдері. Металл емес материалдарды сынау әдістері. 507-бөлік. Механикалық сынақтар. Тігілген материалдар үшін жылулық өзгеруді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508-бөлік.  Механикалық сынақтар. Оқшаулағышты және қабықтарды төмен температура кезінде қысыммен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60811-509-2015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509-бөлік.  Механикалық сынақтар. Оқшаулағышты және қабықтарды шытынау беріктігіне сынау (жылу соққысына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510-бөлік.  Механикалық сынақтар. Полиэтилен және полипропилен композицияларын сынаудың арнайы әдістері.  Ауада жылумен ескіргеннен кейін орау арқылы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60811-511-2015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электр кабельдері. Металл емес материалдарды сынау әдістері.  511-бөлік. Механикалық сынақтар. Полиэтилен компаундтарының балқытпасының аққыштығы көрсеткішін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512-бөлік. Механикалық сынақтар. Полиэтилен және полипропилен композицияларын сынаудың арнайы әдістері.  Созылу кезіндегі төзімділік және жоғары температура кезінде ауа бапталғаннан кейінгі ажырау кезіндегі салыстырмалы ұзару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60811-513-2015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513-бөлік. Механикалық сынақтар. Полиэтилен және полипропилен компаундтарын сынаудың арнайы әдістері.  Ауаны баптаудан кейін орау арқылы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60811-601-2015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601-бөлік.  Физикалық сынақтар. Толтырғыштар компаундтарының шықтану нүктесін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60811-602-2015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602-бөлік.  Физикалық сынақтар. Толтырғыштар компаундтарының май бөлуі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 тоғызыншы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60811-603-2015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электр кабельдері.  Металл емес материалдарды сынау әдістері.  603-бөлік.  Физикалық сынақтар. Толтырғыштар компаундтарының жалпы қышқылы санын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бесінші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1-бөлік.  Жабдықты сыныптау,  пайдаланушылар үшін талаптар және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60825-1-2011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бұйымдарының қауіпсіздігі. 1-бөлік. Жабдықты  сыныптау және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2-бөлік. Талшықты-оптикалық байланыс жүйелерінің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4-баптыңон екіншіабзацы,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4-бөлік. Лазер сәулесінен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аппаратурасының қауіпсіздігі. 12-бөлік. Бос кеңістікте ақпарат беру үшін пайдаланылатын оптикалық байланыс жүйелерінің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2-1-бөлік.   S14 патрондарына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60838-2-2-2013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2-2-бөлік.  Қосымша талаптар. Жарық шығаратын диодтары бар модульдер үшін қосқыштар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60838-2-2-2011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әртүрлі патрондар. 2-2-бөлік.  Жеке талаптар.  Жарық-диодты бар модульдер үшін қосқыштар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60884-1-2013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1-бөлік.  Жалпы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2-2012 (IEC</w:t>
            </w:r>
          </w:p>
          <w:p>
            <w:pPr>
              <w:spacing w:after="20"/>
              <w:ind w:left="20"/>
              <w:jc w:val="both"/>
            </w:pPr>
            <w:r>
              <w:rPr>
                <w:rFonts w:ascii="Times New Roman"/>
                <w:b w:val="false"/>
                <w:i w:val="false"/>
                <w:color w:val="000000"/>
                <w:sz w:val="20"/>
              </w:rPr>
              <w:t>
60884-2-2:1989)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2-бөлік. Приборларға арналған розеткаларға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5-2003 (МЭК</w:t>
            </w:r>
          </w:p>
          <w:p>
            <w:pPr>
              <w:spacing w:after="20"/>
              <w:ind w:left="20"/>
              <w:jc w:val="both"/>
            </w:pPr>
            <w:r>
              <w:rPr>
                <w:rFonts w:ascii="Times New Roman"/>
                <w:b w:val="false"/>
                <w:i w:val="false"/>
                <w:color w:val="000000"/>
                <w:sz w:val="20"/>
              </w:rPr>
              <w:t>
60884-2-5:1995)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2-бөлік. Жалғастырғыштарға (адаптерлерге)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30988. 2. 6-2012 (IEC</w:t>
            </w:r>
          </w:p>
          <w:p>
            <w:pPr>
              <w:spacing w:after="20"/>
              <w:ind w:left="20"/>
              <w:jc w:val="both"/>
            </w:pPr>
            <w:r>
              <w:rPr>
                <w:rFonts w:ascii="Times New Roman"/>
                <w:b w:val="false"/>
                <w:i w:val="false"/>
                <w:color w:val="000000"/>
                <w:sz w:val="20"/>
              </w:rPr>
              <w:t>
60884-2-6:1997)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2-6-бөлік. Стационарлық қондырғыларүшін бұғаттағышты ажыратқыштары бар розеткаларға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бесінші,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60884-2-7-2013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штепсельдік электр қосқыштар.  2-7-бөлік.  Ұзартқышб аулар жиынтықтарына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50345-2010 (МЭК</w:t>
            </w:r>
          </w:p>
          <w:p>
            <w:pPr>
              <w:spacing w:after="20"/>
              <w:ind w:left="20"/>
              <w:jc w:val="both"/>
            </w:pPr>
            <w:r>
              <w:rPr>
                <w:rFonts w:ascii="Times New Roman"/>
                <w:b w:val="false"/>
                <w:i w:val="false"/>
                <w:color w:val="000000"/>
                <w:sz w:val="20"/>
              </w:rPr>
              <w:t>
60898-1:2003)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электр аппаратурасы. Тұрмыстық және ұқсас мақсаттағы артық токтардан қорғауға арналған автоматты ажыратқыштар. 1-бөлік. Ауыспалы токқа арналған автоматты ажыратқыштар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сегізінші,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60898-2-2011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мақсаттағыэлектрқондырғыларынартық токтардан қорғауға арналған автоматты ажыратқыштар. 2-бөлік.  Ауыспалы және тұрақты токқа арналған автоматты ажыратқыштар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алтыншы,  он бірінші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1000 В дейінгі номиналдық кернеуі бар ауыспалы ток жүйелері үшін өздігінен қалпына келтірілмейтін түрдегі тұйықтағыш күштік конденсаторлар. 1-бөлік. Жалпы ережелер. Сипаттамасы, сыналуы және номиналдық параметрлері. Техника қауіпсіздігі талаптары. Монтаждау және пайдалану жөніндегі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алтыншы абзацтары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тогы және 1000 В дейінгі (қоса алғанда) номиналдық кернеуі бар жүйелер үшін өздігінен қалпына келтірілмейтін тұйықтағыш күштік конденсаторлар. 2-бөлік.  Ескіруіне сынау және бұзылуына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сегізінші абзацтары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60931-3-2013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1000 В дейінгі номиналдық кернеуі бар ауыспалы ток жүйелері үшін өздігінен қалпына келтірілмейтін тұйықтағыш күштік конденсаторлар.  3-бөлік. Ішкі балқымалы сақтандырғыштар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60934-2015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Жабдыққа арналған автоматты ажыратқыштар (СВЕ)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50031-2012</w:t>
            </w:r>
          </w:p>
          <w:p>
            <w:pPr>
              <w:spacing w:after="20"/>
              <w:ind w:left="20"/>
              <w:jc w:val="both"/>
            </w:pPr>
            <w:r>
              <w:rPr>
                <w:rFonts w:ascii="Times New Roman"/>
                <w:b w:val="false"/>
                <w:i w:val="false"/>
                <w:color w:val="000000"/>
                <w:sz w:val="20"/>
              </w:rPr>
              <w:t>
(МЭК 60934:2007)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арналған  автоматты ажыратқыштар  (АВО)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1-бөлік.  Жалпы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1-2012 (IEC</w:t>
            </w:r>
          </w:p>
          <w:p>
            <w:pPr>
              <w:spacing w:after="20"/>
              <w:ind w:left="20"/>
              <w:jc w:val="both"/>
            </w:pPr>
            <w:r>
              <w:rPr>
                <w:rFonts w:ascii="Times New Roman"/>
                <w:b w:val="false"/>
                <w:i w:val="false"/>
                <w:color w:val="000000"/>
                <w:sz w:val="20"/>
              </w:rPr>
              <w:t>
60947-1:2004)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2-2010 (МЭК</w:t>
            </w:r>
          </w:p>
          <w:p>
            <w:pPr>
              <w:spacing w:after="20"/>
              <w:ind w:left="20"/>
              <w:jc w:val="both"/>
            </w:pPr>
            <w:r>
              <w:rPr>
                <w:rFonts w:ascii="Times New Roman"/>
                <w:b w:val="false"/>
                <w:i w:val="false"/>
                <w:color w:val="000000"/>
                <w:sz w:val="20"/>
              </w:rPr>
              <w:t>
60947-2:2006)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60947-2-2012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бөлу және басқару аппаратурасы.  2-бөлік.  Автоматты ажыратқыштар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3-2002(МЭК</w:t>
            </w:r>
          </w:p>
          <w:p>
            <w:pPr>
              <w:spacing w:after="20"/>
              <w:ind w:left="20"/>
              <w:jc w:val="both"/>
            </w:pPr>
            <w:r>
              <w:rPr>
                <w:rFonts w:ascii="Times New Roman"/>
                <w:b w:val="false"/>
                <w:i w:val="false"/>
                <w:color w:val="000000"/>
                <w:sz w:val="20"/>
              </w:rPr>
              <w:t>
60947-3:1999)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3-бөлік.  Ажыратқыштар,  айырғыштар,  ажыратқыш-айырғыштар және олардың сақтандырғыштар мен комбинациялары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3-2012 (МЭК</w:t>
            </w:r>
          </w:p>
          <w:p>
            <w:pPr>
              <w:spacing w:after="20"/>
              <w:ind w:left="20"/>
              <w:jc w:val="both"/>
            </w:pPr>
            <w:r>
              <w:rPr>
                <w:rFonts w:ascii="Times New Roman"/>
                <w:b w:val="false"/>
                <w:i w:val="false"/>
                <w:color w:val="000000"/>
                <w:sz w:val="20"/>
              </w:rPr>
              <w:t>
60947-3:2008)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3-бөлік.  Ажыратқыштар, айырғыштар, ажыратқыш-айырғыштар және олардың сақтандырғыштар мен комбинациялары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60947-3-2011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вольтты жиынтықты басқару механизмдері. 3-бөлік. Ажыратқыштар, айырғыштар,  ажыратқыш-айырғыштар және сақтандырғыштар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60947-4-1-2015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вольтты жиынтықты басқару механизмдері. 4-1-бөлік. Электр қозғалтқыштарының контакторлары және іске қосқыштары. Электр механикалық контакторлар және электр қозғалтқыштарды іске қосқыштар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4. 1-2012 (МЭК</w:t>
            </w:r>
          </w:p>
          <w:p>
            <w:pPr>
              <w:spacing w:after="20"/>
              <w:ind w:left="20"/>
              <w:jc w:val="both"/>
            </w:pPr>
            <w:r>
              <w:rPr>
                <w:rFonts w:ascii="Times New Roman"/>
                <w:b w:val="false"/>
                <w:i w:val="false"/>
                <w:color w:val="000000"/>
                <w:sz w:val="20"/>
              </w:rPr>
              <w:t>
60947-4-1:2009)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4-бөлік.  Контакторлар және іске қосқыштар. І бөлім. Электр механикалық контакторлар және іске қосқыштар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60947-4-1-2011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4-1-бөлік.  Контакторлар және іске қосқыштар. Қозғалтқыштардың электрмеханикалық контакторлары және іске қосқыштары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4. 2-2012 (МЭК</w:t>
            </w:r>
          </w:p>
          <w:p>
            <w:pPr>
              <w:spacing w:after="20"/>
              <w:ind w:left="20"/>
              <w:jc w:val="both"/>
            </w:pPr>
            <w:r>
              <w:rPr>
                <w:rFonts w:ascii="Times New Roman"/>
                <w:b w:val="false"/>
                <w:i w:val="false"/>
                <w:color w:val="000000"/>
                <w:sz w:val="20"/>
              </w:rPr>
              <w:t>
60947-4-2:2007)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4-бөлік.  Контакторлар және іске қосқыштар. 2-бөлім. Жартылай өткізгішті бақылағыштар және ауыспалы ток тізбектері үшін іске қосқыштар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Аппараттар және басқару тізбектерінің коммутациялық элементтері.  Басқару тізбектерінің электр механикалық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60947-5-1-2012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5-1-бөлік.     Қосымша коммутация тізбектеріндегі құрылғылар және коммутациялағыш элементтер.   Қосымша коммутация тізбектеріндегі электр механикалық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5-2-бөлік.  Аппараттар және басқару тізбектерінің коммутациялық элементтері.  Жанасусыз датчиктер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5. 2-99 (МЭК</w:t>
            </w:r>
          </w:p>
          <w:p>
            <w:pPr>
              <w:spacing w:after="20"/>
              <w:ind w:left="20"/>
              <w:jc w:val="both"/>
            </w:pPr>
            <w:r>
              <w:rPr>
                <w:rFonts w:ascii="Times New Roman"/>
                <w:b w:val="false"/>
                <w:i w:val="false"/>
                <w:color w:val="000000"/>
                <w:sz w:val="20"/>
              </w:rPr>
              <w:t>
60947-5-2-97)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5-2-бөлік.  Аппараттар және басқару тізбектерінің коммутациялық элементтері.  Жанасусыз датчиктер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 сегізінші,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5-3-бөлік.  Аппараттар және басқару тізбектерінің коммутациялық элементтері.  Бас тарту жағдайында белгілі бір амалы бар жақын орналасқан құрылғыларға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60947-5-4-2014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5-4-бөлік.  Аппараттар және басқару тізбектерінің коммутациялық элементтері.  Төмен энергетикалық контактылардың пайдалану сипаттамаларын бағалау әдістері.  Арнайы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5. 4-2011 (МЭК</w:t>
            </w:r>
          </w:p>
          <w:p>
            <w:pPr>
              <w:spacing w:after="20"/>
              <w:ind w:left="20"/>
              <w:jc w:val="both"/>
            </w:pPr>
            <w:r>
              <w:rPr>
                <w:rFonts w:ascii="Times New Roman"/>
                <w:b w:val="false"/>
                <w:i w:val="false"/>
                <w:color w:val="000000"/>
                <w:sz w:val="20"/>
              </w:rPr>
              <w:t>
60947-5-4-2002)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5-4-бөлік. Аппараттар және басқару тізбектері үшін коммутация элементтері. Әлсіз токты контактылардың жұмыстық сипаттамаларын бағалау әдісі.  Арнайы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5. 5-2012 (IEC</w:t>
            </w:r>
          </w:p>
          <w:p>
            <w:pPr>
              <w:spacing w:after="20"/>
              <w:ind w:left="20"/>
              <w:jc w:val="both"/>
            </w:pPr>
            <w:r>
              <w:rPr>
                <w:rFonts w:ascii="Times New Roman"/>
                <w:b w:val="false"/>
                <w:i w:val="false"/>
                <w:color w:val="000000"/>
                <w:sz w:val="20"/>
              </w:rPr>
              <w:t>
60947-5-5:1997)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5-5-бөлік.  Аппараттар және басқару тізбектері үшін коммутация элементтері.  Жедел тоқтаудың механикалық бекітілу функциясы бар электр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6. 1-2012 (IEC</w:t>
            </w:r>
          </w:p>
          <w:p>
            <w:pPr>
              <w:spacing w:after="20"/>
              <w:ind w:left="20"/>
              <w:jc w:val="both"/>
            </w:pPr>
            <w:r>
              <w:rPr>
                <w:rFonts w:ascii="Times New Roman"/>
                <w:b w:val="false"/>
                <w:i w:val="false"/>
                <w:color w:val="000000"/>
                <w:sz w:val="20"/>
              </w:rPr>
              <w:t>
60947-6-1:1989)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І бөлім.  Автоматты түрде қайта қосылатын коммутациялық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60947-6-1-2012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6-1-бөлік. Көп функциялы  жабдық.  Коммутациялық қайта қосу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6. 1-2010 (МЭК</w:t>
            </w:r>
          </w:p>
          <w:p>
            <w:pPr>
              <w:spacing w:after="20"/>
              <w:ind w:left="20"/>
              <w:jc w:val="both"/>
            </w:pPr>
            <w:r>
              <w:rPr>
                <w:rFonts w:ascii="Times New Roman"/>
                <w:b w:val="false"/>
                <w:i w:val="false"/>
                <w:color w:val="000000"/>
                <w:sz w:val="20"/>
              </w:rPr>
              <w:t>
60947-6-1:2005)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І бөлім.  Коммутациялық қайта қосу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60947-6-2-2013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6-2-бөлік.  Көп функциялы  жабдық.  Басқару мен қорғаудың коммутациялық құрылғылары (немесе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6. 2-2011 (МЭК</w:t>
            </w:r>
          </w:p>
          <w:p>
            <w:pPr>
              <w:spacing w:after="20"/>
              <w:ind w:left="20"/>
              <w:jc w:val="both"/>
            </w:pPr>
            <w:r>
              <w:rPr>
                <w:rFonts w:ascii="Times New Roman"/>
                <w:b w:val="false"/>
                <w:i w:val="false"/>
                <w:color w:val="000000"/>
                <w:sz w:val="20"/>
              </w:rPr>
              <w:t>
60947-6-2:2007)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6-бөлік.  Көп функциялы  аппаратура.  2-бөлім.  Басқару мен қорғаудың коммутациялық құрылғылары (немесе жабдығы) (БҚКҚ)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7. 1-2012 (IEC</w:t>
            </w:r>
          </w:p>
          <w:p>
            <w:pPr>
              <w:spacing w:after="20"/>
              <w:ind w:left="20"/>
              <w:jc w:val="both"/>
            </w:pPr>
            <w:r>
              <w:rPr>
                <w:rFonts w:ascii="Times New Roman"/>
                <w:b w:val="false"/>
                <w:i w:val="false"/>
                <w:color w:val="000000"/>
                <w:sz w:val="20"/>
              </w:rPr>
              <w:t>
60947-7-1:2002)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7-бөлік.  Қосалқы электр жабдығы.  І бөлім.  Мыс өткізгіштерге  арналған  клеммалық кол одкалар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30011. 7. 2-2012 (IEC</w:t>
            </w:r>
          </w:p>
          <w:p>
            <w:pPr>
              <w:spacing w:after="20"/>
              <w:ind w:left="20"/>
              <w:jc w:val="both"/>
            </w:pPr>
            <w:r>
              <w:rPr>
                <w:rFonts w:ascii="Times New Roman"/>
                <w:b w:val="false"/>
                <w:i w:val="false"/>
                <w:color w:val="000000"/>
                <w:sz w:val="20"/>
              </w:rPr>
              <w:t>
60947-7-2:2002)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7-бөлік.  Қосалқы электр жабдығы.  2-бөлім.  Мыс өткізгіштерді қосуға  арналған  қорғаныштық өткізгіштердің клеммалық кол одкалары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50030. 7. 3-2009 (МЭК</w:t>
            </w:r>
          </w:p>
          <w:p>
            <w:pPr>
              <w:spacing w:after="20"/>
              <w:ind w:left="20"/>
              <w:jc w:val="both"/>
            </w:pPr>
            <w:r>
              <w:rPr>
                <w:rFonts w:ascii="Times New Roman"/>
                <w:b w:val="false"/>
                <w:i w:val="false"/>
                <w:color w:val="000000"/>
                <w:sz w:val="20"/>
              </w:rPr>
              <w:t>
60947-7-3:2002)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7. 3-бөлік.  Қосалқы электр жабдығы.  Балқымалы сақтандырғыштар үшін шығарылымдар колодкаларына қойылатын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60947-7-4-2015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аппаратура және төмен вольтты жиынтықты басқару механизмдері.  7-4-бөлік.  Қосалқы аппаратура.  Мыс өткізгіштерге арналған  РСВ терминалдық блоктары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бірінші – төртінші,  алтыншы –оныншы және он екінші абзацтары, </w:t>
            </w:r>
          </w:p>
          <w:p>
            <w:pPr>
              <w:spacing w:after="20"/>
              <w:ind w:left="20"/>
              <w:jc w:val="both"/>
            </w:pPr>
            <w:r>
              <w:rPr>
                <w:rFonts w:ascii="Times New Roman"/>
                <w:b w:val="false"/>
                <w:i w:val="false"/>
                <w:color w:val="000000"/>
                <w:sz w:val="20"/>
              </w:rPr>
              <w:t>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60947-8-2015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бөлу және басқару аппаратурасы.  8-бөлік.  Айналмалы электр машиналарының орнатылған жылу қорғанысын (РТС) басқару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жабдығы.       Қауіпсіздік талаптары. </w:t>
            </w:r>
          </w:p>
          <w:p>
            <w:pPr>
              <w:spacing w:after="20"/>
              <w:ind w:left="20"/>
              <w:jc w:val="both"/>
            </w:pPr>
            <w:r>
              <w:rPr>
                <w:rFonts w:ascii="Times New Roman"/>
                <w:b w:val="false"/>
                <w:i w:val="false"/>
                <w:color w:val="000000"/>
                <w:sz w:val="20"/>
              </w:rPr>
              <w:t>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жабдығы.       Қауіпсіздік талаптары.  </w:t>
            </w:r>
          </w:p>
          <w:p>
            <w:pPr>
              <w:spacing w:after="20"/>
              <w:ind w:left="20"/>
              <w:jc w:val="both"/>
            </w:pPr>
            <w:r>
              <w:rPr>
                <w:rFonts w:ascii="Times New Roman"/>
                <w:b w:val="false"/>
                <w:i w:val="false"/>
                <w:color w:val="000000"/>
                <w:sz w:val="20"/>
              </w:rPr>
              <w:t>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60950-1-2003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жабдығы.      Қауіпсіздік.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және алтыншы – оныншы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60950-21-2013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жабдығы.       Қауіпсіздік талаптары.  </w:t>
            </w:r>
          </w:p>
          <w:p>
            <w:pPr>
              <w:spacing w:after="20"/>
              <w:ind w:left="20"/>
              <w:jc w:val="both"/>
            </w:pPr>
            <w:r>
              <w:rPr>
                <w:rFonts w:ascii="Times New Roman"/>
                <w:b w:val="false"/>
                <w:i w:val="false"/>
                <w:color w:val="000000"/>
                <w:sz w:val="20"/>
              </w:rPr>
              <w:t>21-бөлік.  Электрмен алыстан қоректендіру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60950-22-2013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жабдығы.  Қауіпсіздік талаптары. </w:t>
            </w:r>
          </w:p>
          <w:p>
            <w:pPr>
              <w:spacing w:after="20"/>
              <w:ind w:left="20"/>
              <w:jc w:val="both"/>
            </w:pPr>
            <w:r>
              <w:rPr>
                <w:rFonts w:ascii="Times New Roman"/>
                <w:b w:val="false"/>
                <w:i w:val="false"/>
                <w:color w:val="000000"/>
                <w:sz w:val="20"/>
              </w:rPr>
              <w:t>22-бөлік.  Ашық ауада орнатуға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алтыншы –оныншы 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60950-23-2011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жабдығы.  Қауіпсіздік талаптары.  </w:t>
            </w:r>
          </w:p>
          <w:p>
            <w:pPr>
              <w:spacing w:after="20"/>
              <w:ind w:left="20"/>
              <w:jc w:val="both"/>
            </w:pPr>
            <w:r>
              <w:rPr>
                <w:rFonts w:ascii="Times New Roman"/>
                <w:b w:val="false"/>
                <w:i w:val="false"/>
                <w:color w:val="000000"/>
                <w:sz w:val="20"/>
              </w:rPr>
              <w:t>23-бөлік.  Мол деректер көлемін сақтауға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31999-2012</w:t>
            </w:r>
          </w:p>
          <w:p>
            <w:pPr>
              <w:spacing w:after="20"/>
              <w:ind w:left="20"/>
              <w:jc w:val="both"/>
            </w:pPr>
            <w:r>
              <w:rPr>
                <w:rFonts w:ascii="Times New Roman"/>
                <w:b w:val="false"/>
                <w:i w:val="false"/>
                <w:color w:val="000000"/>
                <w:sz w:val="20"/>
              </w:rPr>
              <w:t>
(IEC 60968:1988)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орнатылған іске қосуды реттейтін аппараттары бар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60968-2008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үшін орнатылған іске қосуды реттейтін аппараттары бар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60974-1-2012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1-бөлік. Дәнекерлеу тогының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2-бөлік.  Сұйықтықпен салқындату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3-бөлік.  Доғаны тұтату және тұрақтандыру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60974-5-2014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5-бөлік.  Сым беру механизмі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60974-7-2015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7-бөлік.  Жанарғылар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60974-7-2011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7-бөлік.  Жанарғылар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60974-8-2014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8-бөлік.  Дәнекерлеу жүйелеріне және плазмалық кесу жүйелеріне арналған газ беру пульттері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11-бөлік.  Электрод ұстағыштар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дәнекерлеуге арналған  жабдық.  12-бөлік.  Дәнекерлеу кабельдеріне арналған  қосқыш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31195. 1-2012(IEC</w:t>
            </w:r>
          </w:p>
          <w:p>
            <w:pPr>
              <w:spacing w:after="20"/>
              <w:ind w:left="20"/>
              <w:jc w:val="both"/>
            </w:pPr>
            <w:r>
              <w:rPr>
                <w:rFonts w:ascii="Times New Roman"/>
                <w:b w:val="false"/>
                <w:i w:val="false"/>
                <w:color w:val="000000"/>
                <w:sz w:val="20"/>
              </w:rPr>
              <w:t>
60998-1:1990)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2-1-бөлік.  Жеке тораптар ретінде пайдаланылатын бұрандалы қысқыштары бар қосқыш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2-2-бөлік.  Жеке тораптар ретінде пайдаланылатын бұрандасыз қысқыштары бар қосқыш құрылғыларға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31195. 2. 3-2012 (IEC</w:t>
            </w:r>
          </w:p>
          <w:p>
            <w:pPr>
              <w:spacing w:after="20"/>
              <w:ind w:left="20"/>
              <w:jc w:val="both"/>
            </w:pPr>
            <w:r>
              <w:rPr>
                <w:rFonts w:ascii="Times New Roman"/>
                <w:b w:val="false"/>
                <w:i w:val="false"/>
                <w:color w:val="000000"/>
                <w:sz w:val="20"/>
              </w:rPr>
              <w:t>
60998-2-3:1991)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2-3-бөлік.  Мыс өткізгіштерді жалғау үшін оқшаулағышты тесетін контакталық қысқыштарға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60998-2-4-2013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төмен вольтты тізбектерге арналған  қосқыш құрылғылар.  2-4-бөлік.  Шиыршықтап қосу құрылғыларына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31602. 1-2012(IEC</w:t>
            </w:r>
          </w:p>
          <w:p>
            <w:pPr>
              <w:spacing w:after="20"/>
              <w:ind w:left="20"/>
              <w:jc w:val="both"/>
            </w:pPr>
            <w:r>
              <w:rPr>
                <w:rFonts w:ascii="Times New Roman"/>
                <w:b w:val="false"/>
                <w:i w:val="false"/>
                <w:color w:val="000000"/>
                <w:sz w:val="20"/>
              </w:rPr>
              <w:t>
60999-1:1999)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құрылғылары. Контакталық қысқыштарға қойылатын Қауіпсіздік талаптары.    1-бөлік.    0, 2 - 35 мм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номиналдық қимасы бар мыс өткізгіштерді жалғастыруға  арналған  бұрандалы және бұрандасыз контактылық қысқыштарға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31602. 2-2012(IEC</w:t>
            </w:r>
          </w:p>
          <w:p>
            <w:pPr>
              <w:spacing w:after="20"/>
              <w:ind w:left="20"/>
              <w:jc w:val="both"/>
            </w:pPr>
            <w:r>
              <w:rPr>
                <w:rFonts w:ascii="Times New Roman"/>
                <w:b w:val="false"/>
                <w:i w:val="false"/>
                <w:color w:val="000000"/>
                <w:sz w:val="20"/>
              </w:rPr>
              <w:t>
60999-2:1995)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құрылғылары.        Контакталық қысқыштарға қойылатын Қауіпсіздік талаптары.   2-бөлік.   35 - 300 мм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номиналдық қимасы бар мыс өткізгіштерді жалғастыруға  арналған  бұрандалы және бұрандасыз контактылық қысқыштарға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61008-1-2012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автоматты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51326. 1-9</w:t>
            </w:r>
          </w:p>
          <w:p>
            <w:pPr>
              <w:spacing w:after="20"/>
              <w:ind w:left="20"/>
              <w:jc w:val="both"/>
            </w:pPr>
            <w:r>
              <w:rPr>
                <w:rFonts w:ascii="Times New Roman"/>
                <w:b w:val="false"/>
                <w:i w:val="false"/>
                <w:color w:val="000000"/>
                <w:sz w:val="20"/>
              </w:rPr>
              <w:t>
(МЭК 61008-1-96)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автоматты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31601. 2. 1-2012 (IEC</w:t>
            </w:r>
          </w:p>
          <w:p>
            <w:pPr>
              <w:spacing w:after="20"/>
              <w:ind w:left="20"/>
              <w:jc w:val="both"/>
            </w:pPr>
            <w:r>
              <w:rPr>
                <w:rFonts w:ascii="Times New Roman"/>
                <w:b w:val="false"/>
                <w:i w:val="false"/>
                <w:color w:val="000000"/>
                <w:sz w:val="20"/>
              </w:rPr>
              <w:t>
61008-2-1:1990)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орнатылмаған автоматты ажыратқыштар.  2-1-бөлік.  Желі кернеуіне функционалдық тәуелсіз ВДТ негізгі нормаларының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IEC 61009-1-2014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токтанорнатылған қорғанышы бар қалдық токтан іске қосылатын тұрмыстық және соған  ұқсас мақсаттағы автоматты ажыратқыштар.  1-бөлік.  Жалпы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51327. 1-2010 (МЭК</w:t>
            </w:r>
          </w:p>
          <w:p>
            <w:pPr>
              <w:spacing w:after="20"/>
              <w:ind w:left="20"/>
              <w:jc w:val="both"/>
            </w:pPr>
            <w:r>
              <w:rPr>
                <w:rFonts w:ascii="Times New Roman"/>
                <w:b w:val="false"/>
                <w:i w:val="false"/>
                <w:color w:val="000000"/>
                <w:sz w:val="20"/>
              </w:rPr>
              <w:t>
61009-1:2006)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орнатылған автоматты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31225. 2. 1-2012 (IEC</w:t>
            </w:r>
          </w:p>
          <w:p>
            <w:pPr>
              <w:spacing w:after="20"/>
              <w:ind w:left="20"/>
              <w:jc w:val="both"/>
            </w:pPr>
            <w:r>
              <w:rPr>
                <w:rFonts w:ascii="Times New Roman"/>
                <w:b w:val="false"/>
                <w:i w:val="false"/>
                <w:color w:val="000000"/>
                <w:sz w:val="20"/>
              </w:rPr>
              <w:t>
61009-2-1:1991)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дифференциялдық токпен басқарылатын асқын токтардан қорғау орнатылған автоматты ажыратқыштар.  2-1-бөлік.  Желі кернеуіне функционалдық тәуелсіз АВДТ негізгі нормаларының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2. 091-2012 (IEC</w:t>
            </w:r>
          </w:p>
          <w:p>
            <w:pPr>
              <w:spacing w:after="20"/>
              <w:ind w:left="20"/>
              <w:jc w:val="both"/>
            </w:pPr>
            <w:r>
              <w:rPr>
                <w:rFonts w:ascii="Times New Roman"/>
                <w:b w:val="false"/>
                <w:i w:val="false"/>
                <w:color w:val="000000"/>
                <w:sz w:val="20"/>
              </w:rPr>
              <w:t>
61010-1:2001)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басқаруға және зертханада қолдануға  арналған  электр жабдығының қауіпсіздігі.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 2. 091-2002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2-010-бөлік.  Материалдарды қыздыруға  арналған  зертхана жабдығына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61010-2-020-2013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приборларының және зертхана жабдығының қауіпсіздігі.  2-020-бөлік.  Зертханалық центрифугаларға қойылатын жеке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2-030-бөлік.  Сынау және өлшеу тізбектеріне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2-032-бөлік.  Электр сынақтары мен өлшемдері үшін қол және қолмен басқарылатын датчиктерге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2-032-бөлік.  Электр өлшемдері мен сынақтары үшін амперметрлік қол тістеуіктеріне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61010-2-033-2013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2-033-бөлік.  Желі кернеуін өлшеуді қамтамасыз ететін тұрмыстық және кәсіптік қолданымдағы шағын мультиметрлермен басқа да өлшеу приборларына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61010-2-051-2014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2-051-бөлік.  Араластыруға және шайқауға  арналған зертхана жабдығына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61010-2-051-2011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2-051-бөлік.  Араластыруға және шайқауға  арналған зертхана жабдығына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61010-2-061-2014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2-061-бөлік.  Термиялық атом және ион тудыратын зертханалық атом спектрометрлеріне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61010-2-061-2011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2-061-бөлік.  Термиялық атом және ион тудыратын зертханалық атомспектрометрлеріне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61010-2-081-2013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2-081-бөлік.  Талдаулар жүргізуге және басқа да мақсаттарға  арналған автоматты және жартылай автоматты зертхана жабдығына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61010-031-2013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031-бөлік.  Электр өлшемдері мен сынақтарына  арналған шағын өлшеу щуптарына қойылатын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61010-031-2011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және зертхана жабдығының қауіпсіздігі.   031-бөлік.   Электр өлшемдері мен сынақтарына  арналған  электрлі қол щуптарына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Жалпы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Дискілі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Радиалды-тұтқалы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Сүргілегіш және рейсмустық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Үстел үстілік ажарлағыш машиналарға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1029-2-4-96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Үстел үстілік ажарлағыш машиналарға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61029-2-5-2011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Таспалы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Сулау арқылы алмас бұрғылармен бұрғылауға  арналған машиналарға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Сулаумен жұмыс істейтін алмас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Бір сүмбілі тігінен фрезерлеу-модельдеу машиналарына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Қапталды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1029-2-9-99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Қапталды араларға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Кескіш ажарлау машиналарына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машиналары. 2-12-бөлік. сыртқы бұранда жасауға  арналған машиналарға қойылатын жеке қауіпсіздік талаптары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бірінші абзацы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61034-1-2011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жануы кезінде берілген шарттардағы тығыздығын өлшеу.  1-бөлік. Сынау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 бірінші абзацы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61034-2-2011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жануы кезінде берілген шарттардағы тығыздығын өлшеу.  2-бөлік. Сынау әдісі және оған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61048-2011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қосалқықұралдар.  Түтік тектес люминесценттік және басқа да разрядты шамдардың тізбектеріне арналған  конденсаторлар.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жүрісінің кернеуі 1000 В асатын түтік тектес разрядты шамдарға  арналған  трансформаторлар (бұрынғыатауы - "Неондық трансформаторлар").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61058-1-2009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61058.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приборларына  арналған  ажыратқыштар.  2-1-бөлік.  Баулы 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61058-2-4-2012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приборларына  арналған  ажыратқыштар.  2-4-бөлік.  Тәуелсіз орнатылатын 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61058-2-5-2012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  2-5-бөлік.  Полюстерді қосып-ажыратқыштарға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61071-2014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күштік конденсаторлар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қолданымдағы электр механикалық контакторлар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51731-2010</w:t>
            </w:r>
          </w:p>
          <w:p>
            <w:pPr>
              <w:spacing w:after="20"/>
              <w:ind w:left="20"/>
              <w:jc w:val="both"/>
            </w:pPr>
            <w:r>
              <w:rPr>
                <w:rFonts w:ascii="Times New Roman"/>
                <w:b w:val="false"/>
                <w:i w:val="false"/>
                <w:color w:val="000000"/>
                <w:sz w:val="20"/>
              </w:rPr>
              <w:t>
(МЭК 61095:2000)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 электр механикалық контакторлар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61131-2-2012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бақылағыштар. 2-бөлік. Жабдыққа қойылатын талаптар және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61131-2-2010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Бағдарламаланатын бақылағыштар. 2-бөлік. Жабдыққа қойылатын талаптар және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4-баптыңон екіншіабзацы,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53075-2008</w:t>
            </w:r>
          </w:p>
          <w:p>
            <w:pPr>
              <w:spacing w:after="20"/>
              <w:ind w:left="20"/>
              <w:jc w:val="both"/>
            </w:pPr>
            <w:r>
              <w:rPr>
                <w:rFonts w:ascii="Times New Roman"/>
                <w:b w:val="false"/>
                <w:i w:val="false"/>
                <w:color w:val="000000"/>
                <w:sz w:val="20"/>
              </w:rPr>
              <w:t>
(МЭК 61167:1992)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Металлогалогендік шамдар.  Пайдалану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61184-2011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Байонеттік патрондар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оныншы және он  бірінші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51288-99</w:t>
            </w:r>
          </w:p>
          <w:p>
            <w:pPr>
              <w:spacing w:after="20"/>
              <w:ind w:left="20"/>
              <w:jc w:val="both"/>
            </w:pPr>
            <w:r>
              <w:rPr>
                <w:rFonts w:ascii="Times New Roman"/>
                <w:b w:val="false"/>
                <w:i w:val="false"/>
                <w:color w:val="000000"/>
                <w:sz w:val="20"/>
              </w:rPr>
              <w:t>
(МЭК 187-93)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шамаларды өлшеу құралдары.  Пайдалану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61195-2012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цокольді люминесценттік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61195-2001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цокольді люминесценттік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61199-2011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цокольді люминесценттік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61199-2006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цокольді люминесценттік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бесіншіжәне он екінші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61204-2013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тұрақты токтың қоректендіру көздері.  Жұмыстық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61204-7-2014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тұрақты токтың қоректендіру көздері.  7-бөлік.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құрылғылары. Мыс электр өткізгіштеріне арналған  тез жалғанатын жұқа қысқыштар.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61230-2012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 орындалатын жұмыстар. Жерге қосуға немесе жерге қосумен тұйықтауға арналған  тасымалды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61230-2008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 орындалатын жұмыстар. Жерге қосуға немесе жерге қосумен тұйықтауға  арналған  тасымалды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31223-2012</w:t>
            </w:r>
          </w:p>
          <w:p>
            <w:pPr>
              <w:spacing w:after="20"/>
              <w:ind w:left="20"/>
              <w:jc w:val="both"/>
            </w:pPr>
            <w:r>
              <w:rPr>
                <w:rFonts w:ascii="Times New Roman"/>
                <w:b w:val="false"/>
                <w:i w:val="false"/>
                <w:color w:val="000000"/>
                <w:sz w:val="20"/>
              </w:rPr>
              <w:t>
(IEC 61242:1995)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катушкаларындағы тұрмыстық және ұқсас мақсаттағы ұзартқыштар.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61243-3-2014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 орындалатын жұмыс. Кернеу индикаторлары.  3-бөлік.  Екі полюсті төмен кернеудегі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үшінші, алтыншы,  он бірінші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61270-1-2013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пештерге арналған  конденсаторлар.  1-бөлік.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1-бөлік.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61347-1-2008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реттеу аппараттары. 1-бөлік.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ІЕС 61347-1-2013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басқару аппаратурасы.  1-бөлік.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61347-2-2-2014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2-2-бөлік.  Қыздыру шамдары үшін тұрақты немесе ауыспалы ток көздерінен жұмыс істейтін электрондық төмендету түрлендіргіштеріне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басқару құрылғылары.  2-3-бөлік.  Түтік тектес люминесценттік шамдар үшін ауыспалы ток көздерінен қоректенетін,  іске қосуды реттейтін электрондық аппараттарға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61347-2-7-2014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Шамдарды басқару құрылғылары.  2-7-бөлік.  Авариялық (дербес)  жарықтандыру үшін қолданылатын батареялардан жұмыс істейтін электрондықіске қосу аппараттарына қойылатын жеке талаптар.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2-8-бөлік.  Люминесценттік шамдар үшін іске қосуды реттейтін аппараттарға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2-9-бөлік.  Разрядтық шамдар (люминесценттік шамдардан басқа)  үшін іске қосуды реттейтін электрмагниттік аппараттарға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2-10-бөлік.  Суықтай іске қосылатын жоғары жиілікті түтікті газ разрядтық шамдарға (неоншамдары)  арналған  электрондық инверторлармен түрлендіргіштерге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2-11-бөлік.  Шырақшамдарға  арналған  қосымша электрондық схемаларға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2-12-бөлік.  Газ разрядтық шамдар (люминесценттік шамдарды қоспағанда) үшін тұрақты немесе ауыспалы токтың электрондық балластарына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61347-2-13-2013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үшін іске қосуды реттейтін аппараттар.  2-13-бөлік.  Жарық шығарғыш диодтары бар модульдер үшін тұрақты немесе ауыспалы токтың қоректену кернеуімен электрондық іске қосу аппараттарына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61347-2-13-2011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басқару құрылғылары.  2-13-бөлік.  Жарық-диодтық модульдер үшін тұрақты немесе ауыспалы ток көздерінен қоректенетін электрондық басқару құрылғыларына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2-бөлік.  Электр энергиясын бөлумен басқаруқұрылғылары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61439-5-2013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  5-бөлік. Қоғамдық пайдаланымдағы желілердегі қуатты бөлуге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61535-2015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қондырғылардағы ажырамайтын қосылысқа  арналған орнату жалғастырғыштары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үшінші, алтыншы,  сегізінші,  тоғызыншы,  он бірінші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52868-2007</w:t>
            </w:r>
          </w:p>
          <w:p>
            <w:pPr>
              <w:spacing w:after="20"/>
              <w:ind w:left="20"/>
              <w:jc w:val="both"/>
            </w:pPr>
            <w:r>
              <w:rPr>
                <w:rFonts w:ascii="Times New Roman"/>
                <w:b w:val="false"/>
                <w:i w:val="false"/>
                <w:color w:val="000000"/>
                <w:sz w:val="20"/>
              </w:rPr>
              <w:t>
(МЭК 61537:2006)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төсеуге арналған  кабель науалары жүйелері және кабель баспалдақтары жүйелері. Жалпы техникалық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54127-1-2010 (МЭК</w:t>
            </w:r>
          </w:p>
          <w:p>
            <w:pPr>
              <w:spacing w:after="20"/>
              <w:ind w:left="20"/>
              <w:jc w:val="both"/>
            </w:pPr>
            <w:r>
              <w:rPr>
                <w:rFonts w:ascii="Times New Roman"/>
                <w:b w:val="false"/>
                <w:i w:val="false"/>
                <w:color w:val="000000"/>
                <w:sz w:val="20"/>
              </w:rPr>
              <w:t>
61557-1:2007)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алтыншы,  оныншы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2-бөлік.  Оқшаулағыш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54127-2-2011 (МЭК</w:t>
            </w:r>
          </w:p>
          <w:p>
            <w:pPr>
              <w:spacing w:after="20"/>
              <w:ind w:left="20"/>
              <w:jc w:val="both"/>
            </w:pPr>
            <w:r>
              <w:rPr>
                <w:rFonts w:ascii="Times New Roman"/>
                <w:b w:val="false"/>
                <w:i w:val="false"/>
                <w:color w:val="000000"/>
                <w:sz w:val="20"/>
              </w:rPr>
              <w:t>
61557-2:2007)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2-бөлік.  Оқшаулағыш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3-бөлік.  Контурдың толық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54127-3-2011 (МЭК</w:t>
            </w:r>
          </w:p>
          <w:p>
            <w:pPr>
              <w:spacing w:after="20"/>
              <w:ind w:left="20"/>
              <w:jc w:val="both"/>
            </w:pPr>
            <w:r>
              <w:rPr>
                <w:rFonts w:ascii="Times New Roman"/>
                <w:b w:val="false"/>
                <w:i w:val="false"/>
                <w:color w:val="000000"/>
                <w:sz w:val="20"/>
              </w:rPr>
              <w:t>
61557-3:2007)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3-бөлік.  Контурдың толық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61557-4-2013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4-бөлік.  Жерге қосудың және эквипотенциялық қосудың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54127-4-2011 (МЭК</w:t>
            </w:r>
          </w:p>
          <w:p>
            <w:pPr>
              <w:spacing w:after="20"/>
              <w:ind w:left="20"/>
              <w:jc w:val="both"/>
            </w:pPr>
            <w:r>
              <w:rPr>
                <w:rFonts w:ascii="Times New Roman"/>
                <w:b w:val="false"/>
                <w:i w:val="false"/>
                <w:color w:val="000000"/>
                <w:sz w:val="20"/>
              </w:rPr>
              <w:t>
61557-4:2007)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4-бөлік.  Жерге қосудың және эквипотенциялық қосудың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5-бөлік.  Жерге қосудың жерге қатысты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54127-5-2011 (МЭК</w:t>
            </w:r>
          </w:p>
          <w:p>
            <w:pPr>
              <w:spacing w:after="20"/>
              <w:ind w:left="20"/>
              <w:jc w:val="both"/>
            </w:pPr>
            <w:r>
              <w:rPr>
                <w:rFonts w:ascii="Times New Roman"/>
                <w:b w:val="false"/>
                <w:i w:val="false"/>
                <w:color w:val="000000"/>
                <w:sz w:val="20"/>
              </w:rPr>
              <w:t>
61557-5:2007)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5-бөлік.  Жерге қосудың жерге қатысты кедергісі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61557-6-2013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6-бөлік.  ТТ және ТN жүйелерінде дифференциялық токпен басқарылатын қорғау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54127-6-2012 (МЭК</w:t>
            </w:r>
          </w:p>
          <w:p>
            <w:pPr>
              <w:spacing w:after="20"/>
              <w:ind w:left="20"/>
              <w:jc w:val="both"/>
            </w:pPr>
            <w:r>
              <w:rPr>
                <w:rFonts w:ascii="Times New Roman"/>
                <w:b w:val="false"/>
                <w:i w:val="false"/>
                <w:color w:val="000000"/>
                <w:sz w:val="20"/>
              </w:rPr>
              <w:t>
61557-6:2007)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6-бөлік.  ТТ,  ТN және ІТ жүйелерінде дифференциялық токпен басқарылатын қорғау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7-бөлік.  Фазалар жүруінің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54124-2012 (МЭК</w:t>
            </w:r>
          </w:p>
          <w:p>
            <w:pPr>
              <w:spacing w:after="20"/>
              <w:ind w:left="20"/>
              <w:jc w:val="both"/>
            </w:pPr>
            <w:r>
              <w:rPr>
                <w:rFonts w:ascii="Times New Roman"/>
                <w:b w:val="false"/>
                <w:i w:val="false"/>
                <w:color w:val="000000"/>
                <w:sz w:val="20"/>
              </w:rPr>
              <w:t>
61557-7:2003)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7-бөлік.  Фазалар жүруінің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8-бөлік. ІТ-жүйелердегі оқшаулағышты бақылау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61557-9-2015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9-бөлік. ІТ-жүйелердегі оқшаулағыштың бүлінген жерлерін анықтауға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ауыспалы токтың және 1500 В дейінгі тұрақты токтың төмен вольты бөлу жүйелеріндегі Электр қауіпсіздігі.  Қорғау құралдарын сынауға,  өлшеуге немесе бақылауға  арналған  жабдық.  10-бөлік.  Қорғау құралдарын сынауға,  өлшеуге немесе мониторинглеуге арналған  кешенді өлшеу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11-бөлік.  TT,  TN және IT жүйелеріндегі а түріндегі және b түріндегі дифференциалдық токты бақылау құрылғыларының (дтбқ)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ауыспалы токтың және 1500 В дейінгі тұрақты токтың төмен вольтты электр бөлу желілері.  Электр қауіпсіздігі.  Қорғау құралдарын сынауға,  өлшеуге немесе бақылауға  арналған аппаратура.  12-бөлік.  Жұмыстық сипаттамаларды өлшеуге және бақылауға  арналған  құрылғылар (PMD)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екінші, бесінші,  алтыншы,  сегізінші,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61557-13-2014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дейінгі ауыспалы токтың және 1500 В дейінгі тұрақты токтың төмен вольтты электр бөлу желілері.  Қауіпсіздік. Қорғау құралдарын сынауға,  өлшеуге немесе бақылауға  арналған  жабдық.  13-бөлік.  Электр бөлу жүйелеріндегі токтың жылыстауын өлшеуге арналған  қолжәне қолмен басқарылатын клеммалар мен датчиктер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электр реакторларының және ұқсас бұйымдардың қауіпсіздігі. 1-бөлік.  Жалпы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2-1-бөлік.  Бөлгіш трансформаторларға және жалпы мақсаттағы бөлгіш трансформаторлары бар қоректендіру көздеріне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жабдықтың қауіпсіздігі.  2-2-бөлік.  Реттегіш трансформаторларға және реттегіш трансформаторлары бар қоректендіру блоктарына қойылатын қосымша талаптар және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2-3-бөлік.  Газды және сұйық отынды жанарғыларды тұтату трансформаторларына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кернеуі 1100 В дейінгі трансформаторлардың,  реакторлардың,  қоректендіру блоктарының және соларға ұқсас жабдықтың қауіпсіздігі. 2-4-бөлік.  Оқшаулағыш трансформаторларға және оқшаулағыш трансформаторлы қоректендіру блоктарына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61558-2-5-2013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блоктарының жәнесоларға ұқсас жабдықтың қауіпсіздігі.  2-5-бөлік.  Электр ұстараларына  арналған  трансформаторлармен қоректендіру блоктарына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61558-2-6-2012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кернеуі 1100 В дейінгі трансформаторлардың,  электр реакторларының,  қоректендіру көздерінің және соларға ұқсас жабдықтың қауіпсіздігі. 2-6-бөлік. Қауіпсіз бөлгіш трансформаторларға және  қауіпсізбөлгіш трансформаторлары бар қоректендіру көздеріне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қоректендіру блоктары және ұқсас бұйымдар.  Қауіпсіздік. 2-7-бөлік.  Трансформаторларға және ойыншықтар үшін энергиямен жабдықтауға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61558-2-8-2015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2-8-бөлік.  Қоңырауларғажәнедыбыстықдабылдамақұрылғыларына  арналған  трансформаторлармен қоректендірублоктарына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61558-2-9-2015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2-9-бөлік.  Вольфрамды қыздыру шамдары бар ІІІ сыныпты тасымалды шырақшамдарға  арналған  трансформаторлар мен қоректендіру блоктарына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2-10-бөлік.  Оқшаулау дәрежесі жоғары бөлгіш трансформаторларға және  қайталама кернеуі 1000 В астам бөлгіш трансформаторларға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2-12-бөлік.  Тұрақтандырылған қосымша кернеуі бар трансформаторларға және тұрақтандырылған қоректендіру блоктарына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МЕМСТIEC 61558-2-13-2015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2-13-бөлік.  Автотрансформаторларға және автотрансформаторлары бар қоректендіру блоктарына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2-14-бөлік.  Реттегіш трансформаторларға және реттегіш трансформаторларға орнатылған қоректендіру блоктарына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2-15-бөлік.  Медициналық үй-жайлардың электр желілеріне арналған  трансформаторларға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61558-2-16-2015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2-16-бөлік. Импульстік қоректендіру блоктарына және импульстік қоректендіру блоктары  трансформаторларына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2-20-бөлік.  Аз қуатты реакторларға қойылатын қосымша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61558-2-23-2015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қоректендіру көздерінің,  реакторлардың және ұқсас бұйымдардың қауіпсіздігі.  2-23-бөлік.  Құрылыс алаңдарына  арналған  трансформаторлармен қоректендіру блоктарына қойылатын қосымша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61643-11-2013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артық кернеуден қорғауға  арналған  төмен вольтты құрылғылар.  11-бөлік.  Төмен вольтты күштік жүйелергі импульстік артық кернеуден қорғауға  арналған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61643-21-2014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вольттыартық кернеуден қорғау құрылғылары.  21-бөлік.  Телекоммуникациялық және дабылдау желілеріне қосылған артық кернеуден қорғау құрылғылары.  Пайдалану сипаттамаларына қойылатын талаптар және оларды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және жетінші абзацтары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61770-2012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желілеріне қосылатын электр приборлары.  Кері сифондаудың және жалғастыру құбыршектерінің бүлінуінің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61770-2007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желілеріне қосылатын электр приборлары.  Кері сифондаудың және жалғастыру құбыршектерінің бүлінуінің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61730-1-2013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модульдер. Қауіпсіздікті бағалау. 1-бөлік.  Конструкцияға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61810-1-2013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уақыты нормаланбайтын логикалық электр механикалық реле.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61812-1-2013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нормаланатын өнеркәсіптік мақсаттағы реле.  1-бөлік.  Талаптар және сынақтар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61851-1-2013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61851-21-2007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жүретін көлік құралдарын зарядтаудың өткізгіштік жүйесі.  21-бөлік.  Электрмен жүретін көлік құралдарына оларды ауыспалы немесе тұрақты токтың қоректендіру көзіне қосу бөлігінде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61869-1-2015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61869-2-2015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2-бөлік.       Ток трансформаторларына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61869-2-2013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2-бөлік.       Ток трансформаторларына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61869-3-2012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3-бөлік.       Индукциялық кернеу трансформаторларына қойылатын қосымша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61995-1-2013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мақсаттағы шырақшамдарды қосуға  арналған  құрылғылар.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62031-2011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 шығарғыш диодтардың модульдері.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жарықтандыруға  арналған  жарық шығарғыш диодтары бар модульдер.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31948-2012</w:t>
            </w:r>
          </w:p>
          <w:p>
            <w:pPr>
              <w:spacing w:after="20"/>
              <w:ind w:left="20"/>
              <w:jc w:val="both"/>
            </w:pPr>
            <w:r>
              <w:rPr>
                <w:rFonts w:ascii="Times New Roman"/>
                <w:b w:val="false"/>
                <w:i w:val="false"/>
                <w:color w:val="000000"/>
                <w:sz w:val="20"/>
              </w:rPr>
              <w:t>
(IEC 62035:1999)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шамдар (люминесценттік шамдардан басқа) .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62035-2007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разрядтық шамдар (люминесценттік шамдардан басқа) .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62040-1-2013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 зжабдықтау жүйелері (UPS).  1-бөлік.  Үздіксіз қоректендіру қондырғыларына (UPS) қойылатын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МЭК 62040-1-2011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  (ҮҚК).  1-бөлік.  ҮҚК үшін Жалпы талаптар және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62208-2013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құрылғыларына  арналған  қаптар.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32127-2013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Бөлумен басқарудың төмен вольтты жиынтық құрылғыларына  арналған  босқаптар.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62233-2013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соған  ұқсас электр приборларымен туындайтын электр магниттік өрістерді олардың адамға әсері бөлігінде өлшеу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50366-2007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соған  ұқсас электр приборлары.  Электр магниттік өрістер.  Бағалау және өлшеуәдістері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06. 2017 дейін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62311-2013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өрістердің адамға әсерін шектеуге қатысты электрондық және электр жабдығын бағалау (0 Гц – 300ГГц)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62368-1-2014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бейнеаппаратура,  ақпараттық технологиялармен байланыс техникасының жабдығы.  1-бөлік.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62423-2013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ұқсас мақсаттағыартық токтардан орнатылған қорғаумен және орнатылған қорғаусыз Ғ және В түріндегі дифференциялық токпен басқарылатын автоматты ажыратқыштар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62471-2013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шамдар жүйелерінің фотобиологиялық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62479-2013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электрондық және электр жабдығын электр магниттік өрістердің адамға әсеріне байланысты негізгі шектеулерге сәйкестігіне бағалау (10 МГц – 300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бесінші және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62493-2014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жабдығын электр магниттік өрістердің адамға әсеріне байланысты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62552-2013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тоңазыту приборлары. Техникалық талаптар және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бірінші – төртінші және алтыншы – он екінші</w:t>
            </w:r>
          </w:p>
          <w:p>
            <w:pPr>
              <w:spacing w:after="20"/>
              <w:ind w:left="20"/>
              <w:jc w:val="both"/>
            </w:pPr>
            <w:r>
              <w:rPr>
                <w:rFonts w:ascii="Times New Roman"/>
                <w:b w:val="false"/>
                <w:i w:val="false"/>
                <w:color w:val="000000"/>
                <w:sz w:val="20"/>
              </w:rPr>
              <w:t>
абзацтары, 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62560-2011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кернеуі 50 В асатын жалпы жарықтандыруға арналып орнатылған балластары бар жарық шашқыш диодты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МЭК 62560-2011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50 В асатын жалпы жарықтандыруға арналып орнатылған басқару құрылғысы бар жарық-диодты шамдар.  Қауіпсіздік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62821-1-2015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450/750  номиналдық кернеуді қоса алғанда,аз түтін бөлетін,  құрамында галогендер жоқ,  термопластан жасалған оқшаулағышы мен қабы бар кабельдер.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62821-2-2015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450/750  номиналдық кернеуді қоса алғанда,аз түтін бөлетін,  құрамында галогендер жоқ,  термопластан жасалған оқшаулағышы мен қабы бар кабельдер.  2-бөлік.  Сынау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62821-3-2015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кабельдері.  450/750  номиналдық кернеуді қоса алғанда,аз түтін бөлетін,  құрамында галогендер жоқ,  термопластан жасалған оқшаулағышымен қабы бар кабельдер.  3-бөлік.  Иілмелі кабельдер (баулар)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1-бөлік.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62841-2-2-2015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2-2-бөлік.  Бұрандалы шеге бұрағыштарға және гайка бұрағыштарға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62841-2-4-2015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2-4-бөлік.  Тегіс ажарлау және таспалы ажарлау машиналарына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62841-2-5-2015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2-5-бөлік.  Дискілі араларға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3-1-бөлік.  Дискілі араларға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62841-3-6-2015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тасымалды  және бау-бақшалық электр машиналары.  Қауіпсіздігі және сынау әдістері.  3-6-бөлік.  Сұйықтық жүйесі арқылы алмас бұрғылармен бұрғылауға  арналған машиналарға қойылатын жеке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Р МЕМСТ 54429-2011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беру жүйелеріне  арналған  симметриялық байланыс кабельдері.  Жалпы техникалық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