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2b2f" w14:textId="49e2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18 қазандағы № 825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119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шарттың № 9 қосымшасы)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регламентінің № 2 қосымшасының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"Кеден одағының "Жарылыс қауіпті ортада жұмыс істеуге арналған жабдықтың қауіпсіздігі туралы" техникалық регламентін қабылдау туралы" 2011 жылғы 18 қазандағы № 825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119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18 қазандағы № 825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2.2-тармақта "өнімнің сәйкестілігін (растау)" деген сөздер "техникалық реттеу объектілерінің сәйкестілігі"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Ерікті негізде қолдану нәтижесінде көрсетілген Шешіммен бекітілген Кеден одағының "Жарылыс қауіпті ортадағы жұмысқа арналған жабдықтың қауіпсіздігі туралы" техникалық регламентінің (КО ТР 012/2011) сақталуы қамтамасыз етілетін стандарттар тізбесі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 одағы Комиссиясының </w:t>
            </w:r>
            <w:r>
              <w:br/>
            </w:r>
            <w:r>
              <w:rPr>
                <w:rFonts w:ascii="Times New Roman"/>
                <w:b w:val="false"/>
                <w:i w:val="false"/>
                <w:color w:val="000000"/>
                <w:sz w:val="20"/>
              </w:rPr>
              <w:t xml:space="preserve">2011 жылғы 18 қазандағы </w:t>
            </w:r>
            <w:r>
              <w:br/>
            </w:r>
            <w:r>
              <w:rPr>
                <w:rFonts w:ascii="Times New Roman"/>
                <w:b w:val="false"/>
                <w:i w:val="false"/>
                <w:color w:val="000000"/>
                <w:sz w:val="20"/>
              </w:rPr>
              <w:t xml:space="preserve">№ 825 шешімімен (Еуразиялық </w:t>
            </w:r>
            <w:r>
              <w:br/>
            </w:r>
            <w:r>
              <w:rPr>
                <w:rFonts w:ascii="Times New Roman"/>
                <w:b w:val="false"/>
                <w:i w:val="false"/>
                <w:color w:val="000000"/>
                <w:sz w:val="20"/>
              </w:rPr>
              <w:t xml:space="preserve">экономикалық комиссия </w:t>
            </w:r>
            <w:r>
              <w:br/>
            </w:r>
            <w:r>
              <w:rPr>
                <w:rFonts w:ascii="Times New Roman"/>
                <w:b w:val="false"/>
                <w:i w:val="false"/>
                <w:color w:val="000000"/>
                <w:sz w:val="20"/>
              </w:rPr>
              <w:t xml:space="preserve">Алқасының 2016 жылғы </w:t>
            </w:r>
            <w:r>
              <w:br/>
            </w:r>
            <w:r>
              <w:rPr>
                <w:rFonts w:ascii="Times New Roman"/>
                <w:b w:val="false"/>
                <w:i w:val="false"/>
                <w:color w:val="000000"/>
                <w:sz w:val="20"/>
              </w:rPr>
              <w:t xml:space="preserve">25 қазандағы № 119 шешімі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Кеден одағының "Жарылыс қауіпті ортадағы жұмысқа арналған жабдықтың қауіпсіздігі туралы" техникалық регламентінің (КО ТР 012/2011) сақталуы қамтамасыз етілетін стандарттар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 регламентінің элементтері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60050-426-2011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электротехникалық сөздік. 426-бөлік. Жарылыс қауіпті ортаға арналған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ортаға арналған жабдыққа қойылатын жалпы талаптар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II – V тараулар, 4-баптың 1 және 2-тармақтары, 3-тармақтың 1 – 8, 10 және 12 – 22-тармақшалары, 4, 5 – 9 және 10 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30852.0-2002</w:t>
            </w:r>
          </w:p>
          <w:p>
            <w:pPr>
              <w:spacing w:after="20"/>
              <w:ind w:left="20"/>
              <w:jc w:val="both"/>
            </w:pPr>
            <w:r>
              <w:rPr>
                <w:rFonts w:ascii="Times New Roman"/>
                <w:b w:val="false"/>
                <w:i w:val="false"/>
                <w:color w:val="000000"/>
                <w:sz w:val="20"/>
              </w:rPr>
              <w:t>
(МЭК 60079-0:1998)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0-бөлік.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31610.0-2012</w:t>
            </w:r>
          </w:p>
          <w:p>
            <w:pPr>
              <w:spacing w:after="20"/>
              <w:ind w:left="20"/>
              <w:jc w:val="both"/>
            </w:pPr>
            <w:r>
              <w:rPr>
                <w:rFonts w:ascii="Times New Roman"/>
                <w:b w:val="false"/>
                <w:i w:val="false"/>
                <w:color w:val="000000"/>
                <w:sz w:val="20"/>
              </w:rPr>
              <w:t>
(IEC 60079-0:2004)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0-бөлік.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0-бөлік.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0-бөлік. Жабдық.Жалпы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31610.0-2014</w:t>
            </w:r>
          </w:p>
          <w:p>
            <w:pPr>
              <w:spacing w:after="20"/>
              <w:ind w:left="20"/>
              <w:jc w:val="both"/>
            </w:pPr>
            <w:r>
              <w:rPr>
                <w:rFonts w:ascii="Times New Roman"/>
                <w:b w:val="false"/>
                <w:i w:val="false"/>
                <w:color w:val="000000"/>
                <w:sz w:val="20"/>
              </w:rPr>
              <w:t>
(IEC 60079-0:2011)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0-бөлік. Жабдық.Жалпы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 өткізбейтін "d" қабықшалар"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30852.1-2002 </w:t>
            </w:r>
          </w:p>
          <w:p>
            <w:pPr>
              <w:spacing w:after="20"/>
              <w:ind w:left="20"/>
              <w:jc w:val="both"/>
            </w:pPr>
            <w:r>
              <w:rPr>
                <w:rFonts w:ascii="Times New Roman"/>
                <w:b w:val="false"/>
                <w:i w:val="false"/>
                <w:color w:val="000000"/>
                <w:sz w:val="20"/>
              </w:rPr>
              <w:t>
(МЭК 60079-1:1998)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1-бөлік. "Жарылысты өткізбейтін қабықша"  жарылыстан қорғау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1-бөлік. "Жарылысты өткізбейтін "d" қабықшалар"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1-бөлік. "Жарылысты өткізбейтін "d" қабықшалар"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артық қысымдағы қабықшалар"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30852.3-2002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2-бөлік. "p" артық қысымдағы қабықшаны толтыру немесе үрлеу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2-бөлік. "p" артық қысымдағы қабықшаны толтыру немесе үрлеу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2-бөлік. "р" артық қысымдағы қабықшалар"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қабықшаны кварцпен толтыру"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30852.6-2002 </w:t>
            </w:r>
          </w:p>
          <w:p>
            <w:pPr>
              <w:spacing w:after="20"/>
              <w:ind w:left="20"/>
              <w:jc w:val="both"/>
            </w:pPr>
            <w:r>
              <w:rPr>
                <w:rFonts w:ascii="Times New Roman"/>
                <w:b w:val="false"/>
                <w:i w:val="false"/>
                <w:color w:val="000000"/>
                <w:sz w:val="20"/>
              </w:rPr>
              <w:t>
(МЭК 60079-5:1997)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5-бөлік. "q" қабықшаны кварцпен толтыру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31610.5-2012/</w:t>
            </w:r>
          </w:p>
          <w:p>
            <w:pPr>
              <w:spacing w:after="20"/>
              <w:ind w:left="20"/>
              <w:jc w:val="both"/>
            </w:pPr>
            <w:r>
              <w:rPr>
                <w:rFonts w:ascii="Times New Roman"/>
                <w:b w:val="false"/>
                <w:i w:val="false"/>
                <w:color w:val="000000"/>
                <w:sz w:val="20"/>
              </w:rPr>
              <w:t>
IEC 60079-5:2007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5-бөлік. "q" қабықшаны кварцпен толтыру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60079-5-2012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5-бөлік. "q" қабықшаны кварцпен толтыру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қабықшаны маймен толтыру"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30852.7-2002 </w:t>
            </w:r>
          </w:p>
          <w:p>
            <w:pPr>
              <w:spacing w:after="20"/>
              <w:ind w:left="20"/>
              <w:jc w:val="both"/>
            </w:pPr>
            <w:r>
              <w:rPr>
                <w:rFonts w:ascii="Times New Roman"/>
                <w:b w:val="false"/>
                <w:i w:val="false"/>
                <w:color w:val="000000"/>
                <w:sz w:val="20"/>
              </w:rPr>
              <w:t>
(МЭК 60079-6:1995)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6-бөлік. "о" қабықшаны маймен толтыру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60079-6-2012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6-бөлік. "о" қабықшаны маймен толтыру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31610.6-2015/</w:t>
                  </w:r>
                </w:p>
                <w:p>
                  <w:pPr>
                    <w:spacing w:after="20"/>
                    <w:ind w:left="20"/>
                    <w:jc w:val="both"/>
                  </w:pPr>
                  <w:r>
                    <w:rPr>
                      <w:rFonts w:ascii="Times New Roman"/>
                      <w:b w:val="false"/>
                      <w:i w:val="false"/>
                      <w:color w:val="000000"/>
                      <w:sz w:val="20"/>
                    </w:rPr>
                    <w:t>
IEC 60079-6:2015</w:t>
                  </w:r>
                </w:p>
              </w:tc>
            </w:tr>
          </w:tbl>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6-бөлік. "Қабықшаны "о" маймен толтыру"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түріндегі жоғары деңгейде қорғау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30852.8-2002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7-бөлік. "е" түріндегі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31610.7-2012/</w:t>
            </w:r>
          </w:p>
          <w:p>
            <w:pPr>
              <w:spacing w:after="20"/>
              <w:ind w:left="20"/>
              <w:jc w:val="both"/>
            </w:pPr>
            <w:r>
              <w:rPr>
                <w:rFonts w:ascii="Times New Roman"/>
                <w:b w:val="false"/>
                <w:i w:val="false"/>
                <w:color w:val="000000"/>
                <w:sz w:val="20"/>
              </w:rPr>
              <w:t xml:space="preserve">
IEC 60079-7:2006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7-бөлік. "е" түріндегі жоғары деңгейде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60079-7-2012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7-бөлік. Жабдық. "е" түріндегі жоғары деңгейде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 сыныптау. Жарылыс қауіпті газды орталар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 тарау 4-баптың 1, 2 және 5-тармақтары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30852.9-2002</w:t>
            </w:r>
          </w:p>
          <w:p>
            <w:pPr>
              <w:spacing w:after="20"/>
              <w:ind w:left="20"/>
              <w:jc w:val="both"/>
            </w:pPr>
            <w:r>
              <w:rPr>
                <w:rFonts w:ascii="Times New Roman"/>
                <w:b w:val="false"/>
                <w:i w:val="false"/>
                <w:color w:val="000000"/>
                <w:sz w:val="20"/>
              </w:rPr>
              <w:t>
(МЭК 60079-10:1995)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10-бөлік. Жарылыс қауіпті аймақтарды сыныптау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31610.10-2012/</w:t>
            </w:r>
          </w:p>
          <w:p>
            <w:pPr>
              <w:spacing w:after="20"/>
              <w:ind w:left="20"/>
              <w:jc w:val="both"/>
            </w:pPr>
            <w:r>
              <w:rPr>
                <w:rFonts w:ascii="Times New Roman"/>
                <w:b w:val="false"/>
                <w:i w:val="false"/>
                <w:color w:val="000000"/>
                <w:sz w:val="20"/>
              </w:rPr>
              <w:t>
IEC 60079-10:2002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10-бөлік. Жарылыс қауіпті аймақтарды сыныптау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60079-10-1-2011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10-1-бөлік. Аймақтарды сыныптау. Жарылыс қауіпті газды орталар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60079-10-1-2013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10-1-бөлік. Аймақтарды сыныптау. Жарылыс қауіпті газды орталар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 сыныптау. Жарылыс қауіпті шаңды орталар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 тарау 4-баптың 1, 2 және 5-тармақтары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61241-10-2011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10-бөлік. Ыстық шаң болатын немесе болуы мүмкін аймақтарды сыныптау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60079-10-2-2011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10-2-бөлік. Аймақтарды сыныптау. Жарылыс қауіпті шаңды орталар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ұшқын қауіпсіз электрлі тізбек"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30852.4-2002 </w:t>
            </w:r>
          </w:p>
          <w:p>
            <w:pPr>
              <w:spacing w:after="20"/>
              <w:ind w:left="20"/>
              <w:jc w:val="both"/>
            </w:pPr>
            <w:r>
              <w:rPr>
                <w:rFonts w:ascii="Times New Roman"/>
                <w:b w:val="false"/>
                <w:i w:val="false"/>
                <w:color w:val="000000"/>
                <w:sz w:val="20"/>
              </w:rPr>
              <w:t>
(МЭК 60079-3:1990)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3-бөлік. Электрлі тізбектерді ұшқын қауіпсіздігіне сынауға арналған ұшқын тудыратын механизмдер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30852.10-2002 </w:t>
            </w:r>
          </w:p>
          <w:p>
            <w:pPr>
              <w:spacing w:after="20"/>
              <w:ind w:left="20"/>
              <w:jc w:val="both"/>
            </w:pPr>
            <w:r>
              <w:rPr>
                <w:rFonts w:ascii="Times New Roman"/>
                <w:b w:val="false"/>
                <w:i w:val="false"/>
                <w:color w:val="000000"/>
                <w:sz w:val="20"/>
              </w:rPr>
              <w:t>
(МЭК 60079-11:1999)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11-бөлік. i ұшқын қауіпсіз электрлі тізбек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31610.11-2012/</w:t>
            </w:r>
          </w:p>
          <w:p>
            <w:pPr>
              <w:spacing w:after="20"/>
              <w:ind w:left="20"/>
              <w:jc w:val="both"/>
            </w:pPr>
            <w:r>
              <w:rPr>
                <w:rFonts w:ascii="Times New Roman"/>
                <w:b w:val="false"/>
                <w:i w:val="false"/>
                <w:color w:val="000000"/>
                <w:sz w:val="20"/>
              </w:rPr>
              <w:t>
IEC 60079-11:2006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11-бөлік. "i" ұшқын қауіпсіз электрлі тізбек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60079-27-2012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27-бөлік. Егіс шинасының ұшқын қауіпсіз жүйесі тұжырымдамасы (FISCO)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61241-11-2011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11-бөлік. "iD" ұшқын қауіпсіз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11-бөлік. "i" ұшқын қауіпсіз электрлі тізбегі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31610.11-2014 </w:t>
            </w:r>
          </w:p>
          <w:p>
            <w:pPr>
              <w:spacing w:after="20"/>
              <w:ind w:left="20"/>
              <w:jc w:val="both"/>
            </w:pPr>
            <w:r>
              <w:rPr>
                <w:rFonts w:ascii="Times New Roman"/>
                <w:b w:val="false"/>
                <w:i w:val="false"/>
                <w:color w:val="000000"/>
                <w:sz w:val="20"/>
              </w:rPr>
              <w:t>
(IEC 60079-11:2011)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11-бөлік. "i" ұшқын қауіпсіз электрлі тізбек"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"p" артық қысымдағы үй-жайлармен қорғау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30852.12-2002 </w:t>
            </w:r>
          </w:p>
          <w:p>
            <w:pPr>
              <w:spacing w:after="20"/>
              <w:ind w:left="20"/>
              <w:jc w:val="both"/>
            </w:pPr>
            <w:r>
              <w:rPr>
                <w:rFonts w:ascii="Times New Roman"/>
                <w:b w:val="false"/>
                <w:i w:val="false"/>
                <w:color w:val="000000"/>
                <w:sz w:val="20"/>
              </w:rPr>
              <w:t>
(МЭК 60079-13:1982)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13-бөлік. Артық қысыммен қорғалған үй-жайларды жобалау және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30852.15-2002</w:t>
            </w:r>
          </w:p>
          <w:p>
            <w:pPr>
              <w:spacing w:after="20"/>
              <w:ind w:left="20"/>
              <w:jc w:val="both"/>
            </w:pPr>
            <w:r>
              <w:rPr>
                <w:rFonts w:ascii="Times New Roman"/>
                <w:b w:val="false"/>
                <w:i w:val="false"/>
                <w:color w:val="000000"/>
                <w:sz w:val="20"/>
              </w:rPr>
              <w:t>
(МЭК 60079-16:1990)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16-бөлік. Анализаторлар орнатылатын үй-жайларды қорғау үшін мәжбүрлі желдету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13-бөлік. Жабдықты "p" артық қысымдағы үй-жайлармен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31610.13-2014 </w:t>
            </w:r>
          </w:p>
          <w:p>
            <w:pPr>
              <w:spacing w:after="20"/>
              <w:ind w:left="20"/>
              <w:jc w:val="both"/>
            </w:pPr>
            <w:r>
              <w:rPr>
                <w:rFonts w:ascii="Times New Roman"/>
                <w:b w:val="false"/>
                <w:i w:val="false"/>
                <w:color w:val="000000"/>
                <w:sz w:val="20"/>
              </w:rPr>
              <w:t>
(IEC 60079-13:2010)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13-бөлік. Жабдықты "p" артық қысымдағы үй-жайлармен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жобалау, таңдау және монтаждау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30852.13-2002</w:t>
            </w:r>
          </w:p>
          <w:p>
            <w:pPr>
              <w:spacing w:after="20"/>
              <w:ind w:left="20"/>
              <w:jc w:val="both"/>
            </w:pPr>
            <w:r>
              <w:rPr>
                <w:rFonts w:ascii="Times New Roman"/>
                <w:b w:val="false"/>
                <w:i w:val="false"/>
                <w:color w:val="000000"/>
                <w:sz w:val="20"/>
              </w:rPr>
              <w:t>
(МЭК 60079-14:1996)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14-бөлік.Жарылыс қауіпті аймақтардағы (жерасты өндіруден басқа) электр қондырғылары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61241-1-2-2011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1-бөлік. Қабықшалармен және беткі қабаттың температурасын шектеумен қорғалған электр жабдығы. 2-тарау. Таңдау, орнату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60079-14-2011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14-бөлік. Электр қондырғыларын жобалау, таңдау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14-бөлік. Электр қондырғыларын жобалау, таңдау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30852.14-2002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15-бөлік. n түріндегі қорғау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31610.15-2012/</w:t>
            </w:r>
          </w:p>
          <w:p>
            <w:pPr>
              <w:spacing w:after="20"/>
              <w:ind w:left="20"/>
              <w:jc w:val="both"/>
            </w:pPr>
            <w:r>
              <w:rPr>
                <w:rFonts w:ascii="Times New Roman"/>
                <w:b w:val="false"/>
                <w:i w:val="false"/>
                <w:color w:val="000000"/>
                <w:sz w:val="20"/>
              </w:rPr>
              <w:t>
МЭК 60079-15:2005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15-бөлік. "n" қорғау түріндегі электр жабдығын құрастыру, сынақтан өткізу және таңбалау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60079-15-2010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15-бөлік. "n"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31610.15-2014/</w:t>
            </w:r>
          </w:p>
          <w:p>
            <w:pPr>
              <w:spacing w:after="20"/>
              <w:ind w:left="20"/>
              <w:jc w:val="both"/>
            </w:pPr>
            <w:r>
              <w:rPr>
                <w:rFonts w:ascii="Times New Roman"/>
                <w:b w:val="false"/>
                <w:i w:val="false"/>
                <w:color w:val="000000"/>
                <w:sz w:val="20"/>
              </w:rPr>
              <w:t>
IEC 60079-15:2010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15-бөлік. "n"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 тексеру және техникалық қызмет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30852.16-2002</w:t>
            </w:r>
          </w:p>
          <w:p>
            <w:pPr>
              <w:spacing w:after="20"/>
              <w:ind w:left="20"/>
              <w:jc w:val="both"/>
            </w:pPr>
            <w:r>
              <w:rPr>
                <w:rFonts w:ascii="Times New Roman"/>
                <w:b w:val="false"/>
                <w:i w:val="false"/>
                <w:color w:val="000000"/>
                <w:sz w:val="20"/>
              </w:rPr>
              <w:t>
(МЭК 60079-17:1996)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17-бөлік. Жарылыс қауіпті аймақтардағы (жерасты өндіруден басқа) электр құрылғыларын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31610.17-2012/</w:t>
            </w:r>
          </w:p>
          <w:p>
            <w:pPr>
              <w:spacing w:after="20"/>
              <w:ind w:left="20"/>
              <w:jc w:val="both"/>
            </w:pPr>
            <w:r>
              <w:rPr>
                <w:rFonts w:ascii="Times New Roman"/>
                <w:b w:val="false"/>
                <w:i w:val="false"/>
                <w:color w:val="000000"/>
                <w:sz w:val="20"/>
              </w:rPr>
              <w:t>
IEC 60079-17:2002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17-бөлік. Жарылыс қауіпті аймақтардағы (жерасты өндіруден басқа) электр құрылғыларын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60079-17-2011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17-бөлік. Электр құрылғыларын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60079-17-2013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17-бөлік. Электр құрылғыларын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компаундпен герметизациялау"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30852.17-2002</w:t>
            </w:r>
          </w:p>
          <w:p>
            <w:pPr>
              <w:spacing w:after="20"/>
              <w:ind w:left="20"/>
              <w:jc w:val="both"/>
            </w:pPr>
            <w:r>
              <w:rPr>
                <w:rFonts w:ascii="Times New Roman"/>
                <w:b w:val="false"/>
                <w:i w:val="false"/>
                <w:color w:val="000000"/>
                <w:sz w:val="20"/>
              </w:rPr>
              <w:t>
(МЭК 60079-18:1992)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18-бөлік. "Компаундпен герметизациялау (m)" жарылыстан қорғау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52350.18-2006</w:t>
            </w:r>
          </w:p>
          <w:p>
            <w:pPr>
              <w:spacing w:after="20"/>
              <w:ind w:left="20"/>
              <w:jc w:val="both"/>
            </w:pPr>
            <w:r>
              <w:rPr>
                <w:rFonts w:ascii="Times New Roman"/>
                <w:b w:val="false"/>
                <w:i w:val="false"/>
                <w:color w:val="000000"/>
                <w:sz w:val="20"/>
              </w:rPr>
              <w:t>
(МЭК 60079-18:2004)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18-бөлік. "m" компаундпен герметизациялау" жарылыстан қорғау түріндегі электр жабдықтарын құрастыру, сынақтан өткізу және таңбалау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61241-18-2011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18-бөлік. "mD" компаундпен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60079-18-2012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18-бөлік. "m" компаундпен герметизациялау"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тексеру және қайта қалпына келтіру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30852.18-2002 </w:t>
            </w:r>
          </w:p>
          <w:p>
            <w:pPr>
              <w:spacing w:after="20"/>
              <w:ind w:left="20"/>
              <w:jc w:val="both"/>
            </w:pPr>
            <w:r>
              <w:rPr>
                <w:rFonts w:ascii="Times New Roman"/>
                <w:b w:val="false"/>
                <w:i w:val="false"/>
                <w:color w:val="000000"/>
                <w:sz w:val="20"/>
              </w:rPr>
              <w:t>
(МЭК 60079-19:1993)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19-бөлік. Жарылыс қауіпті газды орталарда пайдаланылатын электр жабдығын жөндеу және тексеру (жерасты өндіруден немесе жарылыс заттарын қайта өңдеумен және өндірумен байланысты қолданудан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60079-19-2011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19-бөлік. Электр жабдығын жөндеу, тексеру және қайта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31610.19-2014/IEC 60079-19:2010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19-бөлік. Электр жабдығын жөндеу, тексеру және қайта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және буды сыныптауға арналған заттардың сипаттамасы. Сынақ әдістері және деректер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 2 және 5-тармақтары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30852.2-2002 </w:t>
            </w:r>
          </w:p>
          <w:p>
            <w:pPr>
              <w:spacing w:after="20"/>
              <w:ind w:left="20"/>
              <w:jc w:val="both"/>
            </w:pPr>
            <w:r>
              <w:rPr>
                <w:rFonts w:ascii="Times New Roman"/>
                <w:b w:val="false"/>
                <w:i w:val="false"/>
                <w:color w:val="000000"/>
                <w:sz w:val="20"/>
              </w:rPr>
              <w:t>
(МЭК 60079-1А:1975)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1-бөлік. "Жарылысты өткізбейтін қабықша" жарылыстан қорғау түрі. </w:t>
            </w:r>
          </w:p>
          <w:p>
            <w:pPr>
              <w:spacing w:after="20"/>
              <w:ind w:left="20"/>
              <w:jc w:val="both"/>
            </w:pPr>
            <w:r>
              <w:rPr>
                <w:rFonts w:ascii="Times New Roman"/>
                <w:b w:val="false"/>
                <w:i w:val="false"/>
                <w:color w:val="000000"/>
                <w:sz w:val="20"/>
              </w:rPr>
              <w:t>
1-толықтыру. D қосымша. Қауіпсіз эксперименталдық ең үлкен саңылауды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30852.5-2002 </w:t>
            </w:r>
          </w:p>
          <w:p>
            <w:pPr>
              <w:spacing w:after="20"/>
              <w:ind w:left="20"/>
              <w:jc w:val="both"/>
            </w:pPr>
            <w:r>
              <w:rPr>
                <w:rFonts w:ascii="Times New Roman"/>
                <w:b w:val="false"/>
                <w:i w:val="false"/>
                <w:color w:val="000000"/>
                <w:sz w:val="20"/>
              </w:rPr>
              <w:t>
(МЭК 60079-4:1975)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4-бөлік. Өздігінен тұтану температурасын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30852.11-2002 </w:t>
            </w:r>
          </w:p>
          <w:p>
            <w:pPr>
              <w:spacing w:after="20"/>
              <w:ind w:left="20"/>
              <w:jc w:val="both"/>
            </w:pPr>
            <w:r>
              <w:rPr>
                <w:rFonts w:ascii="Times New Roman"/>
                <w:b w:val="false"/>
                <w:i w:val="false"/>
                <w:color w:val="000000"/>
                <w:sz w:val="20"/>
              </w:rPr>
              <w:t>
(МЭК 60079-12:1978)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12-бөлік. Қауіпсіз эксперименталды ең үлкен саңылаулар және ең төмен тұтану тоғы бойынша газдар мен ауасы бар будың қоспаларын сыныптау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30852.19-2002 </w:t>
            </w:r>
          </w:p>
          <w:p>
            <w:pPr>
              <w:spacing w:after="20"/>
              <w:ind w:left="20"/>
              <w:jc w:val="both"/>
            </w:pPr>
            <w:r>
              <w:rPr>
                <w:rFonts w:ascii="Times New Roman"/>
                <w:b w:val="false"/>
                <w:i w:val="false"/>
                <w:color w:val="000000"/>
                <w:sz w:val="20"/>
              </w:rPr>
              <w:t>
(МЭК 60079-20:1996)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20-бөлік. Электр жабдығын пайдалануға жататын ысық газдар мен булар бойынша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31610.1.1-2012/</w:t>
            </w:r>
          </w:p>
          <w:p>
            <w:pPr>
              <w:spacing w:after="20"/>
              <w:ind w:left="20"/>
              <w:jc w:val="both"/>
            </w:pPr>
            <w:r>
              <w:rPr>
                <w:rFonts w:ascii="Times New Roman"/>
                <w:b w:val="false"/>
                <w:i w:val="false"/>
                <w:color w:val="000000"/>
                <w:sz w:val="20"/>
              </w:rPr>
              <w:t>
IEC 60079-1-1:2002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1-1-бөлік. Жарылысты өткізбейтін "d" қабықшалар</w:t>
            </w:r>
          </w:p>
          <w:p>
            <w:pPr>
              <w:spacing w:after="20"/>
              <w:ind w:left="20"/>
              <w:jc w:val="both"/>
            </w:pPr>
            <w:r>
              <w:rPr>
                <w:rFonts w:ascii="Times New Roman"/>
                <w:b w:val="false"/>
                <w:i w:val="false"/>
                <w:color w:val="000000"/>
                <w:sz w:val="20"/>
              </w:rPr>
              <w:t>
Қауіпсіз эксперименталды ең үлкен саңылауды анықтау үшін сынақ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60079-20-1-2011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20-1-бөлік. Газды және буды сыныптауға арналған заттардың сипаттамасы. Сынақ әдістері және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сипаттамасы. Ыстық шаңды сынақтан өткізу әдістері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61241-2-1-2011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2-бөлік. Сынақ әдістері. 1-тарау. Өздігінен тұтанатын ыстық шаңның температурасын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IEC/TS 61241-2-2-2011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2-бөлік. Сынақ әдістері. 2-тарау. Қабаттардағы ыстық шаңның үлестік электрлік қарсылығын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61241-2-3-99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2-бөлік. Сынақ әдістері. 3-тарау. Шаңды ауа қоспаларының тұтануының ең төмен энергиясын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54745-2011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20-2-бөлік. Материалдардың сипаттамасы. Ыстық шаңды сынақтан өткізу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қауіпсіз жүйелер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52350.25-2006 </w:t>
            </w:r>
          </w:p>
          <w:p>
            <w:pPr>
              <w:spacing w:after="20"/>
              <w:ind w:left="20"/>
              <w:jc w:val="both"/>
            </w:pPr>
            <w:r>
              <w:rPr>
                <w:rFonts w:ascii="Times New Roman"/>
                <w:b w:val="false"/>
                <w:i w:val="false"/>
                <w:color w:val="000000"/>
                <w:sz w:val="20"/>
              </w:rPr>
              <w:t>
(МЭК 60079-25:2003)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25-бөлік. Ұшқын қауіпсіз жүйелер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60079-25-2012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25-бөлік. Ұшқын қауіпсіз жүйелер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 жабдықты жарылыстан қорғау деңгейіндегі жабдық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31610.26-2012/ </w:t>
            </w:r>
          </w:p>
          <w:p>
            <w:pPr>
              <w:spacing w:after="20"/>
              <w:ind w:left="20"/>
              <w:jc w:val="both"/>
            </w:pPr>
            <w:r>
              <w:rPr>
                <w:rFonts w:ascii="Times New Roman"/>
                <w:b w:val="false"/>
                <w:i w:val="false"/>
                <w:color w:val="000000"/>
                <w:sz w:val="20"/>
              </w:rPr>
              <w:t>
IEC 60079-26:2006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26-бөлік. Ga жабдықты жарылыстан қорғау деңгейіндегі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сәулелендіруді пайдаланатын жабдықтарды және өткізуші жүйелерді қорғау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31610.28-2012/</w:t>
            </w:r>
          </w:p>
          <w:p>
            <w:pPr>
              <w:spacing w:after="20"/>
              <w:ind w:left="20"/>
              <w:jc w:val="both"/>
            </w:pPr>
            <w:r>
              <w:rPr>
                <w:rFonts w:ascii="Times New Roman"/>
                <w:b w:val="false"/>
                <w:i w:val="false"/>
                <w:color w:val="000000"/>
                <w:sz w:val="20"/>
              </w:rPr>
              <w:t>
IEC 60079-28:2006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28-бөлік. Оптикалық сәулелендіруді пайдаланатын жабдықтарды және өткізуші жүйелерді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анализаторлары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 3-тармақтың 1 – 8 және</w:t>
            </w:r>
          </w:p>
          <w:p>
            <w:pPr>
              <w:spacing w:after="20"/>
              <w:ind w:left="20"/>
              <w:jc w:val="both"/>
            </w:pPr>
            <w:r>
              <w:rPr>
                <w:rFonts w:ascii="Times New Roman"/>
                <w:b w:val="false"/>
                <w:i w:val="false"/>
                <w:color w:val="000000"/>
                <w:sz w:val="20"/>
              </w:rPr>
              <w:t>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52350.29.1-2010</w:t>
            </w:r>
          </w:p>
          <w:p>
            <w:pPr>
              <w:spacing w:after="20"/>
              <w:ind w:left="20"/>
              <w:jc w:val="both"/>
            </w:pPr>
            <w:r>
              <w:rPr>
                <w:rFonts w:ascii="Times New Roman"/>
                <w:b w:val="false"/>
                <w:i w:val="false"/>
                <w:color w:val="000000"/>
                <w:sz w:val="20"/>
              </w:rPr>
              <w:t>
(МЭК 60079-29-1:2007)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29-1-бөлік. Газ анализаторлары. Ыстық газдардың газ анализаторларының жалпы техникалық талаптары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52350.29.2-2010</w:t>
            </w:r>
          </w:p>
          <w:p>
            <w:pPr>
              <w:spacing w:after="20"/>
              <w:ind w:left="20"/>
              <w:jc w:val="both"/>
            </w:pPr>
            <w:r>
              <w:rPr>
                <w:rFonts w:ascii="Times New Roman"/>
                <w:b w:val="false"/>
                <w:i w:val="false"/>
                <w:color w:val="000000"/>
                <w:sz w:val="20"/>
              </w:rPr>
              <w:t>
(МЭК 60079-29-2:2007)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29-2-бөлік. Газ анализаторлары. Ыстық газдар мен оттегі газ анализаторларын таңдауға, монтаждауға, қолдануға және техникалық қызмет көрсетуге қойылатын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60079-29-1-2013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29-1-бөлік. Газ анализаторлары. Ыстық газдардың газ анализаторларын пайдалану сипаттамасына қойылатын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60079-29-2-2013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29-2-бөлік. Газ анализаторлары. Ыстық газдар мен оттегі газ анализаторларын таңдауға, монтаждауға, қолдануға және техникалық қызмет көрсетуге қойылатын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60079-29-3-2013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29-3-бөлік. Газ анализаторлары. Стационарлы газды талдау жүйелерінің функционалдық қауіпсіздігі бойынша нұсқаулық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52350.29.4-2011 </w:t>
            </w:r>
          </w:p>
          <w:p>
            <w:pPr>
              <w:spacing w:after="20"/>
              <w:ind w:left="20"/>
              <w:jc w:val="both"/>
            </w:pPr>
            <w:r>
              <w:rPr>
                <w:rFonts w:ascii="Times New Roman"/>
                <w:b w:val="false"/>
                <w:i w:val="false"/>
                <w:color w:val="000000"/>
                <w:sz w:val="20"/>
              </w:rPr>
              <w:t>
(МЭК 60079-29-4:2009)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29-4-бөлік. Газ анализаторлары. Ашық оптикалық каналдары бар ыстық газдардың газ анализаторларының жалпы техникалық талаптары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Резистивті таратылған электр жылытқыш</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 3-тармақтың 1 – 8 және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62086-1-2005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Электрлік резистивті желілік жылытқыштар. 1-бөлік. Жалпы техникалық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62086-2-2005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Электрлік резистивті желілік жылытқыштар. 2-бөлік. Жобалау, орнату және қызмет көрсету бойынша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60079-30-1-2011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қауіпті орталар. Резистивті таратылған электр жылытқыш. </w:t>
            </w:r>
          </w:p>
          <w:p>
            <w:pPr>
              <w:spacing w:after="20"/>
              <w:ind w:left="20"/>
              <w:jc w:val="both"/>
            </w:pPr>
            <w:r>
              <w:rPr>
                <w:rFonts w:ascii="Times New Roman"/>
                <w:b w:val="false"/>
                <w:i w:val="false"/>
                <w:color w:val="000000"/>
                <w:sz w:val="20"/>
              </w:rPr>
              <w:t>
30-1-бөлік. Жалпы техникалық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60079-30-2-2011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Резистивті таратылған электр жылытқыш. 30-2-бөлік. Жобалау, орнату және техникалық қызмет көрсету бойынша нұсқаулық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қабықшалы шаңның тұтануынан қорғау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 2 және 5-тармақтары, 3-тармақтың 1 – 8 және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60079-31-2010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31-бөлік. "t" шаңның тұтануынан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31-бөлік. "t" қабықшалы шаңның тұтануынан қорғайтын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1-қосымша IV тарау 4-баптың 1, 2 және 5-тармақтары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31613-2012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ұшқын қауіпсіздігі. Жалпы техникалық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31610.32-1-2015/IEC/TS 60079-32-1:2013</w:t>
                  </w:r>
                </w:p>
              </w:tc>
            </w:tr>
          </w:tbl>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32-1-бөлік. Электростатика. Қауіпті көріністер. Нұсқаулық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жарылыстан қорғаудың арнайы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22782.3-77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жарылыстан қорғаудың арнайы түріндегі электр жабдығы. Техникалық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60079-33-2011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33-бөлік. "s" қорғаудың арнайы түріндені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31610.33-2014 </w:t>
            </w:r>
          </w:p>
          <w:p>
            <w:pPr>
              <w:spacing w:after="20"/>
              <w:ind w:left="20"/>
              <w:jc w:val="both"/>
            </w:pPr>
            <w:r>
              <w:rPr>
                <w:rFonts w:ascii="Times New Roman"/>
                <w:b w:val="false"/>
                <w:i w:val="false"/>
                <w:color w:val="000000"/>
                <w:sz w:val="20"/>
              </w:rPr>
              <w:t>
(IEC 60079-33:2012)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33-бөлік. "s" жарылыстан қорғаудың арнайы түріндені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01.12.2016 бастап қолданылады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газы бойынша қауіпті шахталарда қолдануға арналған басқа киетін шамдар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IV тарау 4-баптың 1, 2 және 5-тармақтары, 3-тармақтың 1 – 8 және</w:t>
            </w:r>
          </w:p>
          <w:p>
            <w:pPr>
              <w:spacing w:after="20"/>
              <w:ind w:left="20"/>
              <w:jc w:val="both"/>
            </w:pPr>
            <w:r>
              <w:rPr>
                <w:rFonts w:ascii="Times New Roman"/>
                <w:b w:val="false"/>
                <w:i w:val="false"/>
                <w:color w:val="000000"/>
                <w:sz w:val="20"/>
              </w:rPr>
              <w:t>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60079-35-1-2011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газы бойынша қауіпті шахталарда қолдануға арналған басқа киетін шамдар. 1-бөлік. Жалпы талаптар және жарылыс қаупіне жатқызылған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31610.35-1-2014 </w:t>
            </w:r>
          </w:p>
          <w:p>
            <w:pPr>
              <w:spacing w:after="20"/>
              <w:ind w:left="20"/>
              <w:jc w:val="both"/>
            </w:pPr>
            <w:r>
              <w:rPr>
                <w:rFonts w:ascii="Times New Roman"/>
                <w:b w:val="false"/>
                <w:i w:val="false"/>
                <w:color w:val="000000"/>
                <w:sz w:val="20"/>
              </w:rPr>
              <w:t>
(IEC 60079-35-1:2011)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35-1-бөлік. Кеніш газы бойынша қауіпті шахталарда қолдануға арналған басқа тағатын жарықшамдар. Жалпы талаптар және жарылыс қаупіне жатқызылған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31611.2-2012 </w:t>
            </w:r>
          </w:p>
          <w:p>
            <w:pPr>
              <w:spacing w:after="20"/>
              <w:ind w:left="20"/>
              <w:jc w:val="both"/>
            </w:pPr>
            <w:r>
              <w:rPr>
                <w:rFonts w:ascii="Times New Roman"/>
                <w:b w:val="false"/>
                <w:i w:val="false"/>
                <w:color w:val="000000"/>
                <w:sz w:val="20"/>
              </w:rPr>
              <w:t>
(IEC 62013:2005)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шахталарда қолдануға арналған басқа тағатын жарықшамдар. 2-бөлік. Эксплуатационные и другие характеристики, относящиеся к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60079-35-2-2013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35-2-бөлік. Кеніш газы бойынша қауіпті шахталарда қолдануға арналған басқа тағатын жарықшамдар. Қауіпсіздікке жатқызылатын пайдалану және басқа да сипаттамалар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Жабдық өндірісі үшін сапа жүйелерін қолдану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II – V тараулар 4-баптың 1 және 2-тармақтары, 3-тармақтың 1 – 8, 10 және 12 – 22-тармақшалары, 4, 5 – 9 және 10-тармақтары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w:t>
            </w:r>
          </w:p>
          <w:p>
            <w:pPr>
              <w:spacing w:after="20"/>
              <w:ind w:left="20"/>
              <w:jc w:val="both"/>
            </w:pPr>
            <w:r>
              <w:rPr>
                <w:rFonts w:ascii="Times New Roman"/>
                <w:b w:val="false"/>
                <w:i w:val="false"/>
                <w:color w:val="000000"/>
                <w:sz w:val="20"/>
              </w:rPr>
              <w:t>
МЭК 80079-34-2013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34-бөлік. Жабдық өндірісі үшін сапа жүйелерін қолдану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ортаға арналған электрлік емес жабдық. Жалпы талаптар және сынақ әдістері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II, III және V тараулар</w:t>
            </w:r>
          </w:p>
          <w:p>
            <w:pPr>
              <w:spacing w:after="20"/>
              <w:ind w:left="20"/>
              <w:jc w:val="both"/>
            </w:pPr>
            <w:r>
              <w:rPr>
                <w:rFonts w:ascii="Times New Roman"/>
                <w:b w:val="false"/>
                <w:i w:val="false"/>
                <w:color w:val="000000"/>
                <w:sz w:val="20"/>
              </w:rPr>
              <w:t>
4-баптың 1, 2, 4 және 5-тармақтары, 3-тармақтың 1 – 8 және 12 – 22-тармақшалары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31438.1-2011</w:t>
            </w:r>
          </w:p>
          <w:p>
            <w:pPr>
              <w:spacing w:after="20"/>
              <w:ind w:left="20"/>
              <w:jc w:val="both"/>
            </w:pPr>
            <w:r>
              <w:rPr>
                <w:rFonts w:ascii="Times New Roman"/>
                <w:b w:val="false"/>
                <w:i w:val="false"/>
                <w:color w:val="000000"/>
                <w:sz w:val="20"/>
              </w:rPr>
              <w:t>
(EN 1127-1:2007)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Жарылыстан қорғау және жарылыстың алдын алу. 1-бөлік. Негіз қалаушы тұжырымдама және әдіснама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31438.2-2011</w:t>
            </w:r>
          </w:p>
          <w:p>
            <w:pPr>
              <w:spacing w:after="20"/>
              <w:ind w:left="20"/>
              <w:jc w:val="both"/>
            </w:pPr>
            <w:r>
              <w:rPr>
                <w:rFonts w:ascii="Times New Roman"/>
                <w:b w:val="false"/>
                <w:i w:val="false"/>
                <w:color w:val="000000"/>
                <w:sz w:val="20"/>
              </w:rPr>
              <w:t>
(EN 1127-2:2002)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Жарылыстан қорғау және жарылыстың алдын алу. 2-бөлік. Негіз қалаушы тұжырымдама және әдіснама (жерасты өндіруге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31441.1-2011</w:t>
            </w:r>
          </w:p>
          <w:p>
            <w:pPr>
              <w:spacing w:after="20"/>
              <w:ind w:left="20"/>
              <w:jc w:val="both"/>
            </w:pPr>
            <w:r>
              <w:rPr>
                <w:rFonts w:ascii="Times New Roman"/>
                <w:b w:val="false"/>
                <w:i w:val="false"/>
                <w:color w:val="000000"/>
                <w:sz w:val="20"/>
              </w:rPr>
              <w:t>
(EN 13463-1:2001)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жарылыс қауіпті орталарда қолдануға арналған электрлік емес жабдық. 1-бөлік.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32407-2013</w:t>
            </w:r>
          </w:p>
          <w:p>
            <w:pPr>
              <w:spacing w:after="20"/>
              <w:ind w:left="20"/>
              <w:jc w:val="both"/>
            </w:pPr>
            <w:r>
              <w:rPr>
                <w:rFonts w:ascii="Times New Roman"/>
                <w:b w:val="false"/>
                <w:i w:val="false"/>
                <w:color w:val="000000"/>
                <w:sz w:val="20"/>
              </w:rPr>
              <w:t>
(ISO/DIS 80079-36)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36-бөлік. Жарылыс қауіпті ортаға арналған электрлік емес жабдық. Жалпы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конструкциялық қауіпсіздік", "b" тұтану көзін бақылау, "k" сұйықтыққа батыру, "fr" газдарды өткізуді шектейтін қабықшамен қорғау және "d" жарылысты өткізбейтін қабықшамен қорғау жарылыстан қорғау түрлеріндегі электрлік емес жабдық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II – V тараулар 4-баптың 1, 2 және 5-тармақтары, 3-тармақтың</w:t>
            </w:r>
          </w:p>
          <w:p>
            <w:pPr>
              <w:spacing w:after="20"/>
              <w:ind w:left="20"/>
              <w:jc w:val="both"/>
            </w:pPr>
            <w:r>
              <w:rPr>
                <w:rFonts w:ascii="Times New Roman"/>
                <w:b w:val="false"/>
                <w:i w:val="false"/>
                <w:color w:val="000000"/>
                <w:sz w:val="20"/>
              </w:rPr>
              <w:t>
1 – 8 және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31441.2-2011</w:t>
            </w:r>
          </w:p>
          <w:p>
            <w:pPr>
              <w:spacing w:after="20"/>
              <w:ind w:left="20"/>
              <w:jc w:val="both"/>
            </w:pPr>
            <w:r>
              <w:rPr>
                <w:rFonts w:ascii="Times New Roman"/>
                <w:b w:val="false"/>
                <w:i w:val="false"/>
                <w:color w:val="000000"/>
                <w:sz w:val="20"/>
              </w:rPr>
              <w:t>
(EN 13463-2:2004)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жарылыс қауіпті орталарда қолдануға арналған электрлік емес жабдық. 2-бөлік. "fr" газдарды өткізуді шектейтін қабықшамен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31441.3-2011</w:t>
            </w:r>
          </w:p>
          <w:p>
            <w:pPr>
              <w:spacing w:after="20"/>
              <w:ind w:left="20"/>
              <w:jc w:val="both"/>
            </w:pPr>
            <w:r>
              <w:rPr>
                <w:rFonts w:ascii="Times New Roman"/>
                <w:b w:val="false"/>
                <w:i w:val="false"/>
                <w:color w:val="000000"/>
                <w:sz w:val="20"/>
              </w:rPr>
              <w:t>
(EN 13463-3:2005)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жарылыс қауіпті орталарда қолдануға арналған электрлік емес жабдық. 3-бөлік. "d" жарылысты өткізбейтін қабықшамен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31441.5-2011</w:t>
            </w:r>
          </w:p>
          <w:p>
            <w:pPr>
              <w:spacing w:after="20"/>
              <w:ind w:left="20"/>
              <w:jc w:val="both"/>
            </w:pPr>
            <w:r>
              <w:rPr>
                <w:rFonts w:ascii="Times New Roman"/>
                <w:b w:val="false"/>
                <w:i w:val="false"/>
                <w:color w:val="000000"/>
                <w:sz w:val="20"/>
              </w:rPr>
              <w:t>
(EN 13463-5:2003)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жарылыс қауіпті орталарда қолдануға арналған электрлік емес жабдық. </w:t>
            </w:r>
          </w:p>
          <w:p>
            <w:pPr>
              <w:spacing w:after="20"/>
              <w:ind w:left="20"/>
              <w:jc w:val="both"/>
            </w:pPr>
            <w:r>
              <w:rPr>
                <w:rFonts w:ascii="Times New Roman"/>
                <w:b w:val="false"/>
                <w:i w:val="false"/>
                <w:color w:val="000000"/>
                <w:sz w:val="20"/>
              </w:rPr>
              <w:t>
5-бөлік. "c" конструкциялық қауіпсіздікпен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31441.6-2011 </w:t>
            </w:r>
          </w:p>
          <w:p>
            <w:pPr>
              <w:spacing w:after="20"/>
              <w:ind w:left="20"/>
              <w:jc w:val="both"/>
            </w:pPr>
            <w:r>
              <w:rPr>
                <w:rFonts w:ascii="Times New Roman"/>
                <w:b w:val="false"/>
                <w:i w:val="false"/>
                <w:color w:val="000000"/>
                <w:sz w:val="20"/>
              </w:rPr>
              <w:t>
(EN 13463-6:2005)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жарылыс қауіпті орталарда қолдануға арналған электрлік емес жабдық. </w:t>
            </w:r>
          </w:p>
          <w:p>
            <w:pPr>
              <w:spacing w:after="20"/>
              <w:ind w:left="20"/>
              <w:jc w:val="both"/>
            </w:pPr>
            <w:r>
              <w:rPr>
                <w:rFonts w:ascii="Times New Roman"/>
                <w:b w:val="false"/>
                <w:i w:val="false"/>
                <w:color w:val="000000"/>
                <w:sz w:val="20"/>
              </w:rPr>
              <w:t>
6-бөлік. "b" тұтану көзін бақылаумен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31441.8-2011 </w:t>
            </w:r>
          </w:p>
          <w:p>
            <w:pPr>
              <w:spacing w:after="20"/>
              <w:ind w:left="20"/>
              <w:jc w:val="both"/>
            </w:pPr>
            <w:r>
              <w:rPr>
                <w:rFonts w:ascii="Times New Roman"/>
                <w:b w:val="false"/>
                <w:i w:val="false"/>
                <w:color w:val="000000"/>
                <w:sz w:val="20"/>
              </w:rPr>
              <w:t>
(EN 13463-8:2003)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жарылыс қауіпті орталарда қолдануға арналған электрлік емес жабдық. </w:t>
            </w:r>
          </w:p>
          <w:p>
            <w:pPr>
              <w:spacing w:after="20"/>
              <w:ind w:left="20"/>
              <w:jc w:val="both"/>
            </w:pPr>
            <w:r>
              <w:rPr>
                <w:rFonts w:ascii="Times New Roman"/>
                <w:b w:val="false"/>
                <w:i w:val="false"/>
                <w:color w:val="000000"/>
                <w:sz w:val="20"/>
              </w:rPr>
              <w:t>
8-бөлік. "k" сұйықтық енгізумен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ISO/DIS 80079-37-2013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37-бөлік. Жарылыс қауіпті ортаға арналған электрлік емес жабдық. "с" конструкциялық қауіпсіздік", "b" тұтану көзін бақылау, "k" сұйықтыққа батыру жарылыстан қорғау түрлеріндегі электрлік емес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өндіру шахталары мен кеніштерінің жарылыс қауіпті орталарында қолдануға арналған жабдық пен компоненттер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II, III және V тараулар</w:t>
            </w:r>
          </w:p>
          <w:p>
            <w:pPr>
              <w:spacing w:after="20"/>
              <w:ind w:left="20"/>
              <w:jc w:val="both"/>
            </w:pPr>
            <w:r>
              <w:rPr>
                <w:rFonts w:ascii="Times New Roman"/>
                <w:b w:val="false"/>
                <w:i w:val="false"/>
                <w:color w:val="000000"/>
                <w:sz w:val="20"/>
              </w:rPr>
              <w:t>
4-баптың 1, 2 және 5-тармақтары, 3-тармақтың</w:t>
            </w:r>
          </w:p>
          <w:p>
            <w:pPr>
              <w:spacing w:after="20"/>
              <w:ind w:left="20"/>
              <w:jc w:val="both"/>
            </w:pPr>
            <w:r>
              <w:rPr>
                <w:rFonts w:ascii="Times New Roman"/>
                <w:b w:val="false"/>
                <w:i w:val="false"/>
                <w:color w:val="000000"/>
                <w:sz w:val="20"/>
              </w:rPr>
              <w:t>
1 – 8 және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31439-2011 </w:t>
            </w:r>
          </w:p>
          <w:p>
            <w:pPr>
              <w:spacing w:after="20"/>
              <w:ind w:left="20"/>
              <w:jc w:val="both"/>
            </w:pPr>
            <w:r>
              <w:rPr>
                <w:rFonts w:ascii="Times New Roman"/>
                <w:b w:val="false"/>
                <w:i w:val="false"/>
                <w:color w:val="000000"/>
                <w:sz w:val="20"/>
              </w:rPr>
              <w:t>
(EN 1710:2005)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өндіру шахталары мен кеніштерінің әлекетті жарылыс қауіпті орталарында қолдануға арналған жабдық пен компоненттер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ISO/IEC 80079-38-2013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38-бөлік. Жерасты өндіру шахталары мен кеніштерінің жарылыс қауіпті орталарында қолдануға арналған жабдық пен компоненттер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II – V тараулар 4-баптың 1, 2 және 5-тармақтары, 3-тармақтың</w:t>
            </w:r>
          </w:p>
          <w:p>
            <w:pPr>
              <w:spacing w:after="20"/>
              <w:ind w:left="20"/>
              <w:jc w:val="both"/>
            </w:pPr>
            <w:r>
              <w:rPr>
                <w:rFonts w:ascii="Times New Roman"/>
                <w:b w:val="false"/>
                <w:i w:val="false"/>
                <w:color w:val="000000"/>
                <w:sz w:val="20"/>
              </w:rPr>
              <w:t>
1 – 8 және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31440.1-2011 </w:t>
            </w:r>
          </w:p>
          <w:p>
            <w:pPr>
              <w:spacing w:after="20"/>
              <w:ind w:left="20"/>
              <w:jc w:val="both"/>
            </w:pPr>
            <w:r>
              <w:rPr>
                <w:rFonts w:ascii="Times New Roman"/>
                <w:b w:val="false"/>
                <w:i w:val="false"/>
                <w:color w:val="000000"/>
                <w:sz w:val="20"/>
              </w:rPr>
              <w:t>
(EN 1834-1:2000)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 Әлеуетті жарылыс қауіпті орталарда қолдануға арналған қозғалтқышқа қойылатын қауіпсіздік талаптары. 1-бөлік. Құрамында жанғыш газдар мен бу бар ортада қолдануға арналған ІІ топ қозғалтқыштары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31440.2-2011 </w:t>
            </w:r>
          </w:p>
          <w:p>
            <w:pPr>
              <w:spacing w:after="20"/>
              <w:ind w:left="20"/>
              <w:jc w:val="both"/>
            </w:pPr>
            <w:r>
              <w:rPr>
                <w:rFonts w:ascii="Times New Roman"/>
                <w:b w:val="false"/>
                <w:i w:val="false"/>
                <w:color w:val="000000"/>
                <w:sz w:val="20"/>
              </w:rPr>
              <w:t>
(EN 1834-2:2000)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 Әлеуетті жарылыс қауіпті орталарда қолдануға арналған қозғалтқышқа қойылатын қауіпсіздік талаптары. 2-бөлік. Кеніш газы және/немесе ыстық шаңның тұтануы бойынша қауіпті жерасты өндіруде қолдануға арналған І топ қозғалтқыштары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31440.3-2011 </w:t>
            </w:r>
          </w:p>
          <w:p>
            <w:pPr>
              <w:spacing w:after="20"/>
              <w:ind w:left="20"/>
              <w:jc w:val="both"/>
            </w:pPr>
            <w:r>
              <w:rPr>
                <w:rFonts w:ascii="Times New Roman"/>
                <w:b w:val="false"/>
                <w:i w:val="false"/>
                <w:color w:val="000000"/>
                <w:sz w:val="20"/>
              </w:rPr>
              <w:t>
(EN 1834-3:2000)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 Әлеуетті жарылыс қауіпті орталарда қолдануға арналған қозғалтқышқа қойылатын қауіпсіздік талаптары. 3-бөлік. Құрамында ыстық шаң бар ортада қолдануға арналған ІІІ топ қозғалтқыштары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жабдығы, Ма жарылыстан қорғау деңгейі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II – V тараулар 4-баптың 1, 2 және 5-тармақтары, 3-тармақтың 1 – 8 және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31442-2011 </w:t>
            </w:r>
          </w:p>
          <w:p>
            <w:pPr>
              <w:spacing w:after="20"/>
              <w:ind w:left="20"/>
              <w:jc w:val="both"/>
            </w:pPr>
            <w:r>
              <w:rPr>
                <w:rFonts w:ascii="Times New Roman"/>
                <w:b w:val="false"/>
                <w:i w:val="false"/>
                <w:color w:val="000000"/>
                <w:sz w:val="20"/>
              </w:rPr>
              <w:t>
(EN 50303:2000)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газының және/немесе көмір шаңының тұтануы бойынша қауіпті ортада қолдануға арналған 1 топ жабдығы, Ма жарылыстан қорғау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II – V тараулар</w:t>
            </w:r>
          </w:p>
          <w:p>
            <w:pPr>
              <w:spacing w:after="20"/>
              <w:ind w:left="20"/>
              <w:jc w:val="both"/>
            </w:pPr>
            <w:r>
              <w:rPr>
                <w:rFonts w:ascii="Times New Roman"/>
                <w:b w:val="false"/>
                <w:i w:val="false"/>
                <w:color w:val="000000"/>
                <w:sz w:val="20"/>
              </w:rPr>
              <w:t>
4-баптың 1, 2 және 4 – 10-тармақтары, 3-тармақтың</w:t>
            </w:r>
          </w:p>
          <w:p>
            <w:pPr>
              <w:spacing w:after="20"/>
              <w:ind w:left="20"/>
              <w:jc w:val="both"/>
            </w:pPr>
            <w:r>
              <w:rPr>
                <w:rFonts w:ascii="Times New Roman"/>
                <w:b w:val="false"/>
                <w:i w:val="false"/>
                <w:color w:val="000000"/>
                <w:sz w:val="20"/>
              </w:rPr>
              <w:t>
1 – 8, 10 және 12 – 22-тармақшалары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5.9.7, 5.9.8, 5.12.4, 5.13.4, 5.13.6, 5.13.7, 5.16.5, 5.17.6, 5.17.10, 5.19, 5.19.1 – 5.19.5, 5.20.8, 5.21.1 – 5.21.3, 5.21.5, 5.25, 5.26, 6.1 және 7-тармақтар </w:t>
            </w:r>
          </w:p>
          <w:p>
            <w:pPr>
              <w:spacing w:after="20"/>
              <w:ind w:left="20"/>
              <w:jc w:val="both"/>
            </w:pPr>
            <w:r>
              <w:rPr>
                <w:rFonts w:ascii="Times New Roman"/>
                <w:b w:val="false"/>
                <w:i w:val="false"/>
                <w:color w:val="000000"/>
                <w:sz w:val="20"/>
              </w:rPr>
              <w:t xml:space="preserve">
МЕМСТ Р 55393-2012 </w:t>
            </w:r>
          </w:p>
          <w:p>
            <w:pPr>
              <w:spacing w:after="20"/>
              <w:ind w:left="20"/>
              <w:jc w:val="both"/>
            </w:pPr>
            <w:r>
              <w:rPr>
                <w:rFonts w:ascii="Times New Roman"/>
                <w:b w:val="false"/>
                <w:i w:val="false"/>
                <w:color w:val="000000"/>
                <w:sz w:val="20"/>
              </w:rPr>
              <w:t>
(ИСО 21789:2009)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турбиналы электр станциялары. Қауіпсіздік талаптары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Кеден одағының "Жарылыс қауіпті ортадағы жұмысқа арналған жабдықтың қауіпсіздігі туралы" техникалық регламентінің (КО ТР 012/2011) талаптарын қолдану және пайдалану және көрсетілген Шешіммен бекітілген өнімнің сәйкестілігін бағалауды (растауды) жүзеге асыру үшін қажетті үлгілерді зерттеу (сынақтан өткізу) және өлшеу қағидалары мен әдістерін, соның ішінде іріктеу қағидаларын қамтитын стандарттар тізбесі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 одағы Комиссиясының </w:t>
            </w:r>
            <w:r>
              <w:br/>
            </w:r>
            <w:r>
              <w:rPr>
                <w:rFonts w:ascii="Times New Roman"/>
                <w:b w:val="false"/>
                <w:i w:val="false"/>
                <w:color w:val="000000"/>
                <w:sz w:val="20"/>
              </w:rPr>
              <w:t xml:space="preserve">2011 жылғы 18 қазандағы </w:t>
            </w:r>
            <w:r>
              <w:br/>
            </w:r>
            <w:r>
              <w:rPr>
                <w:rFonts w:ascii="Times New Roman"/>
                <w:b w:val="false"/>
                <w:i w:val="false"/>
                <w:color w:val="000000"/>
                <w:sz w:val="20"/>
              </w:rPr>
              <w:t xml:space="preserve">№ 825 шешімімен (Еуразиялық </w:t>
            </w:r>
            <w:r>
              <w:br/>
            </w:r>
            <w:r>
              <w:rPr>
                <w:rFonts w:ascii="Times New Roman"/>
                <w:b w:val="false"/>
                <w:i w:val="false"/>
                <w:color w:val="000000"/>
                <w:sz w:val="20"/>
              </w:rPr>
              <w:t xml:space="preserve">экономикалық комиссия </w:t>
            </w:r>
            <w:r>
              <w:br/>
            </w:r>
            <w:r>
              <w:rPr>
                <w:rFonts w:ascii="Times New Roman"/>
                <w:b w:val="false"/>
                <w:i w:val="false"/>
                <w:color w:val="000000"/>
                <w:sz w:val="20"/>
              </w:rPr>
              <w:t xml:space="preserve">Алқасының 2016 жылғы </w:t>
            </w:r>
            <w:r>
              <w:br/>
            </w:r>
            <w:r>
              <w:rPr>
                <w:rFonts w:ascii="Times New Roman"/>
                <w:b w:val="false"/>
                <w:i w:val="false"/>
                <w:color w:val="000000"/>
                <w:sz w:val="20"/>
              </w:rPr>
              <w:t xml:space="preserve">25 қазандағы № 119 шешімі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Кеден одағының "Жарылыс қауіпті ортадағы жұмысқа арналған жабдықтың қауіпсіздігі туралы" техникалық регламентінің (КО ТР 012/2011) талаптарын қолдану және пайдалану және техникалық реттеу объектілерінің сәйкестілігін бағалауды жүзеге асыру үшін қажетті үлгілерді зерттеу (сынақтан өткізу) және өлшеу қағидалары мен әдістерін, соның ішінде іріктеу қағидаларын қамтитын стандарттар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 регламентінің элементтері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ортаға арналған жабдыққа қойылатын жалпы талаптар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30852.0-2002</w:t>
            </w:r>
          </w:p>
          <w:p>
            <w:pPr>
              <w:spacing w:after="20"/>
              <w:ind w:left="20"/>
              <w:jc w:val="both"/>
            </w:pPr>
            <w:r>
              <w:rPr>
                <w:rFonts w:ascii="Times New Roman"/>
                <w:b w:val="false"/>
                <w:i w:val="false"/>
                <w:color w:val="000000"/>
                <w:sz w:val="20"/>
              </w:rPr>
              <w:t>
(МЭК 60079-0:1998)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0-бөлік.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31610.0-2012</w:t>
            </w:r>
          </w:p>
          <w:p>
            <w:pPr>
              <w:spacing w:after="20"/>
              <w:ind w:left="20"/>
              <w:jc w:val="both"/>
            </w:pPr>
            <w:r>
              <w:rPr>
                <w:rFonts w:ascii="Times New Roman"/>
                <w:b w:val="false"/>
                <w:i w:val="false"/>
                <w:color w:val="000000"/>
                <w:sz w:val="20"/>
              </w:rPr>
              <w:t>
(IEC 60079-0:2004)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0-бөлік.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0-бөлік.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0-бөлік. Жабдық.Жалпы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31610.0-2014</w:t>
            </w:r>
          </w:p>
          <w:p>
            <w:pPr>
              <w:spacing w:after="20"/>
              <w:ind w:left="20"/>
              <w:jc w:val="both"/>
            </w:pPr>
            <w:r>
              <w:rPr>
                <w:rFonts w:ascii="Times New Roman"/>
                <w:b w:val="false"/>
                <w:i w:val="false"/>
                <w:color w:val="000000"/>
                <w:sz w:val="20"/>
              </w:rPr>
              <w:t>
(IEC 60079-0:2011)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0-бөлік. Жабдық.Жалпы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 өткізбейтін "d" қабықшалар"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1-тармағы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30852.1-2002 </w:t>
            </w:r>
          </w:p>
          <w:p>
            <w:pPr>
              <w:spacing w:after="20"/>
              <w:ind w:left="20"/>
              <w:jc w:val="both"/>
            </w:pPr>
            <w:r>
              <w:rPr>
                <w:rFonts w:ascii="Times New Roman"/>
                <w:b w:val="false"/>
                <w:i w:val="false"/>
                <w:color w:val="000000"/>
                <w:sz w:val="20"/>
              </w:rPr>
              <w:t>
(МЭК 60079-1:1998)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1-бөлік. "Жарылысты өткізбейтін қабықша" жарылыстан қорғау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1-бөлік. "Жарылысты өткізбейтін "d" қабықшалар"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1-бөлік. "Жарылысты өткізбейтін "d" қабықшалар"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артық қысымдағы қабықшалар"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30852.3-2002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2-бөлік. "p" артық қысымдағы қабықшаны толтыру немесе үрлеу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2-бөлік. "p" артық қысымдағы қабықшаны толтыру немесе үрлеу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2-бөлік. "р" артық қысымдағы қабықшалар" жарылыстан қорғау түрінің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қабықшаны кварцпен толтыру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30852.6-2002 </w:t>
            </w:r>
          </w:p>
          <w:p>
            <w:pPr>
              <w:spacing w:after="20"/>
              <w:ind w:left="20"/>
              <w:jc w:val="both"/>
            </w:pPr>
            <w:r>
              <w:rPr>
                <w:rFonts w:ascii="Times New Roman"/>
                <w:b w:val="false"/>
                <w:i w:val="false"/>
                <w:color w:val="000000"/>
                <w:sz w:val="20"/>
              </w:rPr>
              <w:t>
(МЭК 60079-5:1997)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5-бөлік. "q" қабықшаны кварцпен толтыру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31610.5-2012/</w:t>
            </w:r>
          </w:p>
          <w:p>
            <w:pPr>
              <w:spacing w:after="20"/>
              <w:ind w:left="20"/>
              <w:jc w:val="both"/>
            </w:pPr>
            <w:r>
              <w:rPr>
                <w:rFonts w:ascii="Times New Roman"/>
                <w:b w:val="false"/>
                <w:i w:val="false"/>
                <w:color w:val="000000"/>
                <w:sz w:val="20"/>
              </w:rPr>
              <w:t>
IEC 60079-5:2007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5-бөлік. "q" қабықшаны кварцпен толтыру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60079-5-2012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5-бөлік. "q" қабықшаны кварцпен толтыру жарылыстан қорғау түрінің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қабықшаны маймен толтыру"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30852.7-2002 </w:t>
            </w:r>
          </w:p>
          <w:p>
            <w:pPr>
              <w:spacing w:after="20"/>
              <w:ind w:left="20"/>
              <w:jc w:val="both"/>
            </w:pPr>
            <w:r>
              <w:rPr>
                <w:rFonts w:ascii="Times New Roman"/>
                <w:b w:val="false"/>
                <w:i w:val="false"/>
                <w:color w:val="000000"/>
                <w:sz w:val="20"/>
              </w:rPr>
              <w:t>
(МЭК 60079-6:1995)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6-бөлік. "о" қабықшаны маймен толтыру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60079-6-2012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6-бөлік. "о" қабықшаны маймен толтыру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31610.6-2015/</w:t>
            </w:r>
          </w:p>
          <w:p>
            <w:pPr>
              <w:spacing w:after="20"/>
              <w:ind w:left="20"/>
              <w:jc w:val="both"/>
            </w:pPr>
            <w:r>
              <w:rPr>
                <w:rFonts w:ascii="Times New Roman"/>
                <w:b w:val="false"/>
                <w:i w:val="false"/>
                <w:color w:val="000000"/>
                <w:sz w:val="20"/>
              </w:rPr>
              <w:t>
IEC 60079-6:2015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6-бөлік. "Қабықшаны "о" маймен толтыру"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түріндегі жоғары деңгейде қорғау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30852.8-2002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7-бөлік. "е" түріндегі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31610.7-2012/</w:t>
            </w:r>
          </w:p>
          <w:p>
            <w:pPr>
              <w:spacing w:after="20"/>
              <w:ind w:left="20"/>
              <w:jc w:val="both"/>
            </w:pPr>
            <w:r>
              <w:rPr>
                <w:rFonts w:ascii="Times New Roman"/>
                <w:b w:val="false"/>
                <w:i w:val="false"/>
                <w:color w:val="000000"/>
                <w:sz w:val="20"/>
              </w:rPr>
              <w:t xml:space="preserve">
IEC 60079-7:2006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7-бөлік. "е" түріндегі жоғары деңгейде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60079-7-2012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7-бөлік. Жабдық. "е" түріндегі жоғары деңгейде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ұшқын қауіпсіз электрлі тізбек"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30852.4-2002 </w:t>
            </w:r>
          </w:p>
          <w:p>
            <w:pPr>
              <w:spacing w:after="20"/>
              <w:ind w:left="20"/>
              <w:jc w:val="both"/>
            </w:pPr>
            <w:r>
              <w:rPr>
                <w:rFonts w:ascii="Times New Roman"/>
                <w:b w:val="false"/>
                <w:i w:val="false"/>
                <w:color w:val="000000"/>
                <w:sz w:val="20"/>
              </w:rPr>
              <w:t>
(МЭК 60079-3:1990)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3-бөлік. Электрлі тізбектерді ұшқын қауіпсіздігіне сынауға арналған ұшқын тудыратын механизмдер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30852.10-2002 </w:t>
            </w:r>
          </w:p>
          <w:p>
            <w:pPr>
              <w:spacing w:after="20"/>
              <w:ind w:left="20"/>
              <w:jc w:val="both"/>
            </w:pPr>
            <w:r>
              <w:rPr>
                <w:rFonts w:ascii="Times New Roman"/>
                <w:b w:val="false"/>
                <w:i w:val="false"/>
                <w:color w:val="000000"/>
                <w:sz w:val="20"/>
              </w:rPr>
              <w:t>
(МЭК 60079-11:1999)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11-бөлік. i ұшқын қауіпсіз электр тізбегі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31610.11-2012/</w:t>
            </w:r>
          </w:p>
          <w:p>
            <w:pPr>
              <w:spacing w:after="20"/>
              <w:ind w:left="20"/>
              <w:jc w:val="both"/>
            </w:pPr>
            <w:r>
              <w:rPr>
                <w:rFonts w:ascii="Times New Roman"/>
                <w:b w:val="false"/>
                <w:i w:val="false"/>
                <w:color w:val="000000"/>
                <w:sz w:val="20"/>
              </w:rPr>
              <w:t>
IEC 60079-11:2006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11-бөлік. "i" ұшқын қауіпсіз электрлі тізбегі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61241-11-2011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11-бөлік. "iD" ұшқын қауіпсіз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11-бөлік. "i" ұшқын қауіпсіз электрлі тізбегі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31610.11-2014 </w:t>
            </w:r>
          </w:p>
          <w:p>
            <w:pPr>
              <w:spacing w:after="20"/>
              <w:ind w:left="20"/>
              <w:jc w:val="both"/>
            </w:pPr>
            <w:r>
              <w:rPr>
                <w:rFonts w:ascii="Times New Roman"/>
                <w:b w:val="false"/>
                <w:i w:val="false"/>
                <w:color w:val="000000"/>
                <w:sz w:val="20"/>
              </w:rPr>
              <w:t>
(IEC 60079-11:2011)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11-бөлік. "i" ұшқын қауіпсіз электрлі тізбек"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"p" артық қысымдағы үй-жайлармен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30852.12-2002 </w:t>
            </w:r>
          </w:p>
          <w:p>
            <w:pPr>
              <w:spacing w:after="20"/>
              <w:ind w:left="20"/>
              <w:jc w:val="both"/>
            </w:pPr>
            <w:r>
              <w:rPr>
                <w:rFonts w:ascii="Times New Roman"/>
                <w:b w:val="false"/>
                <w:i w:val="false"/>
                <w:color w:val="000000"/>
                <w:sz w:val="20"/>
              </w:rPr>
              <w:t>
(МЭК 60079-13:1982)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13-бөлік. Артық қысыммен қорғалған үй-жайларды жобалау және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30852.15-2002</w:t>
            </w:r>
          </w:p>
          <w:p>
            <w:pPr>
              <w:spacing w:after="20"/>
              <w:ind w:left="20"/>
              <w:jc w:val="both"/>
            </w:pPr>
            <w:r>
              <w:rPr>
                <w:rFonts w:ascii="Times New Roman"/>
                <w:b w:val="false"/>
                <w:i w:val="false"/>
                <w:color w:val="000000"/>
                <w:sz w:val="20"/>
              </w:rPr>
              <w:t>
(МЭК 60079-16:1990)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16-бөлік. Анализаторлар орнатылатын үй-жайларды қорғау үшін мәжбүрлі желдету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13-бөлік. Жабдықты "p" артық қысымдағы үй-жайлармен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31610.13-2014 </w:t>
            </w:r>
          </w:p>
          <w:p>
            <w:pPr>
              <w:spacing w:after="20"/>
              <w:ind w:left="20"/>
              <w:jc w:val="both"/>
            </w:pPr>
            <w:r>
              <w:rPr>
                <w:rFonts w:ascii="Times New Roman"/>
                <w:b w:val="false"/>
                <w:i w:val="false"/>
                <w:color w:val="000000"/>
                <w:sz w:val="20"/>
              </w:rPr>
              <w:t>
(IEC 60079-13:2010)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13-бөлік. Жабдықты "p" артық қысымдағы үй-жайлармен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жобалау, таңдау және монтаждау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30852.13-2002</w:t>
            </w:r>
          </w:p>
          <w:p>
            <w:pPr>
              <w:spacing w:after="20"/>
              <w:ind w:left="20"/>
              <w:jc w:val="both"/>
            </w:pPr>
            <w:r>
              <w:rPr>
                <w:rFonts w:ascii="Times New Roman"/>
                <w:b w:val="false"/>
                <w:i w:val="false"/>
                <w:color w:val="000000"/>
                <w:sz w:val="20"/>
              </w:rPr>
              <w:t>
(МЭК 60079-14:1996)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14-бөлік.Жарылыс қауіпті аймақтардағы (жерасты өндіруден басқа) электр қондырғылары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61241-1-2-2011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1-бөлік. Қабықшалармен және беткі қабаттың температурасын шектеумен қорғалған электр жабдығы. 2-тарау. Таңдау, орнату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60079-14-2011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14-бөлік. Электр қондырғыларын жобалау, таңдау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14-бөлік. Электр қондырғыларын жобалау, таңдау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30852.14-2002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15-бөлік. n түріндегі қорғау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31610.15-2012/</w:t>
            </w:r>
          </w:p>
          <w:p>
            <w:pPr>
              <w:spacing w:after="20"/>
              <w:ind w:left="20"/>
              <w:jc w:val="both"/>
            </w:pPr>
            <w:r>
              <w:rPr>
                <w:rFonts w:ascii="Times New Roman"/>
                <w:b w:val="false"/>
                <w:i w:val="false"/>
                <w:color w:val="000000"/>
                <w:sz w:val="20"/>
              </w:rPr>
              <w:t>
МЭК 60079-15:2005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15-бөлік. "n" қорғау түріндегі электр жабдығын құрастыру, сынақтан өткізу және таңбалау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60079-15-2010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15-бөлік. "n"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31610.15-2014/</w:t>
            </w:r>
          </w:p>
          <w:p>
            <w:pPr>
              <w:spacing w:after="20"/>
              <w:ind w:left="20"/>
              <w:jc w:val="both"/>
            </w:pPr>
            <w:r>
              <w:rPr>
                <w:rFonts w:ascii="Times New Roman"/>
                <w:b w:val="false"/>
                <w:i w:val="false"/>
                <w:color w:val="000000"/>
                <w:sz w:val="20"/>
              </w:rPr>
              <w:t>
IEC 60079-15:2010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15-бөлік. "n"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 тексеру және техникалық қызмет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30852.16-2002</w:t>
            </w:r>
          </w:p>
          <w:p>
            <w:pPr>
              <w:spacing w:after="20"/>
              <w:ind w:left="20"/>
              <w:jc w:val="both"/>
            </w:pPr>
            <w:r>
              <w:rPr>
                <w:rFonts w:ascii="Times New Roman"/>
                <w:b w:val="false"/>
                <w:i w:val="false"/>
                <w:color w:val="000000"/>
                <w:sz w:val="20"/>
              </w:rPr>
              <w:t>
(МЭК 60079-17:1996)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17-бөлік. Жарылыс қауіпті аймақтардағы (жерасты өндіруден басқа) электр құрылғыларын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31610.17-2012/</w:t>
            </w:r>
          </w:p>
          <w:p>
            <w:pPr>
              <w:spacing w:after="20"/>
              <w:ind w:left="20"/>
              <w:jc w:val="both"/>
            </w:pPr>
            <w:r>
              <w:rPr>
                <w:rFonts w:ascii="Times New Roman"/>
                <w:b w:val="false"/>
                <w:i w:val="false"/>
                <w:color w:val="000000"/>
                <w:sz w:val="20"/>
              </w:rPr>
              <w:t>
IEC 60079-17:2002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17-бөлік. Жарылыс қауіпті аймақтардағы (жерасты өндіруден басқа) электр құрылғыларын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60079-17-2011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17-бөлік. Электр қондырғыларын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60079-17-2013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17-бөлік. Электр қондырғыларын тексеру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компаундпен герметизациялау" жарылыстан қорғау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30852.17-2002</w:t>
            </w:r>
          </w:p>
          <w:p>
            <w:pPr>
              <w:spacing w:after="20"/>
              <w:ind w:left="20"/>
              <w:jc w:val="both"/>
            </w:pPr>
            <w:r>
              <w:rPr>
                <w:rFonts w:ascii="Times New Roman"/>
                <w:b w:val="false"/>
                <w:i w:val="false"/>
                <w:color w:val="000000"/>
                <w:sz w:val="20"/>
              </w:rPr>
              <w:t>
(МЭК 60079-18:1992)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18-бөлік. "(m) компаундпен герметизациялау" жарылыстан қорғау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52350.18-2006</w:t>
            </w:r>
          </w:p>
          <w:p>
            <w:pPr>
              <w:spacing w:after="20"/>
              <w:ind w:left="20"/>
              <w:jc w:val="both"/>
            </w:pPr>
            <w:r>
              <w:rPr>
                <w:rFonts w:ascii="Times New Roman"/>
                <w:b w:val="false"/>
                <w:i w:val="false"/>
                <w:color w:val="000000"/>
                <w:sz w:val="20"/>
              </w:rPr>
              <w:t>
(МЭК 60079-18:2004)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18-бөлік. "m" компаундпен герметизациялау" жарылыстан қорғау түріндегі электр жабдықтарын құрастыру, сынақтан өткізу және таңбалау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61241-18-2011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18-бөлік. "mD" компаундпен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60079-18-2012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18-бөлік. "m" компаундпен герметизациялау"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тексеру және қайта қалпына келтіру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30852.18-2002 </w:t>
            </w:r>
          </w:p>
          <w:p>
            <w:pPr>
              <w:spacing w:after="20"/>
              <w:ind w:left="20"/>
              <w:jc w:val="both"/>
            </w:pPr>
            <w:r>
              <w:rPr>
                <w:rFonts w:ascii="Times New Roman"/>
                <w:b w:val="false"/>
                <w:i w:val="false"/>
                <w:color w:val="000000"/>
                <w:sz w:val="20"/>
              </w:rPr>
              <w:t>
(МЭК 60079-19:1993)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19-бөлік. Жарылыс қауіпті газды орталарда пайдаланылатын электр жабдығын жөндеу және тексеру (жерасты өндіруден немесе жарылыс заттарын қайта өңдеумен және өндірумен байланысты қолданудан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60079-19-2011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19-бөлік. Электр жабдығын жөндеу, тексеру және қайта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31610.19-2014/</w:t>
            </w:r>
          </w:p>
          <w:p>
            <w:pPr>
              <w:spacing w:after="20"/>
              <w:ind w:left="20"/>
              <w:jc w:val="both"/>
            </w:pPr>
            <w:r>
              <w:rPr>
                <w:rFonts w:ascii="Times New Roman"/>
                <w:b w:val="false"/>
                <w:i w:val="false"/>
                <w:color w:val="000000"/>
                <w:sz w:val="20"/>
              </w:rPr>
              <w:t>
IEC 60079-19:2010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19-бөлік. Электр жабдығын жөндеу, тексеру және қайта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және буды сыныптауға арналған заттардың сипаттамасы. Сынақ әдістері және деректер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30852.2-2002 </w:t>
            </w:r>
          </w:p>
          <w:p>
            <w:pPr>
              <w:spacing w:after="20"/>
              <w:ind w:left="20"/>
              <w:jc w:val="both"/>
            </w:pPr>
            <w:r>
              <w:rPr>
                <w:rFonts w:ascii="Times New Roman"/>
                <w:b w:val="false"/>
                <w:i w:val="false"/>
                <w:color w:val="000000"/>
                <w:sz w:val="20"/>
              </w:rPr>
              <w:t>
(МЭК 60079-1А:1975)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Жарылыстан қорғалған электр жабдығы. 1-бөлік. "Жарылысты өткізбейтін қабықша" жарылыстан қорғау түрі. </w:t>
            </w:r>
          </w:p>
          <w:p>
            <w:pPr>
              <w:spacing w:after="20"/>
              <w:ind w:left="20"/>
              <w:jc w:val="both"/>
            </w:pPr>
            <w:r>
              <w:rPr>
                <w:rFonts w:ascii="Times New Roman"/>
                <w:b w:val="false"/>
                <w:i w:val="false"/>
                <w:color w:val="000000"/>
                <w:sz w:val="20"/>
              </w:rPr>
              <w:t>
1-толықтыру. D қосымша. Қауіпсіз эксперименталдық ең үлкен саңылауды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30852.5-2002 </w:t>
            </w:r>
          </w:p>
          <w:p>
            <w:pPr>
              <w:spacing w:after="20"/>
              <w:ind w:left="20"/>
              <w:jc w:val="both"/>
            </w:pPr>
            <w:r>
              <w:rPr>
                <w:rFonts w:ascii="Times New Roman"/>
                <w:b w:val="false"/>
                <w:i w:val="false"/>
                <w:color w:val="000000"/>
                <w:sz w:val="20"/>
              </w:rPr>
              <w:t>
(МЭК 60079-4:1975)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4-бөлік. Өздігінен тұтану температурасын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30852.11-2002 </w:t>
            </w:r>
          </w:p>
          <w:p>
            <w:pPr>
              <w:spacing w:after="20"/>
              <w:ind w:left="20"/>
              <w:jc w:val="both"/>
            </w:pPr>
            <w:r>
              <w:rPr>
                <w:rFonts w:ascii="Times New Roman"/>
                <w:b w:val="false"/>
                <w:i w:val="false"/>
                <w:color w:val="000000"/>
                <w:sz w:val="20"/>
              </w:rPr>
              <w:t>
(МЭК 60079-12:1978)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12-бөлік. Қауіпсіз эксперименталды ең үлкен саңылаулар және ең төмен тұтану тоғы бойынша газдар мен ауасы бар будың қоспаларын сыныптау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30852.19-2002 </w:t>
            </w:r>
          </w:p>
          <w:p>
            <w:pPr>
              <w:spacing w:after="20"/>
              <w:ind w:left="20"/>
              <w:jc w:val="both"/>
            </w:pPr>
            <w:r>
              <w:rPr>
                <w:rFonts w:ascii="Times New Roman"/>
                <w:b w:val="false"/>
                <w:i w:val="false"/>
                <w:color w:val="000000"/>
                <w:sz w:val="20"/>
              </w:rPr>
              <w:t>
(МЭК 60079-20:1996)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20-бөлік. Электр жабдығын пайдалануға жататын ысық газдар мен булар бойынша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31610.1.1-2012/</w:t>
            </w:r>
          </w:p>
          <w:p>
            <w:pPr>
              <w:spacing w:after="20"/>
              <w:ind w:left="20"/>
              <w:jc w:val="both"/>
            </w:pPr>
            <w:r>
              <w:rPr>
                <w:rFonts w:ascii="Times New Roman"/>
                <w:b w:val="false"/>
                <w:i w:val="false"/>
                <w:color w:val="000000"/>
                <w:sz w:val="20"/>
              </w:rPr>
              <w:t>
IEC 60079-1-1:2002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қауіпті газды орталарға арналған электр жабдығы. 1-1-бөлік. Жарылысты өткізбейтін "d" қабықшалар. </w:t>
            </w:r>
          </w:p>
          <w:p>
            <w:pPr>
              <w:spacing w:after="20"/>
              <w:ind w:left="20"/>
              <w:jc w:val="both"/>
            </w:pPr>
            <w:r>
              <w:rPr>
                <w:rFonts w:ascii="Times New Roman"/>
                <w:b w:val="false"/>
                <w:i w:val="false"/>
                <w:color w:val="000000"/>
                <w:sz w:val="20"/>
              </w:rPr>
              <w:t>
Қауіпсіз эксперименталды ең үлкен саңылауды анықтау үшін сынақ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60079-20-1-2011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20-1-бөлік. Газды және буды сыныптауға арналған заттардың сипаттамасы. Сынақ әдістері және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сипаттамасы. Ыстық шаңды сынақтан өткізу әдістері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61241-2-1-2011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2-бөлік. Сынақ әдістері. 1-тарау. Өздігінен тұтанатын ыстық шаңның температурасын анықтау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IEC/TS 61241-2-2-2011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2-бөлік. Сынақ әдістері. 2-тарау. Қабаттардағы ыстық шаңның үлестік электрлік қарсылығын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61241-2-3-99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шаңның жалындауы бойынша қауіпті аймақтарда қолданылатын электр жабдығы. 2-бөлік. Сынақ әдістері. 3-тарау. Шаңды ауа қоспаларының тұтануының ең төмен энергиясын анықтау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54745-2011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20-2-бөлік. Материалдардың сипаттамасы. Ыстық шаңды сынақтан өткізу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 жабдықты жарылыстан қорғау деңгейіндегі жабдық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31610.26-2012/</w:t>
            </w:r>
          </w:p>
          <w:p>
            <w:pPr>
              <w:spacing w:after="20"/>
              <w:ind w:left="20"/>
              <w:jc w:val="both"/>
            </w:pPr>
            <w:r>
              <w:rPr>
                <w:rFonts w:ascii="Times New Roman"/>
                <w:b w:val="false"/>
                <w:i w:val="false"/>
                <w:color w:val="000000"/>
                <w:sz w:val="20"/>
              </w:rPr>
              <w:t>
IEC 60079-26:2006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26-бөлік. Ga жабдықты жарылыстан қорғау деңгейіндегі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сәулелендіруді пайдаланатын жабдықтарды және өткізуші жүйелерді қорғау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31610.28-2012/</w:t>
            </w:r>
          </w:p>
          <w:p>
            <w:pPr>
              <w:spacing w:after="20"/>
              <w:ind w:left="20"/>
              <w:jc w:val="both"/>
            </w:pPr>
            <w:r>
              <w:rPr>
                <w:rFonts w:ascii="Times New Roman"/>
                <w:b w:val="false"/>
                <w:i w:val="false"/>
                <w:color w:val="000000"/>
                <w:sz w:val="20"/>
              </w:rPr>
              <w:t>
IEC 60079-28:2006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28-бөлік. Оптикалық сәулелендіруді пайдаланатын жабдықтарды және өткізуші жүйелерді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анализаторлары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1-тармағы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52350.29.1-2010</w:t>
            </w:r>
          </w:p>
          <w:p>
            <w:pPr>
              <w:spacing w:after="20"/>
              <w:ind w:left="20"/>
              <w:jc w:val="both"/>
            </w:pPr>
            <w:r>
              <w:rPr>
                <w:rFonts w:ascii="Times New Roman"/>
                <w:b w:val="false"/>
                <w:i w:val="false"/>
                <w:color w:val="000000"/>
                <w:sz w:val="20"/>
              </w:rPr>
              <w:t>
(МЭК 60079-29-1:2007)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29-1-бөлік. Газ анализаторлары. Ыстық газдардың газ анализаторларының жалпы техникалық талаптары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52350.29.2-2010</w:t>
            </w:r>
          </w:p>
          <w:p>
            <w:pPr>
              <w:spacing w:after="20"/>
              <w:ind w:left="20"/>
              <w:jc w:val="both"/>
            </w:pPr>
            <w:r>
              <w:rPr>
                <w:rFonts w:ascii="Times New Roman"/>
                <w:b w:val="false"/>
                <w:i w:val="false"/>
                <w:color w:val="000000"/>
                <w:sz w:val="20"/>
              </w:rPr>
              <w:t>
(МЭК 60079-29-2:2007)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29-2-бөлік. Газ анализаторлары. Ыстық газдар мен оттегі газ анализаторларын таңдауға, монтаждауға, қолдануға және техникалық қызмет көрсетуге қойылатын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60079-29-1-2013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29-1-бөлік. Газ анализаторлары. Ыстық газдардың газ анализаторларын пайдалану сипаттамасына қойылатын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60079-29-2-2013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29-2-бөлік. Газ анализаторлары. Ыстық газдар мен оттегі газ анализаторларын таңдауға, монтаждауға, қолдануға және техникалық қызмет көрсетуге қойылатын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60079-29-3-2013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29-3-бөлік. Газ анализаторлары. Стационарлы газды талдау жүйелерінің функционалдық қауіпсіздігі бойынша нұсқаулық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52350.29.4-2011 </w:t>
            </w:r>
          </w:p>
          <w:p>
            <w:pPr>
              <w:spacing w:after="20"/>
              <w:ind w:left="20"/>
              <w:jc w:val="both"/>
            </w:pPr>
            <w:r>
              <w:rPr>
                <w:rFonts w:ascii="Times New Roman"/>
                <w:b w:val="false"/>
                <w:i w:val="false"/>
                <w:color w:val="000000"/>
                <w:sz w:val="20"/>
              </w:rPr>
              <w:t>
(МЭК 60079-29-4:2009)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29-4-бөлік. Газ анализаторлары. Ашық оптикалық каналдары бар ыстық газдардың газ анализаторларының жалпы техникалық талаптары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Резистивті таратылған электр жылытқыш</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62086-1-2005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Электрлік резистивті желілік жылытқыштар. 1-бөлік. Жалпы техникалық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62086-2-2005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газды орталарға арналған электр жабдығы. Электрлік резистивті желілік жылытқыштар. 2-бөлік. Жобалау, орнату және қызмет көрсету бойынша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60079-30-1-2011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қауіпті орталар. Резистивті таратылған электр жылытқыш. </w:t>
            </w:r>
          </w:p>
          <w:p>
            <w:pPr>
              <w:spacing w:after="20"/>
              <w:ind w:left="20"/>
              <w:jc w:val="both"/>
            </w:pPr>
            <w:r>
              <w:rPr>
                <w:rFonts w:ascii="Times New Roman"/>
                <w:b w:val="false"/>
                <w:i w:val="false"/>
                <w:color w:val="000000"/>
                <w:sz w:val="20"/>
              </w:rPr>
              <w:t>
30-1-бөлік. Жалпы техникалық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60079-30-2-2011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Резистивті таратылған электр жылытқыш. 30-2-бөлік. Жобалау, орнату және техникалық қызмет көрсету бойынша нұсқаулық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қабықшалы шаңның тұтануынан қорғау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60079-31-2010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31-бөлік. "t" шаңның тұтануынан жарылыстан қорғау түріндегі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60079-31-2013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31-бөлік. "t" қабықшалы шаңның тұтануынан қорғайтын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31613-2012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ұшқын қауіпсіздігі. Жалпы техникалық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31610.32-1-2015/IEC/TS 60079-32-1:2013</w:t>
                  </w:r>
                </w:p>
              </w:tc>
            </w:tr>
          </w:tbl>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32-1-бөлік. Электростатика. Қауіпті көріністер. Нұсқаулық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жарылыстан қорғаудың арнайы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22782.3-77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жарылыстан қорғаудың арнайы түріндегі электр жабдығы. Техникалық талаптар және сынақ әдістері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60079-33-2011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33-бөлік. "s" қорғаудың арнайы түріндені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31610.33-2014 </w:t>
            </w:r>
          </w:p>
          <w:p>
            <w:pPr>
              <w:spacing w:after="20"/>
              <w:ind w:left="20"/>
              <w:jc w:val="both"/>
            </w:pPr>
            <w:r>
              <w:rPr>
                <w:rFonts w:ascii="Times New Roman"/>
                <w:b w:val="false"/>
                <w:i w:val="false"/>
                <w:color w:val="000000"/>
                <w:sz w:val="20"/>
              </w:rPr>
              <w:t>
(IEC 60079-33:2012)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33-бөлік. "s" жарылыстан қорғаудың арнайы түріндені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01.12.2016 бастап қолданылады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газы бойынша қауіпті шахталарда қолдануға арналған басқа тағатын жарықшамдар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60079-35-1-2011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газы бойынша қауіпті шахталарда қолдануға арналған басқа тағатын жарықшамдар. 1-бөлік. Жалпы талаптар және жарылыс қаупіне жатқызылған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дейін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31610.35-1-2014 </w:t>
            </w:r>
          </w:p>
          <w:p>
            <w:pPr>
              <w:spacing w:after="20"/>
              <w:ind w:left="20"/>
              <w:jc w:val="both"/>
            </w:pPr>
            <w:r>
              <w:rPr>
                <w:rFonts w:ascii="Times New Roman"/>
                <w:b w:val="false"/>
                <w:i w:val="false"/>
                <w:color w:val="000000"/>
                <w:sz w:val="20"/>
              </w:rPr>
              <w:t>
(IEC 60079-35-1:2011)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35-1-бөлік. Кеніш газы бойынша қауіпті шахталарда қолдануға арналған басқа тағатын жарықшамдар. Жалпы талаптар және жарылыс қаупіне жатқызылған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01.12.2016 бастап қолданылады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31611.2-2012 </w:t>
            </w:r>
          </w:p>
          <w:p>
            <w:pPr>
              <w:spacing w:after="20"/>
              <w:ind w:left="20"/>
              <w:jc w:val="both"/>
            </w:pPr>
            <w:r>
              <w:rPr>
                <w:rFonts w:ascii="Times New Roman"/>
                <w:b w:val="false"/>
                <w:i w:val="false"/>
                <w:color w:val="000000"/>
                <w:sz w:val="20"/>
              </w:rPr>
              <w:t>
(IEC 62013:2005)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шахталарда қолдануға арналған басқа тағатын жарықшамдар 2-бөлік. Қауіпсіздікке жатқызылатын пайдалану және басқа да сипаттамалар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60079-35-2-2013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35-2-бөлік. Кеніш газы бойынша қауіпті шахталарда қолдануға арналған басқа тағатын жарықшамдар. Қауіпсіздікке жатқызылатын пайдалану және басқа да сипаттамалар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Жабдық өндірісі үшін сапа жүйелерін қолдану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w:t>
            </w:r>
          </w:p>
          <w:p>
            <w:pPr>
              <w:spacing w:after="20"/>
              <w:ind w:left="20"/>
              <w:jc w:val="both"/>
            </w:pPr>
            <w:r>
              <w:rPr>
                <w:rFonts w:ascii="Times New Roman"/>
                <w:b w:val="false"/>
                <w:i w:val="false"/>
                <w:color w:val="000000"/>
                <w:sz w:val="20"/>
              </w:rPr>
              <w:t>
МЭК 80079-34-2013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34-бөлік. Жабдық өндірісі үшін сапа жүйелерін қолдану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ортаға арналған электрлік емес жабдық. Жалпы талаптар және сынақ әдістері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31438.1-2011</w:t>
            </w:r>
          </w:p>
          <w:p>
            <w:pPr>
              <w:spacing w:after="20"/>
              <w:ind w:left="20"/>
              <w:jc w:val="both"/>
            </w:pPr>
            <w:r>
              <w:rPr>
                <w:rFonts w:ascii="Times New Roman"/>
                <w:b w:val="false"/>
                <w:i w:val="false"/>
                <w:color w:val="000000"/>
                <w:sz w:val="20"/>
              </w:rPr>
              <w:t>
(EN 1127-1:2007)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Жарылыстан қорғау және жарылыстың алдын алу. 1-бөлік. Негіз қалаушы тұжырымдама және әдіснама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31438.2-2011</w:t>
            </w:r>
          </w:p>
          <w:p>
            <w:pPr>
              <w:spacing w:after="20"/>
              <w:ind w:left="20"/>
              <w:jc w:val="both"/>
            </w:pPr>
            <w:r>
              <w:rPr>
                <w:rFonts w:ascii="Times New Roman"/>
                <w:b w:val="false"/>
                <w:i w:val="false"/>
                <w:color w:val="000000"/>
                <w:sz w:val="20"/>
              </w:rPr>
              <w:t>
(EN 1127-2:2002)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Жарылыстан қорғау және жарылыстың алдын алу. 2-бөлік. Негіз қалаушы тұжырымдама және әдіснама (жерасты өндіруге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31441.1-2011</w:t>
            </w:r>
          </w:p>
          <w:p>
            <w:pPr>
              <w:spacing w:after="20"/>
              <w:ind w:left="20"/>
              <w:jc w:val="both"/>
            </w:pPr>
            <w:r>
              <w:rPr>
                <w:rFonts w:ascii="Times New Roman"/>
                <w:b w:val="false"/>
                <w:i w:val="false"/>
                <w:color w:val="000000"/>
                <w:sz w:val="20"/>
              </w:rPr>
              <w:t>
(EN 13463-1:2001)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жарылыс қауіпті орталарда қолдануға арналған электрлік емес жабдық. 1-бөлік. Жалпы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32407-2013</w:t>
            </w:r>
          </w:p>
          <w:p>
            <w:pPr>
              <w:spacing w:after="20"/>
              <w:ind w:left="20"/>
              <w:jc w:val="both"/>
            </w:pPr>
            <w:r>
              <w:rPr>
                <w:rFonts w:ascii="Times New Roman"/>
                <w:b w:val="false"/>
                <w:i w:val="false"/>
                <w:color w:val="000000"/>
                <w:sz w:val="20"/>
              </w:rPr>
              <w:t>
(ISO/DIS 80079-36)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36-бөлік. Жарылыс қауіпті ортаға арналған электрлік емес жабдық. Жалпы талаптар және сынақ әдістері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конструкциялық қауіпсіздік", "b" тұтану көзін бақылау, "k" сұйықтыққа батыру, "fr" газдарды өткізуді шектейтін қабықшамен қорғау және "d" жарылысты өткізбейтін қабықшамен қорғау жарылыстан қорғау түрлеріндегі электрлік емес жабдық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31441.2-2011</w:t>
            </w:r>
          </w:p>
          <w:p>
            <w:pPr>
              <w:spacing w:after="20"/>
              <w:ind w:left="20"/>
              <w:jc w:val="both"/>
            </w:pPr>
            <w:r>
              <w:rPr>
                <w:rFonts w:ascii="Times New Roman"/>
                <w:b w:val="false"/>
                <w:i w:val="false"/>
                <w:color w:val="000000"/>
                <w:sz w:val="20"/>
              </w:rPr>
              <w:t>
(EN 13463-2:2004)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жарылыс қауіпті орталарда қолдануға арналған электрлік емес жабдық. </w:t>
            </w:r>
          </w:p>
          <w:p>
            <w:pPr>
              <w:spacing w:after="20"/>
              <w:ind w:left="20"/>
              <w:jc w:val="both"/>
            </w:pPr>
            <w:r>
              <w:rPr>
                <w:rFonts w:ascii="Times New Roman"/>
                <w:b w:val="false"/>
                <w:i w:val="false"/>
                <w:color w:val="000000"/>
                <w:sz w:val="20"/>
              </w:rPr>
              <w:t>2-бөлік. "fr" газдарды өткізуді шектейтін қабықшамен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31441.3-2011</w:t>
            </w:r>
          </w:p>
          <w:p>
            <w:pPr>
              <w:spacing w:after="20"/>
              <w:ind w:left="20"/>
              <w:jc w:val="both"/>
            </w:pPr>
            <w:r>
              <w:rPr>
                <w:rFonts w:ascii="Times New Roman"/>
                <w:b w:val="false"/>
                <w:i w:val="false"/>
                <w:color w:val="000000"/>
                <w:sz w:val="20"/>
              </w:rPr>
              <w:t>
(EN 13463-3:2005)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жарылыс қауіпті орталарда қолдануға арналған электрлік емес жабдық. 3-бөлік. "d" жарылысты өткізбейтін қабықшамен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31441.5-2011</w:t>
            </w:r>
          </w:p>
          <w:p>
            <w:pPr>
              <w:spacing w:after="20"/>
              <w:ind w:left="20"/>
              <w:jc w:val="both"/>
            </w:pPr>
            <w:r>
              <w:rPr>
                <w:rFonts w:ascii="Times New Roman"/>
                <w:b w:val="false"/>
                <w:i w:val="false"/>
                <w:color w:val="000000"/>
                <w:sz w:val="20"/>
              </w:rPr>
              <w:t>
(EN 13463-5:2003)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жарылыс қауіпті орталарда қолдануға арналған электрлік емес жабдық. 5-бөлік. "c" конструкциялық қауіпсіздігімен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31441.6-2011 </w:t>
            </w:r>
          </w:p>
          <w:p>
            <w:pPr>
              <w:spacing w:after="20"/>
              <w:ind w:left="20"/>
              <w:jc w:val="both"/>
            </w:pPr>
            <w:r>
              <w:rPr>
                <w:rFonts w:ascii="Times New Roman"/>
                <w:b w:val="false"/>
                <w:i w:val="false"/>
                <w:color w:val="000000"/>
                <w:sz w:val="20"/>
              </w:rPr>
              <w:t>
(EN 13463-6:2005)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жарылыс қауіпті орталарда қолдануға арналған электрлік емес жабдық. </w:t>
            </w:r>
          </w:p>
          <w:p>
            <w:pPr>
              <w:spacing w:after="20"/>
              <w:ind w:left="20"/>
              <w:jc w:val="both"/>
            </w:pPr>
            <w:r>
              <w:rPr>
                <w:rFonts w:ascii="Times New Roman"/>
                <w:b w:val="false"/>
                <w:i w:val="false"/>
                <w:color w:val="000000"/>
                <w:sz w:val="20"/>
              </w:rPr>
              <w:t>
6-бөлік. "b" тұтану көзін бақылаумен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31441.8-2011 </w:t>
            </w:r>
          </w:p>
          <w:p>
            <w:pPr>
              <w:spacing w:after="20"/>
              <w:ind w:left="20"/>
              <w:jc w:val="both"/>
            </w:pPr>
            <w:r>
              <w:rPr>
                <w:rFonts w:ascii="Times New Roman"/>
                <w:b w:val="false"/>
                <w:i w:val="false"/>
                <w:color w:val="000000"/>
                <w:sz w:val="20"/>
              </w:rPr>
              <w:t>
(EN 13463-8:2003)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жарылыс қауіпті орталарда қолдануға арналған электрлік емес жабдық. </w:t>
            </w:r>
          </w:p>
          <w:p>
            <w:pPr>
              <w:spacing w:after="20"/>
              <w:ind w:left="20"/>
              <w:jc w:val="both"/>
            </w:pPr>
            <w:r>
              <w:rPr>
                <w:rFonts w:ascii="Times New Roman"/>
                <w:b w:val="false"/>
                <w:i w:val="false"/>
                <w:color w:val="000000"/>
                <w:sz w:val="20"/>
              </w:rPr>
              <w:t>
8-бөлік. "k" сұйықтық енгізумен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ISO/DIS 80079-37-2013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37-бөлік. Жарылыс қауіпті ортаға арналған электрлік емес жабдық. "с" конструкциялық қауіпсіздік", "b" тұтану көзін бақылау, "k" сұйықтыққа батыру жарылыстан қорғау түрлеріндегі электрлік емес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өндіру шахталары мен кеніштерінің жарылыс қауіпті орталарында қолдануға арналған жабдық пен компоненттер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31439-2011 </w:t>
            </w:r>
          </w:p>
          <w:p>
            <w:pPr>
              <w:spacing w:after="20"/>
              <w:ind w:left="20"/>
              <w:jc w:val="both"/>
            </w:pPr>
            <w:r>
              <w:rPr>
                <w:rFonts w:ascii="Times New Roman"/>
                <w:b w:val="false"/>
                <w:i w:val="false"/>
                <w:color w:val="000000"/>
                <w:sz w:val="20"/>
              </w:rPr>
              <w:t>
(EN 1710:2005)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өндіру шахталары мен кеніштерінің әлекетті жарылыс қауіпті орталарында қолдануға арналған жабдық пен компоненттер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ISO/IEC 80079-38-2013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орталар. 38-бөлік. Жерасты өндіру шахталары мен кеніштерінің жарылыс қауіпті орталарында қолдануға арналған жабдық пен компоненттер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31440.1-2011 </w:t>
            </w:r>
          </w:p>
          <w:p>
            <w:pPr>
              <w:spacing w:after="20"/>
              <w:ind w:left="20"/>
              <w:jc w:val="both"/>
            </w:pPr>
            <w:r>
              <w:rPr>
                <w:rFonts w:ascii="Times New Roman"/>
                <w:b w:val="false"/>
                <w:i w:val="false"/>
                <w:color w:val="000000"/>
                <w:sz w:val="20"/>
              </w:rPr>
              <w:t>
(EN 1834-1:2000)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 Әлеуетті жарылыс қауіпті орталарда қолдануға арналған қозғалтқышқа қойылатын қауіпсіздік талаптары. 1-бөлік. Құрамында жанғыш газдар мен бу бар ортада қолдануға арналған ІІ топ қозғалтқыштары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31440.2-2011 </w:t>
            </w:r>
          </w:p>
          <w:p>
            <w:pPr>
              <w:spacing w:after="20"/>
              <w:ind w:left="20"/>
              <w:jc w:val="both"/>
            </w:pPr>
            <w:r>
              <w:rPr>
                <w:rFonts w:ascii="Times New Roman"/>
                <w:b w:val="false"/>
                <w:i w:val="false"/>
                <w:color w:val="000000"/>
                <w:sz w:val="20"/>
              </w:rPr>
              <w:t>
(EN 1834-2:2000)</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 Әлеуетті жарылыс қауіпті орталарда қолдануға арналған қозғалтқышқа қойылатын қауіпсіздік талаптары. 2-бөлік. Кеніш газы және/немесе ыстық шаңның тұтануы бойынша қауіпті жерасты өндіруде қолдануға арналған І топ қозғалтқыштары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31440.3-2011 </w:t>
            </w:r>
          </w:p>
          <w:p>
            <w:pPr>
              <w:spacing w:after="20"/>
              <w:ind w:left="20"/>
              <w:jc w:val="both"/>
            </w:pPr>
            <w:r>
              <w:rPr>
                <w:rFonts w:ascii="Times New Roman"/>
                <w:b w:val="false"/>
                <w:i w:val="false"/>
                <w:color w:val="000000"/>
                <w:sz w:val="20"/>
              </w:rPr>
              <w:t>
(EN 1834-3:2000)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піспекті қозғалтқыштар. Әлеуетті жарылыс қауіпті орталарда қолдануға арналған қозғалтқышқа қойылатын қауіпсіздік талаптары. 3-бөлік. Құрамында ыстық шаң бар ортада қолдануға арналған ІІІ топ қозғалтқыштары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жабдығы, Ма жарылыстан қорғау деңгейі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31442-2011 </w:t>
            </w:r>
          </w:p>
          <w:p>
            <w:pPr>
              <w:spacing w:after="20"/>
              <w:ind w:left="20"/>
              <w:jc w:val="both"/>
            </w:pPr>
            <w:r>
              <w:rPr>
                <w:rFonts w:ascii="Times New Roman"/>
                <w:b w:val="false"/>
                <w:i w:val="false"/>
                <w:color w:val="000000"/>
                <w:sz w:val="20"/>
              </w:rPr>
              <w:t>
(EN 50303:2000)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газының және/немесе көмір шаңының тұтануы бойынша қауіпті ортада қолдануға арналған 1 топ жабдығы, Ма жарылыстан қорғау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5.9.7, 5.13.6, 5.17.10, 5.19.4, 5.19.5 және 7-тармақтар </w:t>
            </w:r>
          </w:p>
          <w:p>
            <w:pPr>
              <w:spacing w:after="20"/>
              <w:ind w:left="20"/>
              <w:jc w:val="both"/>
            </w:pPr>
            <w:r>
              <w:rPr>
                <w:rFonts w:ascii="Times New Roman"/>
                <w:b w:val="false"/>
                <w:i w:val="false"/>
                <w:color w:val="000000"/>
                <w:sz w:val="20"/>
              </w:rPr>
              <w:t>
МЕМСТ Р 55393-2012 (ИСО 21789:2009)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станциялары. Қауіпсіздік талаптары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арналған үлгілерді іріктеу, инспекциялық бақылауды жүргізу, өнімді сәйкестендіру, өндіріс ахуалын талдау қағидалары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31814-2012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Сәйкестілікті растау кезінде өнімді сынақтан өткізу үшін үлгілерді іріктеудің жалпы қағидалары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31815-2012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бағалау. Сертификаттау рәсімдерінде инспекциялық бақылау жүргізу тәртібі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51293-99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сәйкестендіру. Жалпы ережелер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54293-2010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Сәйкестілікті растау кезінде өндірістің ахуалын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