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03d93" w14:textId="e303d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келісімге сәйкес кедендік әкелу баждарының ставкалары қолданылатын жекелеген тауарлардың және осындай ставкалар мөлшерлерінің тізбесіне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2016 жылғы 25 қазандағы № 115 шешімі</w:t>
      </w:r>
    </w:p>
    <w:p>
      <w:pPr>
        <w:spacing w:after="0"/>
        <w:ind w:left="0"/>
        <w:jc w:val="left"/>
      </w:pPr>
    </w:p>
    <w:p>
      <w:pPr>
        <w:spacing w:after="0"/>
        <w:ind w:left="0"/>
        <w:jc w:val="both"/>
      </w:pPr>
      <w:r>
        <w:rPr>
          <w:rFonts w:ascii="Times New Roman"/>
          <w:b w:val="false"/>
          <w:i w:val="false"/>
          <w:color w:val="000000"/>
          <w:sz w:val="28"/>
        </w:rPr>
        <w:t xml:space="preserve">
      Дүниежүзілік кеден ұйымының Тауарларды сипаттау мен оларға код белгілеудің үйлестірілген жүйесiнің 6-шы басылымына негізделген Еуразиялық экономикалық одақтың сыртқы экономикалық қызметінің бірыңғай тауар номенклатурасы жаңа редакциясының қабылдануына байланысты және 2014 жылғы 29 мамырдағы Еуразиялық экономикалық одақ туралы шарттың 45-бабының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Еуразиялық экономикалық комиссия Алқасының 2016 жылғы 19 сәуірдегі № 36 </w:t>
      </w:r>
      <w:r>
        <w:rPr>
          <w:rFonts w:ascii="Times New Roman"/>
          <w:b w:val="false"/>
          <w:i w:val="false"/>
          <w:color w:val="000000"/>
          <w:sz w:val="28"/>
        </w:rPr>
        <w:t>шешімімен</w:t>
      </w:r>
      <w:r>
        <w:rPr>
          <w:rFonts w:ascii="Times New Roman"/>
          <w:b w:val="false"/>
          <w:i w:val="false"/>
          <w:color w:val="000000"/>
          <w:sz w:val="28"/>
        </w:rPr>
        <w:t xml:space="preserve"> бекітілген 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келісімге сәйкес кедендік әкелу баждарының ставкалары қолданылатын жекелеген тауарлардың және осындай ставкалар мөлшерлерінің тізбесіне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 1 қосымшаға</w:t>
      </w:r>
      <w:r>
        <w:rPr>
          <w:rFonts w:ascii="Times New Roman"/>
          <w:b w:val="false"/>
          <w:i w:val="false"/>
          <w:color w:val="000000"/>
          <w:sz w:val="28"/>
        </w:rPr>
        <w:t xml:space="preserve"> сәйкес позициялар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 2 қосымшаға</w:t>
      </w:r>
      <w:r>
        <w:rPr>
          <w:rFonts w:ascii="Times New Roman"/>
          <w:b w:val="false"/>
          <w:i w:val="false"/>
          <w:color w:val="000000"/>
          <w:sz w:val="28"/>
        </w:rPr>
        <w:t xml:space="preserve"> сәйкес позициялар алып тасталсын;</w:t>
      </w:r>
    </w:p>
    <w:bookmarkStart w:name="z5" w:id="0"/>
    <w:p>
      <w:pPr>
        <w:spacing w:after="0"/>
        <w:ind w:left="0"/>
        <w:jc w:val="both"/>
      </w:pPr>
      <w:r>
        <w:rPr>
          <w:rFonts w:ascii="Times New Roman"/>
          <w:b w:val="false"/>
          <w:i w:val="false"/>
          <w:color w:val="000000"/>
          <w:sz w:val="28"/>
        </w:rPr>
        <w:t>
      в) мынадай мазмұндағы "***" белгісі бар сілтемемен толықтырылсын:</w:t>
      </w:r>
    </w:p>
    <w:bookmarkEnd w:id="0"/>
    <w:p>
      <w:pPr>
        <w:spacing w:after="0"/>
        <w:ind w:left="0"/>
        <w:jc w:val="both"/>
      </w:pPr>
      <w:r>
        <w:rPr>
          <w:rFonts w:ascii="Times New Roman"/>
          <w:b w:val="false"/>
          <w:i w:val="false"/>
          <w:color w:val="000000"/>
          <w:sz w:val="28"/>
        </w:rPr>
        <w:t>
      "*** ЕАЭО СЭҚ ТН кодын да, сондай-ақ тауардың атауын да басшылыққа алу қажет.".</w:t>
      </w:r>
    </w:p>
    <w:bookmarkStart w:name="z6" w:id="1"/>
    <w:p>
      <w:pPr>
        <w:spacing w:after="0"/>
        <w:ind w:left="0"/>
        <w:jc w:val="both"/>
      </w:pPr>
      <w:r>
        <w:rPr>
          <w:rFonts w:ascii="Times New Roman"/>
          <w:b w:val="false"/>
          <w:i w:val="false"/>
          <w:color w:val="000000"/>
          <w:sz w:val="28"/>
        </w:rPr>
        <w:t>
      2. Осы Шешім 2017 жылғы 1 қаңтардан бастап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25 қазандағы</w:t>
            </w:r>
            <w:r>
              <w:br/>
            </w:r>
            <w:r>
              <w:rPr>
                <w:rFonts w:ascii="Times New Roman"/>
                <w:b w:val="false"/>
                <w:i w:val="false"/>
                <w:color w:val="000000"/>
                <w:sz w:val="20"/>
              </w:rPr>
              <w:t>№115 шешіміне</w:t>
            </w:r>
            <w:r>
              <w:br/>
            </w:r>
            <w:r>
              <w:rPr>
                <w:rFonts w:ascii="Times New Roman"/>
                <w:b w:val="false"/>
                <w:i w:val="false"/>
                <w:color w:val="000000"/>
                <w:sz w:val="20"/>
              </w:rPr>
              <w:t>№ 1 ҚОСЫМША</w:t>
            </w:r>
          </w:p>
        </w:tc>
      </w:tr>
    </w:tbl>
    <w:bookmarkStart w:name="z8" w:id="2"/>
    <w:p>
      <w:pPr>
        <w:spacing w:after="0"/>
        <w:ind w:left="0"/>
        <w:jc w:val="left"/>
      </w:pPr>
      <w:r>
        <w:rPr>
          <w:rFonts w:ascii="Times New Roman"/>
          <w:b/>
          <w:i w:val="false"/>
          <w:color w:val="000000"/>
        </w:rPr>
        <w:t xml:space="preserve"> 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келісімге сәйкес кедендік әкелу баждарының ставкалары қолданылатын жекелеген тауарлардың және осындай ставкалар мөлшерлерінің тізбесінен алып тасталатын ПОЗИЦИЯЛАР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бажының ставкасы (евромен, не АҚШ долларымен кедендік құннан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және кейінгі жылдарға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0210 99 800 0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0302 73 000 0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карп (Cyprinus carpio, Carassius carassius, Ctenopharyngodon idellus, Hypophthalmichthys spp., Cirrhinus spp., Mylopharyngodon piceus)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0303 25 000 0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тұқы (Cyprinus carpio, Carassius carassius, Ctenopharyngodon idellus, Hypophthalmichthys spp., Cirrhinus spp., Mylopharyngodon piceus)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0303 89 108 0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0304 39 000 0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жайынның (Pangasius spp., Silurus spp., Clarias spp., Ictalurus spp.), тұқының (Cyprinus carpio, Carassius carassius, Ctenopharyngodon idellus, Hypophthalmichthys spp., Cirrhinus spp., Mylopharyngodon piceus), жыланбалықтың (Anguilla spp.), ниль латесінің (Lates niloticus) және жыланбастың (Channa spp.) тилапиялары (Oreochromis spp.)</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0304 99 210 0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тұщы су балығының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жайынның (Pangasius spp., Silurus spp., Clarias spp., Ictalurus spp.), тұқының (Cyprinus carpio, Carassius carassius, Ctenopharyngodon idellus, Hypophthalmichthys spp., Cirrhinus spp., Mylopharyngodon piceus), жыланбалықтың (Anguilla spp.), ниль латесінің (Lates niloticus) және жыланбастың (Channa spp.) тилапиялары (Oreochromis spp.)</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0305 44 900 0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0305 59 100 0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Boreogadus saida түріндегі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0305 64 000 0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(Oreochromis spp.), жайын (Pangasius spp., Silurus spp., Clarias spp., Ictalurus spp.), тұқы (Cyprinus carpio, Carassius carassius, Ctenopharyngodon idellus, Hypophthalmichthys spp., Cirrhinus spp., Mylopharyngodon piceus), жыланбалық (Anguilla spp.), ниль латесі (Lates niloticus) және жыланбас (Channa spp.)</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0305 69 800 0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0306 12 900 0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0306 21 100 0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ысталған, бақалшақтағы немесе бақалшақсыз, ыстауға дейін немесе ыстау процесінде жылумен өңделген немесе өңделмеген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бірақ 1 кг үшін 1,636  евродан кем емес</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p>
            <w:pPr>
              <w:spacing w:after="20"/>
              <w:ind w:left="20"/>
              <w:jc w:val="both"/>
            </w:pPr>
            <w:r>
              <w:rPr>
                <w:rFonts w:ascii="Times New Roman"/>
                <w:b w:val="false"/>
                <w:i w:val="false"/>
                <w:color w:val="000000"/>
                <w:sz w:val="20"/>
              </w:rPr>
              <w:t>
бірақ 1 кг үшін 1,455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p>
            <w:pPr>
              <w:spacing w:after="20"/>
              <w:ind w:left="20"/>
              <w:jc w:val="both"/>
            </w:pPr>
            <w:r>
              <w:rPr>
                <w:rFonts w:ascii="Times New Roman"/>
                <w:b w:val="false"/>
                <w:i w:val="false"/>
                <w:color w:val="000000"/>
                <w:sz w:val="20"/>
              </w:rPr>
              <w:t>
бірақ 1 кг үшін 1,273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бірақ 1 кг үшін 1,091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бірақ 1 кг үшін 0,909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бірақ 1 кг үшін 0,727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бірақ 1 кг үшін 0,545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бірақ 1 кг үшін 0,364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бірақ 1 кг үшін 0,182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0306 21 900 0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0306 22 300 0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ысталған, бақалшақтағы немесе бақалшақсыз, ыстауға дейін немесе ыстау процесінде жылумен өңделген немесе өңделмеген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бірақ 1 кг үшін 1,636  евродан кем емес</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p>
            <w:pPr>
              <w:spacing w:after="20"/>
              <w:ind w:left="20"/>
              <w:jc w:val="both"/>
            </w:pPr>
            <w:r>
              <w:rPr>
                <w:rFonts w:ascii="Times New Roman"/>
                <w:b w:val="false"/>
                <w:i w:val="false"/>
                <w:color w:val="000000"/>
                <w:sz w:val="20"/>
              </w:rPr>
              <w:t>
бірақ 1 кг үшін 1,455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p>
            <w:pPr>
              <w:spacing w:after="20"/>
              <w:ind w:left="20"/>
              <w:jc w:val="both"/>
            </w:pPr>
            <w:r>
              <w:rPr>
                <w:rFonts w:ascii="Times New Roman"/>
                <w:b w:val="false"/>
                <w:i w:val="false"/>
                <w:color w:val="000000"/>
                <w:sz w:val="20"/>
              </w:rPr>
              <w:t>
бірақ 1 кг үшін 1,273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бірақ 1 кг үшін 1,091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бірақ 1 кг үшін 0,909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бірақ 1 кг үшін 0,727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бірақ 1 кг үшін 0,545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бірақ 1 кг үшін 0,364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бірақ 1 кг үшін 0,182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0306 22 990 0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0306 24 100 0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ысталған, бақалшақтағы немесе бақалшақсыз, ыстауға дейін немесе ыстау процесінде жылумен өңделген немесе өңделмеген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p>
            <w:pPr>
              <w:spacing w:after="20"/>
              <w:ind w:left="20"/>
              <w:jc w:val="both"/>
            </w:pPr>
            <w:r>
              <w:rPr>
                <w:rFonts w:ascii="Times New Roman"/>
                <w:b w:val="false"/>
                <w:i w:val="false"/>
                <w:color w:val="000000"/>
                <w:sz w:val="20"/>
              </w:rPr>
              <w:t>
бірақ 1 кг үшін 2,455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p>
            <w:pPr>
              <w:spacing w:after="20"/>
              <w:ind w:left="20"/>
              <w:jc w:val="both"/>
            </w:pPr>
            <w:r>
              <w:rPr>
                <w:rFonts w:ascii="Times New Roman"/>
                <w:b w:val="false"/>
                <w:i w:val="false"/>
                <w:color w:val="000000"/>
                <w:sz w:val="20"/>
              </w:rPr>
              <w:t>
бірақ 1 кг үшін 2,182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p>
            <w:pPr>
              <w:spacing w:after="20"/>
              <w:ind w:left="20"/>
              <w:jc w:val="both"/>
            </w:pPr>
            <w:r>
              <w:rPr>
                <w:rFonts w:ascii="Times New Roman"/>
                <w:b w:val="false"/>
                <w:i w:val="false"/>
                <w:color w:val="000000"/>
                <w:sz w:val="20"/>
              </w:rPr>
              <w:t>
бірақ 1 кг үшін 1,909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бірақ 1 кг үшін 1,636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бірақ 1 кг үшін 1,364  евродан кем емес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бірақ 1 кг үшін 1,091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бірақ 1 кг үшін 0,818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бірақ 1 кг үшін 0,545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бірақ 1 кг үшін 0,273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0306 24 300 0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Cancer рagurus түріндегі теңіз шаяндары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0306 24 800 0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0306 29 050 0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ысталған, бақалшақтағы немесе бақалшақсыз, ыстауға дейін немесе ыстау процесінде жылумен өңделген немесе өңделмеген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бірақ 1 кг үшін 1,636  евродан кем емес</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p>
            <w:pPr>
              <w:spacing w:after="20"/>
              <w:ind w:left="20"/>
              <w:jc w:val="both"/>
            </w:pPr>
            <w:r>
              <w:rPr>
                <w:rFonts w:ascii="Times New Roman"/>
                <w:b w:val="false"/>
                <w:i w:val="false"/>
                <w:color w:val="000000"/>
                <w:sz w:val="20"/>
              </w:rPr>
              <w:t>
бірақ 1 кг үшін 1,455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p>
            <w:pPr>
              <w:spacing w:after="20"/>
              <w:ind w:left="20"/>
              <w:jc w:val="both"/>
            </w:pPr>
            <w:r>
              <w:rPr>
                <w:rFonts w:ascii="Times New Roman"/>
                <w:b w:val="false"/>
                <w:i w:val="false"/>
                <w:color w:val="000000"/>
                <w:sz w:val="20"/>
              </w:rPr>
              <w:t>
бірақ 1 кг үшін 1,273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бірақ 1 кг үшін 1,091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бірақ 1 кг үшін 0,909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бірақ 1 кг үшін 0,727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бірақ 1 кг үшін 0,545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бірақ 1 кг үшін 0,364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бірақ 1 кг үшін 0,182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0306 29 810 0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тұщы су шаяндары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0306 29 890 0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0307 29 050 0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раковинада немесе раковинасыз ысталған, ыстауға дейін немесе ыстау процесінде жылумен өңделген немесе өңделмеген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0307 29 100 0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Қасиетті Яковтың мұздатылған айдаршықтары (Рecten maximus)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0307 29 900 0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0307 39 050 0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раковинада немесе раковинасыз ысталған, ыстауға дейін немесе ыстау процесінде жылумен өңделген немесе өңделмеген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тірі, жас немесе тоңазытылған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0307 49 310 0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Loligo vulgaris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0307 49 330 0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Loligo рealei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0307 49 350 0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Loligo рatagonica</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0307 49 510 0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Ommastreрhes sagittatus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0307 49 590 0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0307 49 910 0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Loligo sрр., Ommastreрhes sagittatus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0307 49 990 0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0307 59 050 0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ысталған, ыстауға дейін немесе ыстау процесінде жылумен өңделмеген немесе өңделген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0307 59 900 0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0307 99 100 0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раковинада немесе раковинасыз ысталған, ыстауға дейін немесе ыстау процесінде жылумен өңделмеген немесе өңделген ұлулар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0307 99 110 0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Illex sрр тектес кальмарлар.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0307 99 130 0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жолақ венус және Veneridae тұқымдасының басқа да түрлері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0307 99 800 0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үгілген ірімшік немесе ұнтақталған барлық сұрыптағы ірімшік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бірақ 1 кг үшін 0,245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бірақ 1 кг үшін 0,218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бірақ 1 кг үшін 0,191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бірақ 1 кг үшін 0,164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бірақ 1 кг үшін 0,136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бірақ 1 кг үшін 0,109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бірақ 1 кг үшін 0,082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бірақ 1 кг үшін 0,055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бірақ 1 кг үшін 0,027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0406 90 130 1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құрғақ затқа қайта есептеу кезінде құрамында 45 мас.% тоңмайы бар, үш немесе одан да көп ай бойы ұсталған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бірақ 1 кг үшін 0,327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бірақ 1 кг үшін 0,291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бірақ 1 кг үшін 0,255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бірақ 1 кг үшін 0,218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бірақ 1 кг үшін 0,182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бірақ 1 кг үшін 0,145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бірақ 1 кг үшін 0,109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бірақ 1 кг үшін 0,073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бірақ 1 кг үшін 0,036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0406 90 130 9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бірақ 1 кг үшін 0,409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бірақ 1 кг үшін 0,364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бірақ 1 кг үшін 0,318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бірақ 1 кг үшін 0,273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бірақ 1 кг үшін 0,227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p>
            <w:pPr>
              <w:spacing w:after="20"/>
              <w:ind w:left="20"/>
              <w:jc w:val="both"/>
            </w:pPr>
            <w:r>
              <w:rPr>
                <w:rFonts w:ascii="Times New Roman"/>
                <w:b w:val="false"/>
                <w:i w:val="false"/>
                <w:color w:val="000000"/>
                <w:sz w:val="20"/>
              </w:rPr>
              <w:t>
бірақ 1 кг үшін 0,182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бірақ 1 кг үшін 0,136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бірақ 1 кг үшін 0,091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бірақ 1 кг үшін 0,045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0406 90 190 0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жұқа ұсақталған хош иісті шөптер қосып майы алынған сүттен дайындалатын Глар ірімшігі ("Шабцигер" деп те аталатын)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бірақ 1 кг үшін 0,327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бірақ 1 кг үшін 0,291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бірақ 1 кг үшін 0,255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бірақ 1 кг үшін 0,218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бірақ 1 кг үшін 0,182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бірақ 1 кг үшін 0,145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бірақ 1 кг үшін 0,109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бірақ 1 кг үшін 0,073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бірақ 1 кг үшін 0,036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0406 90 270 0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Буттерказе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бірақ 1 кг үшін 0,409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бірақ 1 кг үшін 0,364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бірақ 1 кг үшін 0,318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бірақ 1 кг үшін 0,273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бірақ 1 кг үшін 0,227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бірақ 1 кг үшін 0,182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бірақ 1 кг үшін 0,136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бірақ 1 кг үшін 0,091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бірақ 1 кг үшін 0,045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0406 90 870 0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52 мас.% астам, бірақ 62 мас.% аспайды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бірақ 1 кг үшін 0,286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бірақ 1 кг үшін 0,255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бірақ 1 кг үшін 0,223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бірақ 1 кг үшін 0,191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бірақ 1 кг үшін 0,159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бірақ 1 кг үшін 0,127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бірақ 1 кг үшін 0,095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бірақ 1 кг үшін 0,064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бірақ 1 кг үшін 0,032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0406 90 880 0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62 мас.% астам, бірақ 72 мас.% аспайды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бірақ 1 кг үшін 0,409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бірақ 1 кг үшін 0,364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бірақ 1 кг үшін 0,318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бірақ 1 кг үшін 0,273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бірақ 1 кг үшін 0,227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бірақ 1 кг үшін 0,182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бірақ 1 кг үшін 0,136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бірақ 1 кг үшін 0,091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бірақ 1 кг үшін 0,045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маниок (кассава)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0812 90 100 0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өріктер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0812 90 200 0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апельсиндер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0813 50 120 0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папайядан,  тамаpиндтан, анакаpдиядан немесе акажудан, личиден, джекфpуттан немесе астық ағашының тұқымынан, саподилладан, пассифлоpадан немесе стpастоцветтен, каpамбола мен питайядан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1103 19 100 0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қарабидайдан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1103 19 300 0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арпадан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1104 29 010 0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қауыздалған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1104 29 030 0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қауыздалған және жармаға қайта өңделген немесе уатылған ("Grütze" немесе "grutten")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1104 29 070 0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қандай да бір өзге өңдеусіз уатылған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1104 29 090 0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1104 29 110 0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бидай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1104 29 180 0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1604 14 110 0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өсімдік майында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1604 14 160 0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"коpдтар немесе балық" ретінде белгілі сүбе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2001 90 600 0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пальма өзегі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бірақ 1 кг үшін 0,061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бірақ 1 кг үшін 0,055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бірақ 1 кг үшін 0,048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бірақ 1 кг үшін 0,041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бірақ 1 кг үшін 0,034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бірақ 1 кг үшін 0,027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бірақ 1 кг үшін 0,02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бірақ 1 кг үшін 0,014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бірақ 1 кг үшін 0,007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2001 90 910 0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тропикалық жемістер және тропикалық жаңғақтар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бірақ 1 кг үшін 0,061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бірақ 1 кг үшін 0,055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бірақ 1 кг үшін 0,048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бірақ 1 кг үшін 0,041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бірақ 1 кг үшін 0,034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бірақ 1 кг үшін 0,027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бірақ 1 кг үшін 0,02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бірақ 1 кг үшін 0,014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бірақ 1 кг үшін 0,007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2005 99 400 0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сәбіз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2007 99 930 0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тропикалық жемістерден және тропикалық жаңғақтардан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2008 11 100 0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арахис майы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2008 99 240 0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тропикалық жемістер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2008 99 310 0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тропикалық жемістер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2008 99 360 0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тропикалық жемістер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2008 99 380 0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тропикалық жемістер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2008 99 480 0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тропикалық жемістер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2008 99 630 0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тропикалық жемістер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2008 99 990 0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2009 79 930 0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құрамында 30 мас.% аспайтын қант қоспасы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бірақ 1 л үшін 0,057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бірақ 1 л үшін 0,051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бірақ 1 л үшін 0,045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бірақ 1 л үшін 0,038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бірақ 1 л үшін 0,032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бірақ 1 л үшін 0,025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бірақ 1 л үшін 0,019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бірақ 1 л үшін 0,013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бірақ 1 л үшін 0,006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2009 79 990 1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концентрацияланған, сыйымдылығы кемінде 40 кг бөшкелерде, цистерналарда, флекси-танктерде құны 100 кг таза массасы үшін 30 евродан аспайтын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бірақ 1 л үшін 0,033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бірақ 1 л үшін 0,025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бірақ 1 л үшін 0,017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бірақ 1 л үшін 0,008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2009 79 990 9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бірақ 1 л үшін 0,057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бірақ 1 л үшін 0,051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бірақ 1 л үшін 0,045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бірақ 1 л үшін 0,038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бірақ 1 л үшін 0,032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бірақ 1 л үшін 0,025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бірақ 1 л үшін 0,019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бірақ 1 л үшін 0,013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бірақ 1 л үшін 0,006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2009 90 920 0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тропикалық жемістерден алынған шырындар қоспалары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бірақ 1 л үшін 0,057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бірақ 1 л үшін 0,051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бірақ 1 л үшін 0,045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бірақ 1 л үшін 0,038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бірақ 1 л үшін 0,032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бірақ 1 л үшін 0,025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бірақ 1 л үшін 0,019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бірақ 1 л үшін 0,013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бірақ 1 л үшін 0,006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2009 90 950 0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тропикалық жемістерден алынған шырындар қоспалары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бірақ 1 л үшін 0,057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бірақ 1 л үшін 0,051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бірақ 1 л үшін 0,045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бірақ 1 л үшін 0,038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бірақ 1 л үшін 0,032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бірақ 1 л үшін 0,025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бірақ 1 л үшін 0,019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бірақ 1 л үшін 0,013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бірақ 1 л үшін 0,006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2009 90 970 0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тропикалық жемістерден алынған шырындар қоспалары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бірақ 1 л үшін 0,057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бірақ 1 л үшін 0,051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бірақ 1 л үшін 0,045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бірақ 1 л үшін 0,038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бірақ 1 л үшін 0,032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бірақ 1 л үшін 0,025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бірақ 1 л үшін 0,019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бірақ 1 л үшін 0,013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бірақ 1 л үшін 0,006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2202 90 100 1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алкогольсіз сыра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0,491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0,436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0,382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0,273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2202 90 100 9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бірақ 1 л үшін 0,057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бірақ 1 л үшін 0,051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бірақ 1 л үшін 0,045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бірақ 1 л үшін 0,038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бірақ 1 л үшін 0,032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бірақ 1 л үшін 0,025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бірақ 1 л үшін 0,019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бірақ 1 л үшін 0,013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бірақ 1 л үшін 0,006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2202 90 910 0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 мас.% кем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бірақ 1 л үшін 0,057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p>
            <w:pPr>
              <w:spacing w:after="20"/>
              <w:ind w:left="20"/>
              <w:jc w:val="both"/>
            </w:pPr>
            <w:r>
              <w:rPr>
                <w:rFonts w:ascii="Times New Roman"/>
                <w:b w:val="false"/>
                <w:i w:val="false"/>
                <w:color w:val="000000"/>
                <w:sz w:val="20"/>
              </w:rPr>
              <w:t>
о не менее 0,051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бірақ 1 л үшін 0,045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бірақ 1 л үшін 0,038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бірақ 1 л үшін 0,032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бірақ 1 л үшін 0,025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бірақ 1 л үшін 0,019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бірақ 1 л үшін 0,013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бірақ 1 л үшін 0,006 евродан кем емес</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2202 90 950 0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 мас.% немесе одан да көп, бірақ 2 мас.% кем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бірақ 1 л үшін 0,057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p>
            <w:pPr>
              <w:spacing w:after="20"/>
              <w:ind w:left="20"/>
              <w:jc w:val="both"/>
            </w:pPr>
            <w:r>
              <w:rPr>
                <w:rFonts w:ascii="Times New Roman"/>
                <w:b w:val="false"/>
                <w:i w:val="false"/>
                <w:color w:val="000000"/>
                <w:sz w:val="20"/>
              </w:rPr>
              <w:t>
о не менее 0,051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бірақ 1 л үшін 0,045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бірақ 1 л үшін 0,038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бірақ 1 л үшін 0,032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бірақ 1 л үшін 0,025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бірақ 1 л үшін 0,019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бірақ 1 л үшін 0,013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бірақ 1 л үшін 0,006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2202 90 990 0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мас.% немесе одан да көп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бірақ 1 л үшін 0,057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p>
            <w:pPr>
              <w:spacing w:after="20"/>
              <w:ind w:left="20"/>
              <w:jc w:val="both"/>
            </w:pPr>
            <w:r>
              <w:rPr>
                <w:rFonts w:ascii="Times New Roman"/>
                <w:b w:val="false"/>
                <w:i w:val="false"/>
                <w:color w:val="000000"/>
                <w:sz w:val="20"/>
              </w:rPr>
              <w:t>
о не менее 0,051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бірақ 1 л үшін 0,045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бірақ 1 л үшін 0,038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бірақ 1 л үшін 0,032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бірақ 1 л үшін 0,025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бірақ 1 л үшін 0,019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бірақ 1 л үшін 0,013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бірақ 1 л үшін 0,006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2204 10 қосалқы позицияда көрсетілгендерді қоспағанда, ұстап тұратын бауы бар немесе бекіткіштері бар "саңырауқұлақ тәрізді" тығындары бар бөтелкелердегі шарап; 20ҮС температура кезінде 1 – ден 3 барға дейін көміртегі диоксидіне негізделген сусындағы көп қысымы бар басқа ыдыстағы шарап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2204 29 110 9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2204 29 120 9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2204 29 130 9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2204 29 170 9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2204 29 180 9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2204 29 420 9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2204 29 430 9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2204 29 440 9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2204 29 460 9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2204 29 470 9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2204 29 480 9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2204 29 580 9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2204 29 790 9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2204 29 810 9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2204 29 820 9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2204 29 830 9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2204 29 840 9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2204 29 850 9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2204 29 860 9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2204 29 870 9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2204 29 880 9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2204 29 890 9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2204 29 910 9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2204 29 920 9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2204 29 930 9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2204 29 940 9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2204 29 950 9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2204 29 960 9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2204 29 970 9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2204 29 980 9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жүзім ашытқысы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ашытылған сусындар (мысалы, сидр, перри немесе алмұрт сидрі, бал сусына); басқа жерде аталмаған немесе енгізілмеген ашытылған сусындардан жасалған қоспалар және ашытылған сусындар мен алкогольсіз сусындардың қоспалары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3002 10 910 0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гемоглобин, қан глобулиндері және сарысу глобулиндері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адамнан алынған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3003 20 000 0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өзге де антибиотиктер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құрамында өзге де антибиотиктер бар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құрамында алкалоидтер немесе олардың туындылары бар, бірақ гормондар, 2937 тауар позициясының өзге де қосылыстары немесе антибиотиктер жоқ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құрамынеда дәрумендер немесе 2936 тауар позициясының басқа да қосылыстары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3103 10 100 0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35 мас.% астам дифосфор пентаоксиді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3103 10 900 0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3105 20 000 0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үш қоректендіргіш элемент: азот, фосфор және калий бар минералдық немесе хиимиялық тыңайтқыштар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жуу және тазалау құралдары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3904 10 009 9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молекулалық салмағы 10 000 немесе одан артық, бipaқ 40 000-нан аспайтын және құрамында: винилацетатқа шаққанда салмағы 9,5% немесе одан артық, бipaқ 13%-дан аспайтын ацетилдік топтар және винил спиртіне шаққанда салмағы 5% немесе одан артық, бipaқ 6,5%-дан аспайтын гидроксилдік топтары бар, осы топтың 6б-ескертпесінде көрсетілген нысандардың біріндегі поливинилформаль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3906 90 300 0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салмағы 10% немесе одан артық, бipaқ 11%-дан аспайтын акрилдік қышқыл мен 2-этилгексилакрилаттың полимерлесі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4206 00 000 0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Ішектерден(жібек құрты фибрионынан алынған талшықтан басқа), мал ішектерінен,  көпіршіктерінен немесе сіңірлерінен жасалған бұйымдар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4401 10 000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бөрене түріндегі немесе соған ұқсас түрдегі ағаш отыны, діңгектер, бұтақтар,  бұта бумасы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бояумен, улағыштармен, креозотпен немесе өзге де қосындылармен өңделген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қылқан тұқымдастардан жасалғандар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4405 00 000 0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 жүн немесе жұқа жоңқа; сүрек ұны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4406 90 000 0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қылқан жапырақтылар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4408 39 150 1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4408 39 қосалқы позициясынан кейінгі үшдефисті кіші қосалқы позицияда көрсетілген сүректің тым болмаса бір сыртқы қабаты бар, желімделген фанера (4412 тауар позициясынан өзгеше)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4408 39 210 1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4408 39 қосалқы позициясынан кейінгі үшдефисті кіші қосалқы позицияда көрсетілген сүректің тым болмаса бір сыртқы қабаты бар, желімделген фанера (4412 тауар позициясынан өзгеше)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4408 39 350 1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4408 39 қосалқы позициясынан кейінгі үшдефисті кіші қосалқы позицияда көрсетілген сүректің тым болмаса бір сыртқы қабаты бар, желімделген фанера (4412 тауар позициясынан өзгеше)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4408 39 350 2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тропик  тұқымды өзге де сүректің тым болмаса бір сыртқы қабаты бар, желімделген фанера (4412 тауар позициясынан өзгеше)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тропик  тұқымды өзге де сүректің тым болмаса бір сыртқы қабаты бар, желімделген фанера (4412 тауар позициясынан өзгеше)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тропик  тұқымды өзге де сүректің тым болмаса бір сыртқы қабаты бар, желімделген фанера (4412 тауар позициясынан өзгеше)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Пішінделген ұзын тақтай  түріндегі (иректелген, қиысқан жіктері бар, шпунтталған, шеттері ойылған, жартылай шеңберлі калевкалар түріндегі, қосылысы бар (фасонды, дөгеленген немесе соған ұқсас) кез келген жиек, </w:t>
            </w:r>
          </w:p>
          <w:p>
            <w:pPr>
              <w:spacing w:after="20"/>
              <w:ind w:left="20"/>
              <w:jc w:val="both"/>
            </w:pPr>
            <w:r>
              <w:rPr>
                <w:rFonts w:ascii="Times New Roman"/>
                <w:b w:val="false"/>
                <w:i w:val="false"/>
                <w:color w:val="000000"/>
                <w:sz w:val="20"/>
              </w:rPr>
              <w:t xml:space="preserve">
ұштарындағы немесе тегістіктегі, сүргіленген немесе сүргіленбеген, жылтыратылған немесе жылтыратылмаған, ұштары жалғанған немесе жалғанбаған қылқан жапырақты </w:t>
            </w:r>
          </w:p>
          <w:p>
            <w:pPr>
              <w:spacing w:after="20"/>
              <w:ind w:left="20"/>
              <w:jc w:val="both"/>
            </w:pPr>
            <w:r>
              <w:rPr>
                <w:rFonts w:ascii="Times New Roman"/>
                <w:b w:val="false"/>
                <w:i w:val="false"/>
                <w:color w:val="000000"/>
                <w:sz w:val="20"/>
              </w:rPr>
              <w:t xml:space="preserve">
кесілген материалдар (еденді паркетпен жабуға арналған, жиналмаған тақтайшаларды және </w:t>
            </w:r>
          </w:p>
          <w:p>
            <w:pPr>
              <w:spacing w:after="20"/>
              <w:ind w:left="20"/>
              <w:jc w:val="both"/>
            </w:pPr>
            <w:r>
              <w:rPr>
                <w:rFonts w:ascii="Times New Roman"/>
                <w:b w:val="false"/>
                <w:i w:val="false"/>
                <w:color w:val="000000"/>
                <w:sz w:val="20"/>
              </w:rPr>
              <w:t>
фриздерді қоса алғанда)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4418 90 100 0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қабатты-желімді ағаш материалы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4419 00 100 0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топқа 2 қосымша ескертпеде көрсетілген тропикалық жыныстар сүрегінен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Дәретханалық қағаз салфеткалар немесе бетке арналған салфеткалар, сүлгі немесе жаялықтар немесе шаруашылық-тұрмыстық немесе санитарлық-гигиеналық мақсаттағы қағаздың басқа да түрлері, целлюлозды мақта және целлюлоза талшықтарынан жасалған кенеп, крепирленген немесе крепирленбеген, гофрирленген немесе гофрирленбеген, үсті боялған немесе боялмаған, басылған немесе басылмаған, рулонда немесе жапырақтарда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сульфиттік орау қағазы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4810 13 800 9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5605 00 000 0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жiп немесе жалпақ жiп немесе 5404 немесе 5405 тауар позициясының жiп, жолақ немесе таспа немесе ұнтақ түрiнде металмен бiрiктiрiлген немесе металлмен қапталған ұқсас жiптерi болып табылатын металдандырылған, жалатылған, оқалы немесе оқалы емес жiп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6803 00 000 0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сланец пен сланецтен немесе агломериялацияланған сланецтен жасалған бұйымдар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6805 30 000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материалдардың негізінде: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6808 00 000 0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Панельдер, тақталар, тақташалар, блоктар және цементпен, гипспен немесе өзге де минералдық байланыстырғыш заттаpмен агломериалацияланған өсiмдiк талшықтарынан, сабаннан немесе жаңқалардан, жоңқалардан, бөлшектерден, үгiндiлерден немесе басқа да ағаш қалдықтарынан жасалған ұқсас бұйымдар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6815 10 900 9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6907 90 200 0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тас қыш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плиталар, едендi, пештердi, каминдердi немесе қабырғаларды қаптауға арналған жалтыратылған қыш плиткалар; мозайкалық жұмыстарға арналған жалтыратылған қыш кубиктер немесе, мынадай негiздегi немесе оларсыз, ұқсас бұйымдар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7307 29 300 0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дәнекерлеуге арналған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7307 29 900 9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7307 99 300 0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дәнекерлеуге арналған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7307 99 900 9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шахта тіреуіші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дәнекерлеу буындары бар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сызба батырмалары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шыбықшалардан, профильдерден немесе біркелкі көлденең қима сымдардан ұшталып жасалған, тесік диаметрі 6 мм-ден аспайтын бұрандалар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газбен ғана немесе газбен және отынның басқа да түрлерімен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сұйық отынмен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 металдардан (шойын құймасынан басқа), эмальдалған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соғылмаған шойыннан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7326 20 300 0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шағын торлар мен қаумалдар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7326 20 500 0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сым корзиналар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табакеркалар,портсигарлар, опа салғыштар, косметикаға арналған қорапшалар мен ұқсас қалта бұйымдары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7326 90 700 0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дренаждық жүйелерге кіреберісте суды сүзу үшін пайдаланылатын перфорацияланған жақтаулар мен табақтан жасалған ұқсас бұйымдар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7326 90 910 9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7326 90 930 9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7326 90 950 0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жымдасқан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7612 90 900 1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сыйымдылығы 1 л аспайтын қатты цилиндр ыдыстар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p>
            <w:pPr>
              <w:spacing w:after="20"/>
              <w:ind w:left="20"/>
              <w:jc w:val="both"/>
            </w:pPr>
            <w:r>
              <w:rPr>
                <w:rFonts w:ascii="Times New Roman"/>
                <w:b w:val="false"/>
                <w:i w:val="false"/>
                <w:color w:val="000000"/>
                <w:sz w:val="20"/>
              </w:rPr>
              <w:t>
бірақ 1000 дана үшін 18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p>
            <w:pPr>
              <w:spacing w:after="20"/>
              <w:ind w:left="20"/>
              <w:jc w:val="both"/>
            </w:pPr>
            <w:r>
              <w:rPr>
                <w:rFonts w:ascii="Times New Roman"/>
                <w:b w:val="false"/>
                <w:i w:val="false"/>
                <w:color w:val="000000"/>
                <w:sz w:val="20"/>
              </w:rPr>
              <w:t>
бірақ 1000 дана үшін 16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p>
            <w:pPr>
              <w:spacing w:after="20"/>
              <w:ind w:left="20"/>
              <w:jc w:val="both"/>
            </w:pPr>
            <w:r>
              <w:rPr>
                <w:rFonts w:ascii="Times New Roman"/>
                <w:b w:val="false"/>
                <w:i w:val="false"/>
                <w:color w:val="000000"/>
                <w:sz w:val="20"/>
              </w:rPr>
              <w:t>
бірақ 1000 дана үшін 14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бірақ 1000 дана үшін 12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бірақ 1000 дана үшін 10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xml:space="preserve">
бірақ 1000 дана үшін </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бірақ 1000 дана үшін</w:t>
            </w:r>
          </w:p>
          <w:p>
            <w:pPr>
              <w:spacing w:after="20"/>
              <w:ind w:left="20"/>
              <w:jc w:val="both"/>
            </w:pPr>
            <w:r>
              <w:rPr>
                <w:rFonts w:ascii="Times New Roman"/>
                <w:b w:val="false"/>
                <w:i w:val="false"/>
                <w:color w:val="000000"/>
                <w:sz w:val="20"/>
              </w:rPr>
              <w:t>
 6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xml:space="preserve">
бірақ 1000 дана үшін </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xml:space="preserve">
бірақ 1000 дана үшін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7612 90 900 2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сыйымдылығы 50 л немесе одан да көп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7612 90 900 8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металдардан жасалған, киiм, аяқ киiм, тенттер, сөмкелер, жол керек-жарақтары немесе басқа да дайын бұйымдар үшiн пайдаланылатын iлгектер, iлгектi жақтаулар, айылбастар, айылбас-iлгектер, iлмешектер, сақиналар, блокшалар және ұқсас бұйымдар; қымбат бағалы емес металдардан жасалған түтiкшелi немесе қосарланған шегеншелер; қымбат бағалы емес металдардан жасалған моншақтар мен жылтырақтар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тоңазыту-мұздату жабдықтарын орнатуға арналған жиhаз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8432 30 110 0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орталық жетегі бар дәл тұқым себу сеялкалары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8457 10 900 3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зымыран-ғарыш өнеркәсібіне арналған16)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8458 91 200 2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зымыран-ғарыш өнеркәсібіне арналған16)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8459 40 100 9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8459 40 900 0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8459 61 900 2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зымыран-ғарыш өнеркәсібіне арналған16)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8460 19 000 0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8460 29 100 1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ішті тегістегіш станоктар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8460 90 900 8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8461 20 000 2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зымыран-ғарыш өнеркәсібіне арналған16)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қуаты 75 кВт асатын, бірақ 100 кВт аспайтын тұрақты ток қозғалтқышы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8519 81 150 0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кассеталы қалта плейерлері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8519 89 190 0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8528 69 910 0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қара-ақ немесе басқа да монохромдық бейне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8528 69 990 9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8701 10 000 0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қатар жүретін жүргізуші басқаратын тракторлар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8701 90 200 0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18 кВт астам, бірақ 37 кВт аспайды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8701 90 250 0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37 кВт астам, бірақ 59 кВт аспайды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8701 90 310 0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59 кВт астам, бірақ 75 кВт аспайды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8701 90 350 0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75 кВт астам, бірақ 90 кВт аспайды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8701 90 390 9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8701 90 500 0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пайдаланылуда болған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8703 23 191 0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қозғалтқыш цилиндрлерінің 1500 см³ астам, бірақ 1800 см³ аспайтын жұмыс көлемімен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қозғалтқыш цилиндрлерінің 1800 см³ астам, бірақ 3000 см³ аспайтын жұмыс көлемімен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қозғалтқыш цилиндрлерінің 1500 см³ астам, бірақ 1800 см³ аспайтын жұмыс көлемімен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қозғалтқыш цилиндрлерінің 1800 см³ астам, бірақ 3000 см³ аспайтын жұмыс көлемімен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8703 90 109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8703 90 909 0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8705 90 100 1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жаңалары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8705 90 100 5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пайдаланылуда болған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қозғалтқыш көлемінің 1 см³ үшін 0,049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қозғалтқыш көлемінің 1 см³ үшін 0,044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қозғалтқыш көлемінің 1 см³ үшін 0,038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қозғалтқыш көлемінің 1 см³ үшін 0,033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қозғалтқыш көлемінің 1 см³ үшін 0,027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қозғалтқыш көлемінің 1 см³ үшін 0,022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қозғалтқыш көлемінің 1 см³ үшін 0,016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қозғалтқыш көлемінің 1 см³ үшін 0,011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қозғалтқыш көлемінің 1 см³ үшін 0,005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өнеркәсіптік құрастыру үшін: </w:t>
            </w:r>
          </w:p>
          <w:p>
            <w:pPr>
              <w:spacing w:after="20"/>
              <w:ind w:left="20"/>
              <w:jc w:val="both"/>
            </w:pPr>
            <w:r>
              <w:rPr>
                <w:rFonts w:ascii="Times New Roman"/>
                <w:b w:val="false"/>
                <w:i w:val="false"/>
                <w:color w:val="000000"/>
                <w:sz w:val="20"/>
              </w:rPr>
              <w:t>
қатар жүретін жүргізуші басқаратын және 8701 10 қосалқы позициясында көрсетілген тракторлар; қысымнан (дизельмен немесе жартылай дизельмен) тұтанатын поршеньді іштен жану қозғалтқышы және қозғалтқыш цилиндрлерінің 2500 см³ аспайтын жұмыс көлемі бар поршеньді қозғалтқышты немесе ұшқыннан тұтанатын және қозғалтқыш цилиндрлерінің 2800 см³ аспайтын жұмыс көлемі бар поршеньді қозғалтқышты 8704 тауар позициясының көлік құралдары; 8705 тауар позициясының арнайы мақсаттағы моторлы көлік құралдары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8711 20 910 0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50 см³ астам, бірақ  80 см³ аспайды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8711 20 930 0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80 см³  астам, бірақ  125 см³ аспайды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8716 39 510 0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бір осьті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8716 39 590 1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толық массасы 15 т асатын автомобиль тіркемелері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8716 39 590 9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9006 53 100 0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портативтік фотокамералар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9006 53 800 9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9006 59 000 9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9401 51 000 0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бамбуктен немесе ротангтан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9403 81 000 0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бамбуктен немесе ротангтан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25 қазандағы</w:t>
            </w:r>
            <w:r>
              <w:br/>
            </w:r>
            <w:r>
              <w:rPr>
                <w:rFonts w:ascii="Times New Roman"/>
                <w:b w:val="false"/>
                <w:i w:val="false"/>
                <w:color w:val="000000"/>
                <w:sz w:val="20"/>
              </w:rPr>
              <w:t>№115 шешіміне</w:t>
            </w:r>
            <w:r>
              <w:br/>
            </w:r>
            <w:r>
              <w:rPr>
                <w:rFonts w:ascii="Times New Roman"/>
                <w:b w:val="false"/>
                <w:i w:val="false"/>
                <w:color w:val="000000"/>
                <w:sz w:val="20"/>
              </w:rPr>
              <w:t>№ 2 ҚОСЫМША</w:t>
            </w:r>
          </w:p>
        </w:tc>
      </w:tr>
    </w:tbl>
    <w:bookmarkStart w:name="z10" w:id="3"/>
    <w:p>
      <w:pPr>
        <w:spacing w:after="0"/>
        <w:ind w:left="0"/>
        <w:jc w:val="left"/>
      </w:pPr>
      <w:r>
        <w:rPr>
          <w:rFonts w:ascii="Times New Roman"/>
          <w:b/>
          <w:i w:val="false"/>
          <w:color w:val="000000"/>
        </w:rPr>
        <w:t xml:space="preserve"> 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келісімге сәйкес кедендік әкелу баждарының ставкалары қолданылатын жекелеген тауарлардың және осындай ставкалар мөлшерлерінің тізбесіне енгізілетін ПОЗИЦИЯЛАР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бажының ставкасы (евромен, не АҚШ долларымен кедендік құннан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және кейінгі жылдарға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0210 99 850 0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93 000 0-ден</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w:t>
            </w:r>
            <w:r>
              <w:rPr>
                <w:rFonts w:ascii="Times New Roman"/>
                <w:b w:val="false"/>
                <w:i/>
                <w:color w:val="000000"/>
                <w:sz w:val="20"/>
              </w:rPr>
              <w:t>Cyprinus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(кроме </w:t>
            </w:r>
            <w:r>
              <w:rPr>
                <w:rFonts w:ascii="Times New Roman"/>
                <w:b w:val="false"/>
                <w:i/>
                <w:color w:val="000000"/>
                <w:sz w:val="20"/>
              </w:rPr>
              <w:t>Cyprinus carpio</w:t>
            </w:r>
            <w:r>
              <w:rPr>
                <w:rFonts w:ascii="Times New Roman"/>
                <w:b w:val="false"/>
                <w:i w:val="false"/>
                <w:color w:val="000000"/>
                <w:sz w:val="20"/>
              </w:rPr>
              <w:t>)</w:t>
            </w:r>
            <w:r>
              <w:rPr>
                <w:rFonts w:ascii="Times New Roman"/>
                <w:b w:val="false"/>
                <w:i/>
                <w:color w:val="000000"/>
                <w:sz w:val="20"/>
              </w:rPr>
              <w:t>, Carassius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w:t>
            </w:r>
            <w:r>
              <w:rPr>
                <w:rFonts w:ascii="Times New Roman"/>
                <w:b w:val="false"/>
                <w:i/>
                <w:color w:val="000000"/>
                <w:sz w:val="20"/>
              </w:rPr>
              <w:t>Carassius carassius</w:t>
            </w:r>
            <w:r>
              <w:rPr>
                <w:rFonts w:ascii="Times New Roman"/>
                <w:b w:val="false"/>
                <w:i/>
                <w:color w:val="000000"/>
                <w:sz w:val="20"/>
              </w:rPr>
              <w:t>-тен басқа</w:t>
            </w:r>
            <w:r>
              <w:rPr>
                <w:rFonts w:ascii="Times New Roman"/>
                <w:b w:val="false"/>
                <w:i w:val="false"/>
                <w:color w:val="000000"/>
                <w:sz w:val="20"/>
              </w:rPr>
              <w:t>)</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Labeo</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Osteochilus</w:t>
            </w:r>
            <w:r>
              <w:rPr>
                <w:rFonts w:ascii="Times New Roman"/>
                <w:b w:val="false"/>
                <w:i w:val="false"/>
                <w:color w:val="000000"/>
                <w:sz w:val="20"/>
              </w:rPr>
              <w:t xml:space="preserve"> </w:t>
            </w:r>
            <w:r>
              <w:rPr>
                <w:rFonts w:ascii="Times New Roman"/>
                <w:b w:val="false"/>
                <w:i/>
                <w:color w:val="000000"/>
                <w:sz w:val="20"/>
              </w:rPr>
              <w:t>hasselti</w:t>
            </w:r>
            <w:r>
              <w:rPr>
                <w:rFonts w:ascii="Times New Roman"/>
                <w:b w:val="false"/>
                <w:i w:val="false"/>
                <w:color w:val="000000"/>
                <w:sz w:val="20"/>
              </w:rPr>
              <w:t xml:space="preserve">, </w:t>
            </w:r>
            <w:r>
              <w:rPr>
                <w:rFonts w:ascii="Times New Roman"/>
                <w:b w:val="false"/>
                <w:i/>
                <w:color w:val="000000"/>
                <w:sz w:val="20"/>
              </w:rPr>
              <w:t>Leptobarbus</w:t>
            </w:r>
            <w:r>
              <w:rPr>
                <w:rFonts w:ascii="Times New Roman"/>
                <w:b w:val="false"/>
                <w:i w:val="false"/>
                <w:color w:val="000000"/>
                <w:sz w:val="20"/>
              </w:rPr>
              <w:t xml:space="preserve"> </w:t>
            </w:r>
            <w:r>
              <w:rPr>
                <w:rFonts w:ascii="Times New Roman"/>
                <w:b w:val="false"/>
                <w:i/>
                <w:color w:val="000000"/>
                <w:sz w:val="20"/>
              </w:rPr>
              <w:t>hoeveni</w:t>
            </w:r>
            <w:r>
              <w:rPr>
                <w:rFonts w:ascii="Times New Roman"/>
                <w:b w:val="false"/>
                <w:i w:val="false"/>
                <w:color w:val="000000"/>
                <w:sz w:val="20"/>
              </w:rPr>
              <w:t xml:space="preserve">, </w:t>
            </w:r>
            <w:r>
              <w:rPr>
                <w:rFonts w:ascii="Times New Roman"/>
                <w:b w:val="false"/>
                <w:i/>
                <w:color w:val="000000"/>
                <w:sz w:val="20"/>
              </w:rPr>
              <w:t>Megalobrama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0302 73 000 0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тұқы (</w:t>
            </w:r>
            <w:r>
              <w:rPr>
                <w:rFonts w:ascii="Times New Roman"/>
                <w:b w:val="false"/>
                <w:i/>
                <w:color w:val="000000"/>
                <w:sz w:val="20"/>
              </w:rPr>
              <w:t>Cyprinus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Carassius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Ctenopharyngodon</w:t>
            </w:r>
            <w:r>
              <w:rPr>
                <w:rFonts w:ascii="Times New Roman"/>
                <w:b w:val="false"/>
                <w:i w:val="false"/>
                <w:color w:val="000000"/>
                <w:sz w:val="20"/>
              </w:rPr>
              <w:t xml:space="preserve"> </w:t>
            </w:r>
            <w:r>
              <w:rPr>
                <w:rFonts w:ascii="Times New Roman"/>
                <w:b w:val="false"/>
                <w:i/>
                <w:color w:val="000000"/>
                <w:sz w:val="20"/>
              </w:rPr>
              <w:t>idellus</w:t>
            </w:r>
            <w:r>
              <w:rPr>
                <w:rFonts w:ascii="Times New Roman"/>
                <w:b w:val="false"/>
                <w:i w:val="false"/>
                <w:color w:val="000000"/>
                <w:sz w:val="20"/>
              </w:rPr>
              <w:t xml:space="preserve">, </w:t>
            </w:r>
            <w:r>
              <w:rPr>
                <w:rFonts w:ascii="Times New Roman"/>
                <w:b w:val="false"/>
                <w:i/>
                <w:color w:val="000000"/>
                <w:sz w:val="20"/>
              </w:rPr>
              <w:t>Hypophthalmic</w:t>
            </w:r>
            <w:r>
              <w:rPr>
                <w:rFonts w:ascii="Times New Roman"/>
                <w:b w:val="false"/>
                <w:i/>
                <w:color w:val="000000"/>
                <w:sz w:val="20"/>
              </w:rPr>
              <w:t>hthys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Cirrhinus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Mylopharyngodon</w:t>
            </w:r>
            <w:r>
              <w:rPr>
                <w:rFonts w:ascii="Times New Roman"/>
                <w:b w:val="false"/>
                <w:i w:val="false"/>
                <w:color w:val="000000"/>
                <w:sz w:val="20"/>
              </w:rPr>
              <w:t xml:space="preserve"> </w:t>
            </w:r>
            <w:r>
              <w:rPr>
                <w:rFonts w:ascii="Times New Roman"/>
                <w:b w:val="false"/>
                <w:i/>
                <w:color w:val="000000"/>
                <w:sz w:val="20"/>
              </w:rPr>
              <w:t>piceus</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Labeo</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Osteochilus</w:t>
            </w:r>
            <w:r>
              <w:rPr>
                <w:rFonts w:ascii="Times New Roman"/>
                <w:b w:val="false"/>
                <w:i w:val="false"/>
                <w:color w:val="000000"/>
                <w:sz w:val="20"/>
              </w:rPr>
              <w:t xml:space="preserve"> </w:t>
            </w:r>
            <w:r>
              <w:rPr>
                <w:rFonts w:ascii="Times New Roman"/>
                <w:b w:val="false"/>
                <w:i/>
                <w:color w:val="000000"/>
                <w:sz w:val="20"/>
              </w:rPr>
              <w:t>hasselti</w:t>
            </w:r>
            <w:r>
              <w:rPr>
                <w:rFonts w:ascii="Times New Roman"/>
                <w:b w:val="false"/>
                <w:i w:val="false"/>
                <w:color w:val="000000"/>
                <w:sz w:val="20"/>
              </w:rPr>
              <w:t xml:space="preserve">, </w:t>
            </w:r>
            <w:r>
              <w:rPr>
                <w:rFonts w:ascii="Times New Roman"/>
                <w:b w:val="false"/>
                <w:i/>
                <w:color w:val="000000"/>
                <w:sz w:val="20"/>
              </w:rPr>
              <w:t>Leptobarbus</w:t>
            </w:r>
            <w:r>
              <w:rPr>
                <w:rFonts w:ascii="Times New Roman"/>
                <w:b w:val="false"/>
                <w:i w:val="false"/>
                <w:color w:val="000000"/>
                <w:sz w:val="20"/>
              </w:rPr>
              <w:t xml:space="preserve"> </w:t>
            </w:r>
            <w:r>
              <w:rPr>
                <w:rFonts w:ascii="Times New Roman"/>
                <w:b w:val="false"/>
                <w:i/>
                <w:color w:val="000000"/>
                <w:sz w:val="20"/>
              </w:rPr>
              <w:t>hoeveni</w:t>
            </w:r>
            <w:r>
              <w:rPr>
                <w:rFonts w:ascii="Times New Roman"/>
                <w:b w:val="false"/>
                <w:i w:val="false"/>
                <w:color w:val="000000"/>
                <w:sz w:val="20"/>
              </w:rPr>
              <w:t xml:space="preserve">, </w:t>
            </w:r>
            <w:r>
              <w:rPr>
                <w:rFonts w:ascii="Times New Roman"/>
                <w:b w:val="false"/>
                <w:i/>
                <w:color w:val="000000"/>
                <w:sz w:val="20"/>
              </w:rPr>
              <w:t>Megalobrama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3-тен</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Euthynnus</w:t>
            </w:r>
            <w:r>
              <w:rPr>
                <w:rFonts w:ascii="Times New Roman"/>
                <w:b w:val="false"/>
                <w:i w:val="false"/>
                <w:color w:val="000000"/>
                <w:sz w:val="20"/>
              </w:rPr>
              <w:t xml:space="preserve"> (</w:t>
            </w:r>
            <w:r>
              <w:rPr>
                <w:rFonts w:ascii="Times New Roman"/>
                <w:b w:val="false"/>
                <w:i/>
                <w:color w:val="000000"/>
                <w:sz w:val="20"/>
              </w:rPr>
              <w:t>Katsuwonus</w:t>
            </w:r>
            <w:r>
              <w:rPr>
                <w:rFonts w:ascii="Times New Roman"/>
                <w:b w:val="false"/>
                <w:i w:val="false"/>
                <w:color w:val="000000"/>
                <w:sz w:val="20"/>
              </w:rPr>
              <w:t xml:space="preserve">) </w:t>
            </w:r>
            <w:r>
              <w:rPr>
                <w:rFonts w:ascii="Times New Roman"/>
                <w:b w:val="false"/>
                <w:i/>
                <w:color w:val="000000"/>
                <w:sz w:val="20"/>
              </w:rPr>
              <w:t>pelamis</w:t>
            </w:r>
            <w:r>
              <w:rPr>
                <w:rFonts w:ascii="Times New Roman"/>
                <w:b w:val="false"/>
                <w:i w:val="false"/>
                <w:color w:val="000000"/>
                <w:sz w:val="20"/>
              </w:rPr>
              <w:t xml:space="preserve"> түріндегі тунецтің жүзбеқанаттары, құйрықтары, жүзу көпіршіктері және өзге де тамақтық қосалқы балық өнімдері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9-дан</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Thunnus</w:t>
            </w:r>
            <w:r>
              <w:rPr>
                <w:rFonts w:ascii="Times New Roman"/>
                <w:b w:val="false"/>
                <w:i w:val="false"/>
                <w:color w:val="000000"/>
                <w:sz w:val="20"/>
              </w:rPr>
              <w:t xml:space="preserve"> текті тунецтің (ұзын қауырсынды тунецтен немесе альбакордан (</w:t>
            </w:r>
            <w:r>
              <w:rPr>
                <w:rFonts w:ascii="Times New Roman"/>
                <w:b w:val="false"/>
                <w:i/>
                <w:color w:val="000000"/>
                <w:sz w:val="20"/>
              </w:rPr>
              <w:t>Thunnus</w:t>
            </w:r>
            <w:r>
              <w:rPr>
                <w:rFonts w:ascii="Times New Roman"/>
                <w:b w:val="false"/>
                <w:i w:val="false"/>
                <w:color w:val="000000"/>
                <w:sz w:val="20"/>
              </w:rPr>
              <w:t xml:space="preserve"> </w:t>
            </w:r>
            <w:r>
              <w:rPr>
                <w:rFonts w:ascii="Times New Roman"/>
                <w:b w:val="false"/>
                <w:i/>
                <w:color w:val="000000"/>
                <w:sz w:val="20"/>
              </w:rPr>
              <w:t>alalunga</w:t>
            </w:r>
            <w:r>
              <w:rPr>
                <w:rFonts w:ascii="Times New Roman"/>
                <w:b w:val="false"/>
                <w:i w:val="false"/>
                <w:color w:val="000000"/>
                <w:sz w:val="20"/>
              </w:rPr>
              <w:t>), сары қауырсынды тунецтен (</w:t>
            </w:r>
            <w:r>
              <w:rPr>
                <w:rFonts w:ascii="Times New Roman"/>
                <w:b w:val="false"/>
                <w:i/>
                <w:color w:val="000000"/>
                <w:sz w:val="20"/>
              </w:rPr>
              <w:t>Thunnus</w:t>
            </w:r>
            <w:r>
              <w:rPr>
                <w:rFonts w:ascii="Times New Roman"/>
                <w:b w:val="false"/>
                <w:i w:val="false"/>
                <w:color w:val="000000"/>
                <w:sz w:val="20"/>
              </w:rPr>
              <w:t xml:space="preserve"> </w:t>
            </w:r>
            <w:r>
              <w:rPr>
                <w:rFonts w:ascii="Times New Roman"/>
                <w:b w:val="false"/>
                <w:i/>
                <w:color w:val="000000"/>
                <w:sz w:val="20"/>
              </w:rPr>
              <w:t>albacares</w:t>
            </w:r>
            <w:r>
              <w:rPr>
                <w:rFonts w:ascii="Times New Roman"/>
                <w:b w:val="false"/>
                <w:i w:val="false"/>
                <w:color w:val="000000"/>
                <w:sz w:val="20"/>
              </w:rPr>
              <w:t>), скипджектен, немесе жолақ тунецтен (</w:t>
            </w:r>
            <w:r>
              <w:rPr>
                <w:rFonts w:ascii="Times New Roman"/>
                <w:b w:val="false"/>
                <w:i/>
                <w:color w:val="000000"/>
                <w:sz w:val="20"/>
              </w:rPr>
              <w:t>Euthynnus</w:t>
            </w:r>
            <w:r>
              <w:rPr>
                <w:rFonts w:ascii="Times New Roman"/>
                <w:b w:val="false"/>
                <w:i w:val="false"/>
                <w:color w:val="000000"/>
                <w:sz w:val="20"/>
              </w:rPr>
              <w:t xml:space="preserve"> (</w:t>
            </w:r>
            <w:r>
              <w:rPr>
                <w:rFonts w:ascii="Times New Roman"/>
                <w:b w:val="false"/>
                <w:i/>
                <w:color w:val="000000"/>
                <w:sz w:val="20"/>
              </w:rPr>
              <w:t>Katsuwonus</w:t>
            </w:r>
            <w:r>
              <w:rPr>
                <w:rFonts w:ascii="Times New Roman"/>
                <w:b w:val="false"/>
                <w:i w:val="false"/>
                <w:color w:val="000000"/>
                <w:sz w:val="20"/>
              </w:rPr>
              <w:t xml:space="preserve">) </w:t>
            </w:r>
            <w:r>
              <w:rPr>
                <w:rFonts w:ascii="Times New Roman"/>
                <w:b w:val="false"/>
                <w:i/>
                <w:color w:val="000000"/>
                <w:sz w:val="20"/>
              </w:rPr>
              <w:t>pelamis</w:t>
            </w:r>
            <w:r>
              <w:rPr>
                <w:rFonts w:ascii="Times New Roman"/>
                <w:b w:val="false"/>
                <w:i w:val="false"/>
                <w:color w:val="000000"/>
                <w:sz w:val="20"/>
              </w:rPr>
              <w:t>), көк немесе кәдімгі тунецтен (</w:t>
            </w:r>
            <w:r>
              <w:rPr>
                <w:rFonts w:ascii="Times New Roman"/>
                <w:b w:val="false"/>
                <w:i/>
                <w:color w:val="000000"/>
                <w:sz w:val="20"/>
              </w:rPr>
              <w:t>Thunnus</w:t>
            </w:r>
            <w:r>
              <w:rPr>
                <w:rFonts w:ascii="Times New Roman"/>
                <w:b w:val="false"/>
                <w:i w:val="false"/>
                <w:color w:val="000000"/>
                <w:sz w:val="20"/>
              </w:rPr>
              <w:t xml:space="preserve"> </w:t>
            </w:r>
            <w:r>
              <w:rPr>
                <w:rFonts w:ascii="Times New Roman"/>
                <w:b w:val="false"/>
                <w:i/>
                <w:color w:val="000000"/>
                <w:sz w:val="20"/>
              </w:rPr>
              <w:t>thynnus</w:t>
            </w:r>
            <w:r>
              <w:rPr>
                <w:rFonts w:ascii="Times New Roman"/>
                <w:b w:val="false"/>
                <w:i w:val="false"/>
                <w:color w:val="000000"/>
                <w:sz w:val="20"/>
              </w:rPr>
              <w:t>), тынық мұхиттық көгілдір тунецтен  (</w:t>
            </w:r>
            <w:r>
              <w:rPr>
                <w:rFonts w:ascii="Times New Roman"/>
                <w:b w:val="false"/>
                <w:i/>
                <w:color w:val="000000"/>
                <w:sz w:val="20"/>
              </w:rPr>
              <w:t>Thunnus</w:t>
            </w:r>
            <w:r>
              <w:rPr>
                <w:rFonts w:ascii="Times New Roman"/>
                <w:b w:val="false"/>
                <w:i w:val="false"/>
                <w:color w:val="000000"/>
                <w:sz w:val="20"/>
              </w:rPr>
              <w:t xml:space="preserve"> </w:t>
            </w:r>
            <w:r>
              <w:rPr>
                <w:rFonts w:ascii="Times New Roman"/>
                <w:b w:val="false"/>
                <w:i/>
                <w:color w:val="000000"/>
                <w:sz w:val="20"/>
              </w:rPr>
              <w:t>orientalis</w:t>
            </w:r>
            <w:r>
              <w:rPr>
                <w:rFonts w:ascii="Times New Roman"/>
                <w:b w:val="false"/>
                <w:i w:val="false"/>
                <w:color w:val="000000"/>
                <w:sz w:val="20"/>
              </w:rPr>
              <w:t>), оңтүстіктік көк тунецтен (</w:t>
            </w:r>
            <w:r>
              <w:rPr>
                <w:rFonts w:ascii="Times New Roman"/>
                <w:b w:val="false"/>
                <w:i/>
                <w:color w:val="000000"/>
                <w:sz w:val="20"/>
              </w:rPr>
              <w:t>Thunnus</w:t>
            </w:r>
            <w:r>
              <w:rPr>
                <w:rFonts w:ascii="Times New Roman"/>
                <w:b w:val="false"/>
                <w:i w:val="false"/>
                <w:color w:val="000000"/>
                <w:sz w:val="20"/>
              </w:rPr>
              <w:t xml:space="preserve"> </w:t>
            </w:r>
            <w:r>
              <w:rPr>
                <w:rFonts w:ascii="Times New Roman"/>
                <w:b w:val="false"/>
                <w:i/>
                <w:color w:val="000000"/>
                <w:sz w:val="20"/>
              </w:rPr>
              <w:t>maccoyii</w:t>
            </w:r>
            <w:r>
              <w:rPr>
                <w:rFonts w:ascii="Times New Roman"/>
                <w:b w:val="false"/>
                <w:i w:val="false"/>
                <w:color w:val="000000"/>
                <w:sz w:val="20"/>
              </w:rPr>
              <w:t>) басқа) жүзбеқанаттары, бастары, құйрықтары, жүзу көпіршіктері және өзге де тамақтық қосымша балық өнімдері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9-дан</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албырттан, жыланбалықтан (</w:t>
            </w:r>
            <w:r>
              <w:rPr>
                <w:rFonts w:ascii="Times New Roman"/>
                <w:b w:val="false"/>
                <w:i/>
                <w:color w:val="000000"/>
                <w:sz w:val="20"/>
              </w:rPr>
              <w:t>Anguilla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ниль латесінен (</w:t>
            </w:r>
            <w:r>
              <w:rPr>
                <w:rFonts w:ascii="Times New Roman"/>
                <w:b w:val="false"/>
                <w:i/>
                <w:color w:val="000000"/>
                <w:sz w:val="20"/>
              </w:rPr>
              <w:t>Lates</w:t>
            </w:r>
            <w:r>
              <w:rPr>
                <w:rFonts w:ascii="Times New Roman"/>
                <w:b w:val="false"/>
                <w:i w:val="false"/>
                <w:color w:val="000000"/>
                <w:sz w:val="20"/>
              </w:rPr>
              <w:t xml:space="preserve"> </w:t>
            </w:r>
            <w:r>
              <w:rPr>
                <w:rFonts w:ascii="Times New Roman"/>
                <w:b w:val="false"/>
                <w:i/>
                <w:color w:val="000000"/>
                <w:sz w:val="20"/>
              </w:rPr>
              <w:t>niloticus</w:t>
            </w:r>
            <w:r>
              <w:rPr>
                <w:rFonts w:ascii="Times New Roman"/>
                <w:b w:val="false"/>
                <w:i w:val="false"/>
                <w:color w:val="000000"/>
                <w:sz w:val="20"/>
              </w:rPr>
              <w:t>), жыланбастан (</w:t>
            </w:r>
            <w:r>
              <w:rPr>
                <w:rFonts w:ascii="Times New Roman"/>
                <w:b w:val="false"/>
                <w:i/>
                <w:color w:val="000000"/>
                <w:sz w:val="20"/>
              </w:rPr>
              <w:t>Channa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басқа тұщы су балығының жүзбеқанаттары, бастары, құйрықтары, жүзу көпіршіктері және өзге де тамақтық қосымша балық өнімдері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25 000 0-ден</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 </w:t>
            </w:r>
            <w:r>
              <w:rPr>
                <w:rFonts w:ascii="Times New Roman"/>
                <w:b w:val="false"/>
                <w:i/>
                <w:color w:val="000000"/>
                <w:sz w:val="20"/>
              </w:rPr>
              <w:t>(Cyprinus carpio, Carassius carassius, Ctenopharyngodon idellus, Hypophthalmichthys spp., Cirrhinus spp., Mylopharyngodon piceus)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0303 89 106 0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1-ден</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немесе келмен балықтың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nerka</w:t>
            </w:r>
            <w:r>
              <w:rPr>
                <w:rFonts w:ascii="Times New Roman"/>
                <w:b w:val="false"/>
                <w:i w:val="false"/>
                <w:color w:val="000000"/>
                <w:sz w:val="20"/>
              </w:rPr>
              <w:t xml:space="preserve">), </w:t>
            </w:r>
            <w:r>
              <w:rPr>
                <w:rFonts w:ascii="Times New Roman"/>
                <w:b w:val="false"/>
                <w:i/>
                <w:color w:val="000000"/>
                <w:sz w:val="20"/>
              </w:rPr>
              <w:t>Pelotreis</w:t>
            </w:r>
            <w:r>
              <w:rPr>
                <w:rFonts w:ascii="Times New Roman"/>
                <w:b w:val="false"/>
                <w:i w:val="false"/>
                <w:color w:val="000000"/>
                <w:sz w:val="20"/>
              </w:rPr>
              <w:t xml:space="preserve"> </w:t>
            </w:r>
            <w:r>
              <w:rPr>
                <w:rFonts w:ascii="Times New Roman"/>
                <w:b w:val="false"/>
                <w:i/>
                <w:color w:val="000000"/>
                <w:sz w:val="20"/>
              </w:rPr>
              <w:t>flavilatus</w:t>
            </w:r>
            <w:r>
              <w:rPr>
                <w:rFonts w:ascii="Times New Roman"/>
                <w:b w:val="false"/>
                <w:i w:val="false"/>
                <w:color w:val="000000"/>
                <w:sz w:val="20"/>
              </w:rPr>
              <w:t xml:space="preserve"> түріндегі балықтың, </w:t>
            </w:r>
            <w:r>
              <w:rPr>
                <w:rFonts w:ascii="Times New Roman"/>
                <w:b w:val="false"/>
                <w:i/>
                <w:color w:val="000000"/>
                <w:sz w:val="20"/>
              </w:rPr>
              <w:t>Peltorhamphus</w:t>
            </w:r>
            <w:r>
              <w:rPr>
                <w:rFonts w:ascii="Times New Roman"/>
                <w:b w:val="false"/>
                <w:i w:val="false"/>
                <w:color w:val="000000"/>
                <w:sz w:val="20"/>
              </w:rPr>
              <w:t xml:space="preserve"> </w:t>
            </w:r>
            <w:r>
              <w:rPr>
                <w:rFonts w:ascii="Times New Roman"/>
                <w:b w:val="false"/>
                <w:i/>
                <w:color w:val="000000"/>
                <w:sz w:val="20"/>
              </w:rPr>
              <w:t>novaezealandiae</w:t>
            </w:r>
            <w:r>
              <w:rPr>
                <w:rFonts w:ascii="Times New Roman"/>
                <w:b w:val="false"/>
                <w:i w:val="false"/>
                <w:color w:val="000000"/>
                <w:sz w:val="20"/>
              </w:rPr>
              <w:t xml:space="preserve"> түріндегі балықтың жүзбеқанаттары, бастары, құйрықтары, жүзу көпіршіктері және өзге де тамақтық қосымша балық өнімдері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7-ден</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камбала тектестердің (</w:t>
            </w:r>
            <w:r>
              <w:rPr>
                <w:rFonts w:ascii="Times New Roman"/>
                <w:b w:val="false"/>
                <w:i/>
                <w:color w:val="000000"/>
                <w:sz w:val="20"/>
              </w:rPr>
              <w:t>Pleuronectidae</w:t>
            </w:r>
            <w:r>
              <w:rPr>
                <w:rFonts w:ascii="Times New Roman"/>
                <w:b w:val="false"/>
                <w:i w:val="false"/>
                <w:color w:val="000000"/>
                <w:sz w:val="20"/>
              </w:rPr>
              <w:t xml:space="preserve">, </w:t>
            </w:r>
            <w:r>
              <w:rPr>
                <w:rFonts w:ascii="Times New Roman"/>
                <w:b w:val="false"/>
                <w:i/>
                <w:color w:val="000000"/>
                <w:sz w:val="20"/>
              </w:rPr>
              <w:t>Bothidae</w:t>
            </w:r>
            <w:r>
              <w:rPr>
                <w:rFonts w:ascii="Times New Roman"/>
                <w:b w:val="false"/>
                <w:i w:val="false"/>
                <w:color w:val="000000"/>
                <w:sz w:val="20"/>
              </w:rPr>
              <w:t xml:space="preserve">, </w:t>
            </w:r>
            <w:r>
              <w:rPr>
                <w:rFonts w:ascii="Times New Roman"/>
                <w:b w:val="false"/>
                <w:i/>
                <w:color w:val="000000"/>
                <w:sz w:val="20"/>
              </w:rPr>
              <w:t>Cynoglossidae</w:t>
            </w:r>
            <w:r>
              <w:rPr>
                <w:rFonts w:ascii="Times New Roman"/>
                <w:b w:val="false"/>
                <w:i w:val="false"/>
                <w:color w:val="000000"/>
                <w:sz w:val="20"/>
              </w:rPr>
              <w:t xml:space="preserve">, </w:t>
            </w:r>
            <w:r>
              <w:rPr>
                <w:rFonts w:ascii="Times New Roman"/>
                <w:b w:val="false"/>
                <w:i/>
                <w:color w:val="000000"/>
                <w:sz w:val="20"/>
              </w:rPr>
              <w:t>Soleidae</w:t>
            </w:r>
            <w:r>
              <w:rPr>
                <w:rFonts w:ascii="Times New Roman"/>
                <w:b w:val="false"/>
                <w:i w:val="false"/>
                <w:color w:val="000000"/>
                <w:sz w:val="20"/>
              </w:rPr>
              <w:t xml:space="preserve">, </w:t>
            </w:r>
            <w:r>
              <w:rPr>
                <w:rFonts w:ascii="Times New Roman"/>
                <w:b w:val="false"/>
                <w:i/>
                <w:color w:val="000000"/>
                <w:sz w:val="20"/>
              </w:rPr>
              <w:t>Scophthalmidae</w:t>
            </w:r>
            <w:r>
              <w:rPr>
                <w:rFonts w:ascii="Times New Roman"/>
                <w:b w:val="false"/>
                <w:i w:val="false"/>
                <w:color w:val="000000"/>
                <w:sz w:val="20"/>
              </w:rPr>
              <w:t xml:space="preserve"> и </w:t>
            </w:r>
            <w:r>
              <w:rPr>
                <w:rFonts w:ascii="Times New Roman"/>
                <w:b w:val="false"/>
                <w:i/>
                <w:color w:val="000000"/>
                <w:sz w:val="20"/>
              </w:rPr>
              <w:t>Citharidae</w:t>
            </w:r>
            <w:r>
              <w:rPr>
                <w:rFonts w:ascii="Times New Roman"/>
                <w:b w:val="false"/>
                <w:i w:val="false"/>
                <w:color w:val="000000"/>
                <w:sz w:val="20"/>
              </w:rPr>
              <w:t>) (сутілден (</w:t>
            </w:r>
            <w:r>
              <w:rPr>
                <w:rFonts w:ascii="Times New Roman"/>
                <w:b w:val="false"/>
                <w:i/>
                <w:color w:val="000000"/>
                <w:sz w:val="20"/>
              </w:rPr>
              <w:t>Reinhardtius</w:t>
            </w:r>
            <w:r>
              <w:rPr>
                <w:rFonts w:ascii="Times New Roman"/>
                <w:b w:val="false"/>
                <w:i w:val="false"/>
                <w:color w:val="000000"/>
                <w:sz w:val="20"/>
              </w:rPr>
              <w:t xml:space="preserve"> </w:t>
            </w:r>
            <w:r>
              <w:rPr>
                <w:rFonts w:ascii="Times New Roman"/>
                <w:b w:val="false"/>
                <w:i/>
                <w:color w:val="000000"/>
                <w:sz w:val="20"/>
              </w:rPr>
              <w:t>hippoglossoides</w:t>
            </w:r>
            <w:r>
              <w:rPr>
                <w:rFonts w:ascii="Times New Roman"/>
                <w:b w:val="false"/>
                <w:i w:val="false"/>
                <w:color w:val="000000"/>
                <w:sz w:val="20"/>
              </w:rPr>
              <w:t xml:space="preserve">, </w:t>
            </w:r>
            <w:r>
              <w:rPr>
                <w:rFonts w:ascii="Times New Roman"/>
                <w:b w:val="false"/>
                <w:i/>
                <w:color w:val="000000"/>
                <w:sz w:val="20"/>
              </w:rPr>
              <w:t>Hippoglossus</w:t>
            </w:r>
            <w:r>
              <w:rPr>
                <w:rFonts w:ascii="Times New Roman"/>
                <w:b w:val="false"/>
                <w:i w:val="false"/>
                <w:color w:val="000000"/>
                <w:sz w:val="20"/>
              </w:rPr>
              <w:t xml:space="preserve"> </w:t>
            </w:r>
            <w:r>
              <w:rPr>
                <w:rFonts w:ascii="Times New Roman"/>
                <w:b w:val="false"/>
                <w:i/>
                <w:color w:val="000000"/>
                <w:sz w:val="20"/>
              </w:rPr>
              <w:t>hippoglossus</w:t>
            </w:r>
            <w:r>
              <w:rPr>
                <w:rFonts w:ascii="Times New Roman"/>
                <w:b w:val="false"/>
                <w:i w:val="false"/>
                <w:color w:val="000000"/>
                <w:sz w:val="20"/>
              </w:rPr>
              <w:t xml:space="preserve">, </w:t>
            </w:r>
            <w:r>
              <w:rPr>
                <w:rFonts w:ascii="Times New Roman"/>
                <w:b w:val="false"/>
                <w:i/>
                <w:color w:val="000000"/>
                <w:sz w:val="20"/>
              </w:rPr>
              <w:t>Hippoglossus</w:t>
            </w:r>
            <w:r>
              <w:rPr>
                <w:rFonts w:ascii="Times New Roman"/>
                <w:b w:val="false"/>
                <w:i w:val="false"/>
                <w:color w:val="000000"/>
                <w:sz w:val="20"/>
              </w:rPr>
              <w:t xml:space="preserve"> </w:t>
            </w:r>
            <w:r>
              <w:rPr>
                <w:rFonts w:ascii="Times New Roman"/>
                <w:b w:val="false"/>
                <w:i/>
                <w:color w:val="000000"/>
                <w:sz w:val="20"/>
              </w:rPr>
              <w:t>stenolepis</w:t>
            </w:r>
            <w:r>
              <w:rPr>
                <w:rFonts w:ascii="Times New Roman"/>
                <w:b w:val="false"/>
                <w:i w:val="false"/>
                <w:color w:val="000000"/>
                <w:sz w:val="20"/>
              </w:rPr>
              <w:t>), теңіз камбаласынан (</w:t>
            </w:r>
            <w:r>
              <w:rPr>
                <w:rFonts w:ascii="Times New Roman"/>
                <w:b w:val="false"/>
                <w:i/>
                <w:color w:val="000000"/>
                <w:sz w:val="20"/>
              </w:rPr>
              <w:t>Pleuronectes</w:t>
            </w:r>
            <w:r>
              <w:rPr>
                <w:rFonts w:ascii="Times New Roman"/>
                <w:b w:val="false"/>
                <w:i w:val="false"/>
                <w:color w:val="000000"/>
                <w:sz w:val="20"/>
              </w:rPr>
              <w:t xml:space="preserve"> </w:t>
            </w:r>
            <w:r>
              <w:rPr>
                <w:rFonts w:ascii="Times New Roman"/>
                <w:b w:val="false"/>
                <w:i/>
                <w:color w:val="000000"/>
                <w:sz w:val="20"/>
              </w:rPr>
              <w:t>platessa</w:t>
            </w:r>
            <w:r>
              <w:rPr>
                <w:rFonts w:ascii="Times New Roman"/>
                <w:b w:val="false"/>
                <w:i w:val="false"/>
                <w:color w:val="000000"/>
                <w:sz w:val="20"/>
              </w:rPr>
              <w:t>), теңіз тілінен (</w:t>
            </w:r>
            <w:r>
              <w:rPr>
                <w:rFonts w:ascii="Times New Roman"/>
                <w:b w:val="false"/>
                <w:i/>
                <w:color w:val="000000"/>
                <w:sz w:val="20"/>
              </w:rPr>
              <w:t>Solea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тюрбодан (</w:t>
            </w:r>
            <w:r>
              <w:rPr>
                <w:rFonts w:ascii="Times New Roman"/>
                <w:b w:val="false"/>
                <w:i/>
                <w:color w:val="000000"/>
                <w:sz w:val="20"/>
              </w:rPr>
              <w:t>Psetta</w:t>
            </w:r>
            <w:r>
              <w:rPr>
                <w:rFonts w:ascii="Times New Roman"/>
                <w:b w:val="false"/>
                <w:i w:val="false"/>
                <w:color w:val="000000"/>
                <w:sz w:val="20"/>
              </w:rPr>
              <w:t xml:space="preserve"> </w:t>
            </w:r>
            <w:r>
              <w:rPr>
                <w:rFonts w:ascii="Times New Roman"/>
                <w:b w:val="false"/>
                <w:i/>
                <w:color w:val="000000"/>
                <w:sz w:val="20"/>
              </w:rPr>
              <w:t>maxima</w:t>
            </w:r>
            <w:r>
              <w:rPr>
                <w:rFonts w:ascii="Times New Roman"/>
                <w:b w:val="false"/>
                <w:i w:val="false"/>
                <w:color w:val="000000"/>
                <w:sz w:val="20"/>
              </w:rPr>
              <w:t xml:space="preserve">), </w:t>
            </w:r>
            <w:r>
              <w:rPr>
                <w:rFonts w:ascii="Times New Roman"/>
                <w:b w:val="false"/>
                <w:i/>
                <w:color w:val="000000"/>
                <w:sz w:val="20"/>
              </w:rPr>
              <w:t>Pelotreis</w:t>
            </w:r>
            <w:r>
              <w:rPr>
                <w:rFonts w:ascii="Times New Roman"/>
                <w:b w:val="false"/>
                <w:i w:val="false"/>
                <w:color w:val="000000"/>
                <w:sz w:val="20"/>
              </w:rPr>
              <w:t xml:space="preserve"> </w:t>
            </w:r>
            <w:r>
              <w:rPr>
                <w:rFonts w:ascii="Times New Roman"/>
                <w:b w:val="false"/>
                <w:i/>
                <w:color w:val="000000"/>
                <w:sz w:val="20"/>
              </w:rPr>
              <w:t xml:space="preserve">flavilatus </w:t>
            </w:r>
            <w:r>
              <w:rPr>
                <w:rFonts w:ascii="Times New Roman"/>
                <w:b w:val="false"/>
                <w:i w:val="false"/>
                <w:color w:val="000000"/>
                <w:sz w:val="20"/>
              </w:rPr>
              <w:t xml:space="preserve">түріндегі балықтан, </w:t>
            </w:r>
            <w:r>
              <w:rPr>
                <w:rFonts w:ascii="Times New Roman"/>
                <w:b w:val="false"/>
                <w:i/>
                <w:color w:val="000000"/>
                <w:sz w:val="20"/>
              </w:rPr>
              <w:t>Peltorhamphus</w:t>
            </w:r>
            <w:r>
              <w:rPr>
                <w:rFonts w:ascii="Times New Roman"/>
                <w:b w:val="false"/>
                <w:i w:val="false"/>
                <w:color w:val="000000"/>
                <w:sz w:val="20"/>
              </w:rPr>
              <w:t xml:space="preserve"> </w:t>
            </w:r>
            <w:r>
              <w:rPr>
                <w:rFonts w:ascii="Times New Roman"/>
                <w:b w:val="false"/>
                <w:i/>
                <w:color w:val="000000"/>
                <w:sz w:val="20"/>
              </w:rPr>
              <w:t>novaezealandiae</w:t>
            </w:r>
            <w:r>
              <w:rPr>
                <w:rFonts w:ascii="Times New Roman"/>
                <w:b w:val="false"/>
                <w:i w:val="false"/>
                <w:color w:val="000000"/>
                <w:sz w:val="20"/>
              </w:rPr>
              <w:t xml:space="preserve"> түріндегі балықтан басқа) </w:t>
            </w:r>
            <w:r>
              <w:rPr>
                <w:rFonts w:ascii="Times New Roman"/>
                <w:b w:val="false"/>
                <w:i/>
                <w:color w:val="000000"/>
                <w:sz w:val="20"/>
              </w:rPr>
              <w:t>Thunnus</w:t>
            </w:r>
            <w:r>
              <w:rPr>
                <w:rFonts w:ascii="Times New Roman"/>
                <w:b w:val="false"/>
                <w:i w:val="false"/>
                <w:color w:val="000000"/>
                <w:sz w:val="20"/>
              </w:rPr>
              <w:t xml:space="preserve"> текті тунецтің (ұзын қауырсынды тунецтен немесе альбакордан (</w:t>
            </w:r>
            <w:r>
              <w:rPr>
                <w:rFonts w:ascii="Times New Roman"/>
                <w:b w:val="false"/>
                <w:i/>
                <w:color w:val="000000"/>
                <w:sz w:val="20"/>
              </w:rPr>
              <w:t>Thunnus</w:t>
            </w:r>
            <w:r>
              <w:rPr>
                <w:rFonts w:ascii="Times New Roman"/>
                <w:b w:val="false"/>
                <w:i w:val="false"/>
                <w:color w:val="000000"/>
                <w:sz w:val="20"/>
              </w:rPr>
              <w:t xml:space="preserve"> </w:t>
            </w:r>
            <w:r>
              <w:rPr>
                <w:rFonts w:ascii="Times New Roman"/>
                <w:b w:val="false"/>
                <w:i/>
                <w:color w:val="000000"/>
                <w:sz w:val="20"/>
              </w:rPr>
              <w:t>alalunga</w:t>
            </w:r>
            <w:r>
              <w:rPr>
                <w:rFonts w:ascii="Times New Roman"/>
                <w:b w:val="false"/>
                <w:i w:val="false"/>
                <w:color w:val="000000"/>
                <w:sz w:val="20"/>
              </w:rPr>
              <w:t>), сары қауырсынды тунецтен (</w:t>
            </w:r>
            <w:r>
              <w:rPr>
                <w:rFonts w:ascii="Times New Roman"/>
                <w:b w:val="false"/>
                <w:i/>
                <w:color w:val="000000"/>
                <w:sz w:val="20"/>
              </w:rPr>
              <w:t>Thunnus</w:t>
            </w:r>
            <w:r>
              <w:rPr>
                <w:rFonts w:ascii="Times New Roman"/>
                <w:b w:val="false"/>
                <w:i w:val="false"/>
                <w:color w:val="000000"/>
                <w:sz w:val="20"/>
              </w:rPr>
              <w:t xml:space="preserve"> </w:t>
            </w:r>
            <w:r>
              <w:rPr>
                <w:rFonts w:ascii="Times New Roman"/>
                <w:b w:val="false"/>
                <w:i/>
                <w:color w:val="000000"/>
                <w:sz w:val="20"/>
              </w:rPr>
              <w:t>albacares</w:t>
            </w:r>
            <w:r>
              <w:rPr>
                <w:rFonts w:ascii="Times New Roman"/>
                <w:b w:val="false"/>
                <w:i w:val="false"/>
                <w:color w:val="000000"/>
                <w:sz w:val="20"/>
              </w:rPr>
              <w:t>), көк немесе кәдімгі тунецтен (</w:t>
            </w:r>
            <w:r>
              <w:rPr>
                <w:rFonts w:ascii="Times New Roman"/>
                <w:b w:val="false"/>
                <w:i/>
                <w:color w:val="000000"/>
                <w:sz w:val="20"/>
              </w:rPr>
              <w:t>Thunnus</w:t>
            </w:r>
            <w:r>
              <w:rPr>
                <w:rFonts w:ascii="Times New Roman"/>
                <w:b w:val="false"/>
                <w:i w:val="false"/>
                <w:color w:val="000000"/>
                <w:sz w:val="20"/>
              </w:rPr>
              <w:t xml:space="preserve"> </w:t>
            </w:r>
            <w:r>
              <w:rPr>
                <w:rFonts w:ascii="Times New Roman"/>
                <w:b w:val="false"/>
                <w:i/>
                <w:color w:val="000000"/>
                <w:sz w:val="20"/>
              </w:rPr>
              <w:t>thynnus</w:t>
            </w:r>
            <w:r>
              <w:rPr>
                <w:rFonts w:ascii="Times New Roman"/>
                <w:b w:val="false"/>
                <w:i w:val="false"/>
                <w:color w:val="000000"/>
                <w:sz w:val="20"/>
              </w:rPr>
              <w:t>), тынық мұхиттық көгілдір тунецтен  (</w:t>
            </w:r>
            <w:r>
              <w:rPr>
                <w:rFonts w:ascii="Times New Roman"/>
                <w:b w:val="false"/>
                <w:i/>
                <w:color w:val="000000"/>
                <w:sz w:val="20"/>
              </w:rPr>
              <w:t>Thunnus</w:t>
            </w:r>
            <w:r>
              <w:rPr>
                <w:rFonts w:ascii="Times New Roman"/>
                <w:b w:val="false"/>
                <w:i w:val="false"/>
                <w:color w:val="000000"/>
                <w:sz w:val="20"/>
              </w:rPr>
              <w:t xml:space="preserve"> </w:t>
            </w:r>
            <w:r>
              <w:rPr>
                <w:rFonts w:ascii="Times New Roman"/>
                <w:b w:val="false"/>
                <w:i/>
                <w:color w:val="000000"/>
                <w:sz w:val="20"/>
              </w:rPr>
              <w:t>orientalis</w:t>
            </w:r>
            <w:r>
              <w:rPr>
                <w:rFonts w:ascii="Times New Roman"/>
                <w:b w:val="false"/>
                <w:i w:val="false"/>
                <w:color w:val="000000"/>
                <w:sz w:val="20"/>
              </w:rPr>
              <w:t>), оңтүстіктік көк тунецтен (</w:t>
            </w:r>
            <w:r>
              <w:rPr>
                <w:rFonts w:ascii="Times New Roman"/>
                <w:b w:val="false"/>
                <w:i/>
                <w:color w:val="000000"/>
                <w:sz w:val="20"/>
              </w:rPr>
              <w:t>Thunnus</w:t>
            </w:r>
            <w:r>
              <w:rPr>
                <w:rFonts w:ascii="Times New Roman"/>
                <w:b w:val="false"/>
                <w:i w:val="false"/>
                <w:color w:val="000000"/>
                <w:sz w:val="20"/>
              </w:rPr>
              <w:t xml:space="preserve"> </w:t>
            </w:r>
            <w:r>
              <w:rPr>
                <w:rFonts w:ascii="Times New Roman"/>
                <w:b w:val="false"/>
                <w:i/>
                <w:color w:val="000000"/>
                <w:sz w:val="20"/>
              </w:rPr>
              <w:t>maccoyii</w:t>
            </w:r>
            <w:r>
              <w:rPr>
                <w:rFonts w:ascii="Times New Roman"/>
                <w:b w:val="false"/>
                <w:i w:val="false"/>
                <w:color w:val="000000"/>
                <w:sz w:val="20"/>
              </w:rPr>
              <w:t>) басқа) скипджектің, немесе жолақ тунецтің (</w:t>
            </w:r>
            <w:r>
              <w:rPr>
                <w:rFonts w:ascii="Times New Roman"/>
                <w:b w:val="false"/>
                <w:i/>
                <w:color w:val="000000"/>
                <w:sz w:val="20"/>
              </w:rPr>
              <w:t>Euthynnus</w:t>
            </w:r>
            <w:r>
              <w:rPr>
                <w:rFonts w:ascii="Times New Roman"/>
                <w:b w:val="false"/>
                <w:i w:val="false"/>
                <w:color w:val="000000"/>
                <w:sz w:val="20"/>
              </w:rPr>
              <w:t xml:space="preserve"> (</w:t>
            </w:r>
            <w:r>
              <w:rPr>
                <w:rFonts w:ascii="Times New Roman"/>
                <w:b w:val="false"/>
                <w:i/>
                <w:color w:val="000000"/>
                <w:sz w:val="20"/>
              </w:rPr>
              <w:t>Katsuwonus</w:t>
            </w:r>
            <w:r>
              <w:rPr>
                <w:rFonts w:ascii="Times New Roman"/>
                <w:b w:val="false"/>
                <w:i w:val="false"/>
                <w:color w:val="000000"/>
                <w:sz w:val="20"/>
              </w:rPr>
              <w:t xml:space="preserve">) </w:t>
            </w:r>
            <w:r>
              <w:rPr>
                <w:rFonts w:ascii="Times New Roman"/>
                <w:b w:val="false"/>
                <w:i/>
                <w:color w:val="000000"/>
                <w:sz w:val="20"/>
              </w:rPr>
              <w:t>pelamis</w:t>
            </w:r>
            <w:r>
              <w:rPr>
                <w:rFonts w:ascii="Times New Roman"/>
                <w:b w:val="false"/>
                <w:i w:val="false"/>
                <w:color w:val="000000"/>
                <w:sz w:val="20"/>
              </w:rPr>
              <w:t xml:space="preserve">) жүзбеқанаттары, бастары, құйрықтары, жүзу көпіршіктері және өзге де тамақтық қосымша балық өнімдері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9-дан</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тұқының </w:t>
            </w:r>
            <w:r>
              <w:rPr>
                <w:rFonts w:ascii="Times New Roman"/>
                <w:b w:val="false"/>
                <w:i/>
                <w:color w:val="000000"/>
                <w:sz w:val="20"/>
              </w:rPr>
              <w:t>(Cyprinus carpio, Carassius carassius, Ctenopharyngodon idellus, Hypophthalmichthys spp., Cirrhinus spp., Mylopharyngodon piceus)</w:t>
            </w:r>
            <w:r>
              <w:rPr>
                <w:rFonts w:ascii="Times New Roman"/>
                <w:b w:val="false"/>
                <w:i w:val="false"/>
                <w:color w:val="000000"/>
                <w:sz w:val="20"/>
              </w:rPr>
              <w:t>, бекіре тектестердің жүзбеқанаттары, бастары, құйрықтары, жүзу көпіршіктері және өзге де тамақтық қосымша балық өнімдері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9-дан</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ниль латесінің (</w:t>
            </w:r>
            <w:r>
              <w:rPr>
                <w:rFonts w:ascii="Times New Roman"/>
                <w:b w:val="false"/>
                <w:i/>
                <w:color w:val="000000"/>
                <w:sz w:val="20"/>
              </w:rPr>
              <w:t>Lates</w:t>
            </w:r>
            <w:r>
              <w:rPr>
                <w:rFonts w:ascii="Times New Roman"/>
                <w:b w:val="false"/>
                <w:i w:val="false"/>
                <w:color w:val="000000"/>
                <w:sz w:val="20"/>
              </w:rPr>
              <w:t xml:space="preserve"> </w:t>
            </w:r>
            <w:r>
              <w:rPr>
                <w:rFonts w:ascii="Times New Roman"/>
                <w:b w:val="false"/>
                <w:i/>
                <w:color w:val="000000"/>
                <w:sz w:val="20"/>
              </w:rPr>
              <w:t>niloticus</w:t>
            </w:r>
            <w:r>
              <w:rPr>
                <w:rFonts w:ascii="Times New Roman"/>
                <w:b w:val="false"/>
                <w:i w:val="false"/>
                <w:color w:val="000000"/>
                <w:sz w:val="20"/>
              </w:rPr>
              <w:t>), жыланбастың (</w:t>
            </w:r>
            <w:r>
              <w:rPr>
                <w:rFonts w:ascii="Times New Roman"/>
                <w:b w:val="false"/>
                <w:i/>
                <w:color w:val="000000"/>
                <w:sz w:val="20"/>
              </w:rPr>
              <w:t>Channa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сары қауырсынды тунецтің (</w:t>
            </w:r>
            <w:r>
              <w:rPr>
                <w:rFonts w:ascii="Times New Roman"/>
                <w:b w:val="false"/>
                <w:i/>
                <w:color w:val="000000"/>
                <w:sz w:val="20"/>
              </w:rPr>
              <w:t>Thunnus</w:t>
            </w:r>
            <w:r>
              <w:rPr>
                <w:rFonts w:ascii="Times New Roman"/>
                <w:b w:val="false"/>
                <w:i w:val="false"/>
                <w:color w:val="000000"/>
                <w:sz w:val="20"/>
              </w:rPr>
              <w:t xml:space="preserve"> </w:t>
            </w:r>
            <w:r>
              <w:rPr>
                <w:rFonts w:ascii="Times New Roman"/>
                <w:b w:val="false"/>
                <w:i/>
                <w:color w:val="000000"/>
                <w:sz w:val="20"/>
              </w:rPr>
              <w:t>albacares</w:t>
            </w:r>
            <w:r>
              <w:rPr>
                <w:rFonts w:ascii="Times New Roman"/>
                <w:b w:val="false"/>
                <w:i w:val="false"/>
                <w:color w:val="000000"/>
                <w:sz w:val="20"/>
              </w:rPr>
              <w:t>) жүзбеқанаттары, бастары, құйрықтары, жүзу көпіршіктері және өзге де тамақтық қосымша балық өнімдері</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9-дан</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қабықты немесе кәдімгі сутілдің (</w:t>
            </w:r>
            <w:r>
              <w:rPr>
                <w:rFonts w:ascii="Times New Roman"/>
                <w:b w:val="false"/>
                <w:i/>
                <w:color w:val="000000"/>
                <w:sz w:val="20"/>
              </w:rPr>
              <w:t>Hippoglossus</w:t>
            </w:r>
            <w:r>
              <w:rPr>
                <w:rFonts w:ascii="Times New Roman"/>
                <w:b w:val="false"/>
                <w:i w:val="false"/>
                <w:color w:val="000000"/>
                <w:sz w:val="20"/>
              </w:rPr>
              <w:t xml:space="preserve"> </w:t>
            </w:r>
            <w:r>
              <w:rPr>
                <w:rFonts w:ascii="Times New Roman"/>
                <w:b w:val="false"/>
                <w:i/>
                <w:color w:val="000000"/>
                <w:sz w:val="20"/>
              </w:rPr>
              <w:t>hippoglossus</w:t>
            </w:r>
            <w:r>
              <w:rPr>
                <w:rFonts w:ascii="Times New Roman"/>
                <w:b w:val="false"/>
                <w:i w:val="false"/>
                <w:color w:val="000000"/>
                <w:sz w:val="20"/>
              </w:rPr>
              <w:t>), ұзын қауырсынды тунецтің немесе альбакордың (</w:t>
            </w:r>
            <w:r>
              <w:rPr>
                <w:rFonts w:ascii="Times New Roman"/>
                <w:b w:val="false"/>
                <w:i/>
                <w:color w:val="000000"/>
                <w:sz w:val="20"/>
              </w:rPr>
              <w:t>Thunnus</w:t>
            </w:r>
            <w:r>
              <w:rPr>
                <w:rFonts w:ascii="Times New Roman"/>
                <w:b w:val="false"/>
                <w:i w:val="false"/>
                <w:color w:val="000000"/>
                <w:sz w:val="20"/>
              </w:rPr>
              <w:t xml:space="preserve"> </w:t>
            </w:r>
            <w:r>
              <w:rPr>
                <w:rFonts w:ascii="Times New Roman"/>
                <w:b w:val="false"/>
                <w:i/>
                <w:color w:val="000000"/>
                <w:sz w:val="20"/>
              </w:rPr>
              <w:t>alalunga</w:t>
            </w:r>
            <w:r>
              <w:rPr>
                <w:rFonts w:ascii="Times New Roman"/>
                <w:b w:val="false"/>
                <w:i w:val="false"/>
                <w:color w:val="000000"/>
                <w:sz w:val="20"/>
              </w:rPr>
              <w:t>) жүзбеқанаттары, бастары, құйрықтары, жүзу көпіршіктері және өзге де тамақтық қосымша балық өнімдері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39 000 0-ден</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тұқының </w:t>
            </w:r>
            <w:r>
              <w:rPr>
                <w:rFonts w:ascii="Times New Roman"/>
                <w:b w:val="false"/>
                <w:i/>
                <w:color w:val="000000"/>
                <w:sz w:val="20"/>
              </w:rPr>
              <w:t>(Cyprinus carpio, Carassius carassius, Ctenopharyngodon idellus, Hypophthalmichthys spp., Cirrhinus spp., Mylopharyngodon piceus)</w:t>
            </w:r>
            <w:r>
              <w:rPr>
                <w:rFonts w:ascii="Times New Roman"/>
                <w:b w:val="false"/>
                <w:i w:val="false"/>
                <w:color w:val="000000"/>
                <w:sz w:val="20"/>
              </w:rPr>
              <w:t>, жыланбалықтың (</w:t>
            </w:r>
            <w:r>
              <w:rPr>
                <w:rFonts w:ascii="Times New Roman"/>
                <w:b w:val="false"/>
                <w:i/>
                <w:color w:val="000000"/>
                <w:sz w:val="20"/>
              </w:rPr>
              <w:t>Anguilla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жыланбастың (</w:t>
            </w:r>
            <w:r>
              <w:rPr>
                <w:rFonts w:ascii="Times New Roman"/>
                <w:b w:val="false"/>
                <w:i/>
                <w:color w:val="000000"/>
                <w:sz w:val="20"/>
              </w:rPr>
              <w:t>Channa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жас немесе салқындатылған сүбесі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51 000 0-ден</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тилапияның (</w:t>
            </w:r>
            <w:r>
              <w:rPr>
                <w:rFonts w:ascii="Times New Roman"/>
                <w:b w:val="false"/>
                <w:i/>
                <w:color w:val="000000"/>
                <w:sz w:val="20"/>
              </w:rPr>
              <w:t>Oreochromis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жайынның (</w:t>
            </w:r>
            <w:r>
              <w:rPr>
                <w:rFonts w:ascii="Times New Roman"/>
                <w:b w:val="false"/>
                <w:i/>
                <w:color w:val="000000"/>
                <w:sz w:val="20"/>
              </w:rPr>
              <w:t>Pangasius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Silurus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Clarias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Ictalurus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тұқының (</w:t>
            </w:r>
            <w:r>
              <w:rPr>
                <w:rFonts w:ascii="Times New Roman"/>
                <w:b w:val="false"/>
                <w:i/>
                <w:color w:val="000000"/>
                <w:sz w:val="20"/>
              </w:rPr>
              <w:t xml:space="preserve">Cyprinus carpio, Carassius carassius, </w:t>
            </w:r>
            <w:r>
              <w:rPr>
                <w:rFonts w:ascii="Times New Roman"/>
                <w:b w:val="false"/>
                <w:i/>
                <w:color w:val="000000"/>
                <w:sz w:val="20"/>
              </w:rPr>
              <w:t>Ctenopharyngodon idellus, Hypophthalmichthys spp., Cirrhinus spp., Mylopharyngodon piceus</w:t>
            </w:r>
            <w:r>
              <w:rPr>
                <w:rFonts w:ascii="Times New Roman"/>
                <w:b w:val="false"/>
                <w:i w:val="false"/>
                <w:color w:val="000000"/>
                <w:sz w:val="20"/>
              </w:rPr>
              <w:t>), жыланбалықтың (</w:t>
            </w:r>
            <w:r>
              <w:rPr>
                <w:rFonts w:ascii="Times New Roman"/>
                <w:b w:val="false"/>
                <w:i/>
                <w:color w:val="000000"/>
                <w:sz w:val="20"/>
              </w:rPr>
              <w:t>Anguilla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ниль латесінің (</w:t>
            </w:r>
            <w:r>
              <w:rPr>
                <w:rFonts w:ascii="Times New Roman"/>
                <w:b w:val="false"/>
                <w:i/>
                <w:color w:val="000000"/>
                <w:sz w:val="20"/>
              </w:rPr>
              <w:t>Lates</w:t>
            </w:r>
            <w:r>
              <w:rPr>
                <w:rFonts w:ascii="Times New Roman"/>
                <w:b w:val="false"/>
                <w:i w:val="false"/>
                <w:color w:val="000000"/>
                <w:sz w:val="20"/>
              </w:rPr>
              <w:t xml:space="preserve"> </w:t>
            </w:r>
            <w:r>
              <w:rPr>
                <w:rFonts w:ascii="Times New Roman"/>
                <w:b w:val="false"/>
                <w:i/>
                <w:color w:val="000000"/>
                <w:sz w:val="20"/>
              </w:rPr>
              <w:t>niloticus</w:t>
            </w:r>
            <w:r>
              <w:rPr>
                <w:rFonts w:ascii="Times New Roman"/>
                <w:b w:val="false"/>
                <w:i w:val="false"/>
                <w:color w:val="000000"/>
                <w:sz w:val="20"/>
              </w:rPr>
              <w:t>) және жыланбастың (</w:t>
            </w:r>
            <w:r>
              <w:rPr>
                <w:rFonts w:ascii="Times New Roman"/>
                <w:b w:val="false"/>
                <w:i/>
                <w:color w:val="000000"/>
                <w:sz w:val="20"/>
              </w:rPr>
              <w:t>Channa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жас немесе салқындатылған еті (сүбеден басқа)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93 800 0-ден</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тұқының (</w:t>
            </w:r>
            <w:r>
              <w:rPr>
                <w:rFonts w:ascii="Times New Roman"/>
                <w:b w:val="false"/>
                <w:i/>
                <w:color w:val="000000"/>
                <w:sz w:val="20"/>
              </w:rPr>
              <w:t>Cyprinus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(кроме </w:t>
            </w:r>
            <w:r>
              <w:rPr>
                <w:rFonts w:ascii="Times New Roman"/>
                <w:b w:val="false"/>
                <w:i/>
                <w:color w:val="000000"/>
                <w:sz w:val="20"/>
              </w:rPr>
              <w:t>Cyprinus</w:t>
            </w:r>
            <w:r>
              <w:rPr>
                <w:rFonts w:ascii="Times New Roman"/>
                <w:b w:val="false"/>
                <w:i w:val="false"/>
                <w:color w:val="000000"/>
                <w:sz w:val="20"/>
              </w:rPr>
              <w:t xml:space="preserve"> </w:t>
            </w:r>
            <w:r>
              <w:rPr>
                <w:rFonts w:ascii="Times New Roman"/>
                <w:b w:val="false"/>
                <w:i/>
                <w:color w:val="000000"/>
                <w:sz w:val="20"/>
              </w:rPr>
              <w:t>carpio</w:t>
            </w:r>
            <w:r>
              <w:rPr>
                <w:rFonts w:ascii="Times New Roman"/>
                <w:b w:val="false"/>
                <w:i/>
                <w:color w:val="000000"/>
                <w:sz w:val="20"/>
              </w:rPr>
              <w:t>дан басқа</w:t>
            </w:r>
            <w:r>
              <w:rPr>
                <w:rFonts w:ascii="Times New Roman"/>
                <w:b w:val="false"/>
                <w:i w:val="false"/>
                <w:color w:val="000000"/>
                <w:sz w:val="20"/>
              </w:rPr>
              <w:t>)</w:t>
            </w:r>
            <w:r>
              <w:rPr>
                <w:rFonts w:ascii="Times New Roman"/>
                <w:b w:val="false"/>
                <w:i/>
                <w:color w:val="000000"/>
                <w:sz w:val="20"/>
              </w:rPr>
              <w:t xml:space="preserve">, </w:t>
            </w:r>
            <w:r>
              <w:rPr>
                <w:rFonts w:ascii="Times New Roman"/>
                <w:b w:val="false"/>
                <w:i/>
                <w:color w:val="000000"/>
                <w:sz w:val="20"/>
              </w:rPr>
              <w:t>Carassius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w:t>
            </w:r>
            <w:r>
              <w:rPr>
                <w:rFonts w:ascii="Times New Roman"/>
                <w:b w:val="false"/>
                <w:i/>
                <w:color w:val="000000"/>
                <w:sz w:val="20"/>
              </w:rPr>
              <w:t>Carassius</w:t>
            </w:r>
            <w:r>
              <w:rPr>
                <w:rFonts w:ascii="Times New Roman"/>
                <w:b w:val="false"/>
                <w:i w:val="false"/>
                <w:color w:val="000000"/>
                <w:sz w:val="20"/>
              </w:rPr>
              <w:t xml:space="preserve"> </w:t>
            </w:r>
            <w:r>
              <w:rPr>
                <w:rFonts w:ascii="Times New Roman"/>
                <w:b w:val="false"/>
                <w:i/>
                <w:color w:val="000000"/>
                <w:sz w:val="20"/>
              </w:rPr>
              <w:t>carassius</w:t>
            </w:r>
            <w:r>
              <w:rPr>
                <w:rFonts w:ascii="Times New Roman"/>
                <w:b w:val="false"/>
                <w:i/>
                <w:color w:val="000000"/>
                <w:sz w:val="20"/>
              </w:rPr>
              <w:t>тен басқа</w:t>
            </w:r>
            <w:r>
              <w:rPr>
                <w:rFonts w:ascii="Times New Roman"/>
                <w:b w:val="false"/>
                <w:i w:val="false"/>
                <w:color w:val="000000"/>
                <w:sz w:val="20"/>
              </w:rPr>
              <w:t>)</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Labeo</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Osteochilus</w:t>
            </w:r>
            <w:r>
              <w:rPr>
                <w:rFonts w:ascii="Times New Roman"/>
                <w:b w:val="false"/>
                <w:i w:val="false"/>
                <w:color w:val="000000"/>
                <w:sz w:val="20"/>
              </w:rPr>
              <w:t xml:space="preserve"> </w:t>
            </w:r>
            <w:r>
              <w:rPr>
                <w:rFonts w:ascii="Times New Roman"/>
                <w:b w:val="false"/>
                <w:i/>
                <w:color w:val="000000"/>
                <w:sz w:val="20"/>
              </w:rPr>
              <w:t>hasselti</w:t>
            </w:r>
            <w:r>
              <w:rPr>
                <w:rFonts w:ascii="Times New Roman"/>
                <w:b w:val="false"/>
                <w:i w:val="false"/>
                <w:color w:val="000000"/>
                <w:sz w:val="20"/>
              </w:rPr>
              <w:t xml:space="preserve">, </w:t>
            </w:r>
            <w:r>
              <w:rPr>
                <w:rFonts w:ascii="Times New Roman"/>
                <w:b w:val="false"/>
                <w:i/>
                <w:color w:val="000000"/>
                <w:sz w:val="20"/>
              </w:rPr>
              <w:t>Leptobarbus</w:t>
            </w:r>
            <w:r>
              <w:rPr>
                <w:rFonts w:ascii="Times New Roman"/>
                <w:b w:val="false"/>
                <w:i w:val="false"/>
                <w:color w:val="000000"/>
                <w:sz w:val="20"/>
              </w:rPr>
              <w:t xml:space="preserve"> </w:t>
            </w:r>
            <w:r>
              <w:rPr>
                <w:rFonts w:ascii="Times New Roman"/>
                <w:b w:val="false"/>
                <w:i/>
                <w:color w:val="000000"/>
                <w:sz w:val="20"/>
              </w:rPr>
              <w:t>hoeveni</w:t>
            </w:r>
            <w:r>
              <w:rPr>
                <w:rFonts w:ascii="Times New Roman"/>
                <w:b w:val="false"/>
                <w:i w:val="false"/>
                <w:color w:val="000000"/>
                <w:sz w:val="20"/>
              </w:rPr>
              <w:t xml:space="preserve">, </w:t>
            </w:r>
            <w:r>
              <w:rPr>
                <w:rFonts w:ascii="Times New Roman"/>
                <w:b w:val="false"/>
                <w:i/>
                <w:color w:val="000000"/>
                <w:sz w:val="20"/>
              </w:rPr>
              <w:t>Megalobrama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мұздатылған еті (сүбеден басқа)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0304 99 220 0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тұщы су балығының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31 000 0-ден</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тилапияның (</w:t>
            </w:r>
            <w:r>
              <w:rPr>
                <w:rFonts w:ascii="Times New Roman"/>
                <w:b w:val="false"/>
                <w:i/>
                <w:color w:val="000000"/>
                <w:sz w:val="20"/>
              </w:rPr>
              <w:t>Oreochromis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жайынның (</w:t>
            </w:r>
            <w:r>
              <w:rPr>
                <w:rFonts w:ascii="Times New Roman"/>
                <w:b w:val="false"/>
                <w:i/>
                <w:color w:val="000000"/>
                <w:sz w:val="20"/>
              </w:rPr>
              <w:t>Pangasius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Silurus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Clarias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Ictalurus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тұқының (</w:t>
            </w:r>
            <w:r>
              <w:rPr>
                <w:rFonts w:ascii="Times New Roman"/>
                <w:b w:val="false"/>
                <w:i/>
                <w:color w:val="000000"/>
                <w:sz w:val="20"/>
              </w:rPr>
              <w:t>Cyprinus carpio, Carassius carassius, Ctenopharyngodon idellus, Hypophthalmichthys spp., Cirrhinus spp., Mylopharyngodon piceus</w:t>
            </w:r>
            <w:r>
              <w:rPr>
                <w:rFonts w:ascii="Times New Roman"/>
                <w:b w:val="false"/>
                <w:i w:val="false"/>
                <w:color w:val="000000"/>
                <w:sz w:val="20"/>
              </w:rPr>
              <w:t>), жыланбалықтың (</w:t>
            </w:r>
            <w:r>
              <w:rPr>
                <w:rFonts w:ascii="Times New Roman"/>
                <w:b w:val="false"/>
                <w:i/>
                <w:color w:val="000000"/>
                <w:sz w:val="20"/>
              </w:rPr>
              <w:t>Anguilla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ниль латесінің (</w:t>
            </w:r>
            <w:r>
              <w:rPr>
                <w:rFonts w:ascii="Times New Roman"/>
                <w:b w:val="false"/>
                <w:i/>
                <w:color w:val="000000"/>
                <w:sz w:val="20"/>
              </w:rPr>
              <w:t>Lates</w:t>
            </w:r>
            <w:r>
              <w:rPr>
                <w:rFonts w:ascii="Times New Roman"/>
                <w:b w:val="false"/>
                <w:i w:val="false"/>
                <w:color w:val="000000"/>
                <w:sz w:val="20"/>
              </w:rPr>
              <w:t xml:space="preserve"> </w:t>
            </w:r>
            <w:r>
              <w:rPr>
                <w:rFonts w:ascii="Times New Roman"/>
                <w:b w:val="false"/>
                <w:i/>
                <w:color w:val="000000"/>
                <w:sz w:val="20"/>
              </w:rPr>
              <w:t>niloticus</w:t>
            </w:r>
            <w:r>
              <w:rPr>
                <w:rFonts w:ascii="Times New Roman"/>
                <w:b w:val="false"/>
                <w:i w:val="false"/>
                <w:color w:val="000000"/>
                <w:sz w:val="20"/>
              </w:rPr>
              <w:t>) және жыланбастың (</w:t>
            </w:r>
            <w:r>
              <w:rPr>
                <w:rFonts w:ascii="Times New Roman"/>
                <w:b w:val="false"/>
                <w:i/>
                <w:color w:val="000000"/>
                <w:sz w:val="20"/>
              </w:rPr>
              <w:t>Channa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кептірілген, тұздалған немесе тұздықтағы бірақ ысталмаған сүбесі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44 800 0-ден</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сүбені қоса алғанда ысталған тилапия (</w:t>
            </w:r>
            <w:r>
              <w:rPr>
                <w:rFonts w:ascii="Times New Roman"/>
                <w:b w:val="false"/>
                <w:i/>
                <w:color w:val="000000"/>
                <w:sz w:val="20"/>
              </w:rPr>
              <w:t>Oreochromis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жайын (</w:t>
            </w:r>
            <w:r>
              <w:rPr>
                <w:rFonts w:ascii="Times New Roman"/>
                <w:b w:val="false"/>
                <w:i/>
                <w:color w:val="000000"/>
                <w:sz w:val="20"/>
              </w:rPr>
              <w:t>Pangasius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Silurus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Clarias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Ictalurus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тұқы (</w:t>
            </w:r>
            <w:r>
              <w:rPr>
                <w:rFonts w:ascii="Times New Roman"/>
                <w:b w:val="false"/>
                <w:i/>
                <w:color w:val="000000"/>
                <w:sz w:val="20"/>
              </w:rPr>
              <w:t xml:space="preserve">Cyprinus carpio, Carassius carassius, Ctenopharyngodon idellus, Hypophthalmichthys spp., </w:t>
            </w:r>
            <w:r>
              <w:rPr>
                <w:rFonts w:ascii="Times New Roman"/>
                <w:b w:val="false"/>
                <w:i/>
                <w:color w:val="000000"/>
                <w:sz w:val="20"/>
              </w:rPr>
              <w:t>Cirrhinus spp., Mylopharyngodon piceus</w:t>
            </w:r>
            <w:r>
              <w:rPr>
                <w:rFonts w:ascii="Times New Roman"/>
                <w:b w:val="false"/>
                <w:i w:val="false"/>
                <w:color w:val="000000"/>
                <w:sz w:val="20"/>
              </w:rPr>
              <w:t>), ниль латесі (</w:t>
            </w:r>
            <w:r>
              <w:rPr>
                <w:rFonts w:ascii="Times New Roman"/>
                <w:b w:val="false"/>
                <w:i/>
                <w:color w:val="000000"/>
                <w:sz w:val="20"/>
              </w:rPr>
              <w:t>Lates</w:t>
            </w:r>
            <w:r>
              <w:rPr>
                <w:rFonts w:ascii="Times New Roman"/>
                <w:b w:val="false"/>
                <w:i w:val="false"/>
                <w:color w:val="000000"/>
                <w:sz w:val="20"/>
              </w:rPr>
              <w:t xml:space="preserve"> </w:t>
            </w:r>
            <w:r>
              <w:rPr>
                <w:rFonts w:ascii="Times New Roman"/>
                <w:b w:val="false"/>
                <w:i/>
                <w:color w:val="000000"/>
                <w:sz w:val="20"/>
              </w:rPr>
              <w:t>niloticus</w:t>
            </w:r>
            <w:r>
              <w:rPr>
                <w:rFonts w:ascii="Times New Roman"/>
                <w:b w:val="false"/>
                <w:i w:val="false"/>
                <w:color w:val="000000"/>
                <w:sz w:val="20"/>
              </w:rPr>
              <w:t>) және жыланбас (</w:t>
            </w:r>
            <w:r>
              <w:rPr>
                <w:rFonts w:ascii="Times New Roman"/>
                <w:b w:val="false"/>
                <w:i/>
                <w:color w:val="000000"/>
                <w:sz w:val="20"/>
              </w:rPr>
              <w:t>Channa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0305 53 100 0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r>
              <w:rPr>
                <w:rFonts w:ascii="Times New Roman"/>
                <w:b w:val="false"/>
                <w:i/>
                <w:color w:val="000000"/>
                <w:sz w:val="20"/>
              </w:rPr>
              <w:t>Boreogadus</w:t>
            </w:r>
            <w:r>
              <w:rPr>
                <w:rFonts w:ascii="Times New Roman"/>
                <w:b w:val="false"/>
                <w:i w:val="false"/>
                <w:color w:val="000000"/>
                <w:sz w:val="20"/>
              </w:rPr>
              <w:t xml:space="preserve"> </w:t>
            </w:r>
            <w:r>
              <w:rPr>
                <w:rFonts w:ascii="Times New Roman"/>
                <w:b w:val="false"/>
                <w:i/>
                <w:color w:val="000000"/>
                <w:sz w:val="20"/>
              </w:rPr>
              <w:t>saida</w:t>
            </w:r>
            <w:r>
              <w:rPr>
                <w:rFonts w:ascii="Times New Roman"/>
                <w:b w:val="false"/>
                <w:i w:val="false"/>
                <w:color w:val="000000"/>
                <w:sz w:val="20"/>
              </w:rPr>
              <w:t xml:space="preserve"> түріндегі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64 000 0-ден</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тұздықтағы немесе тұздалған, бірақ кептірілмеген немесе ысталмаған тилапия (</w:t>
            </w:r>
            <w:r>
              <w:rPr>
                <w:rFonts w:ascii="Times New Roman"/>
                <w:b w:val="false"/>
                <w:i/>
                <w:color w:val="000000"/>
                <w:sz w:val="20"/>
              </w:rPr>
              <w:t>Oreochromis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жайын (</w:t>
            </w:r>
            <w:r>
              <w:rPr>
                <w:rFonts w:ascii="Times New Roman"/>
                <w:b w:val="false"/>
                <w:i/>
                <w:color w:val="000000"/>
                <w:sz w:val="20"/>
              </w:rPr>
              <w:t>Pangasius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Silurus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Clarias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Ictalurus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тұқы (</w:t>
            </w:r>
            <w:r>
              <w:rPr>
                <w:rFonts w:ascii="Times New Roman"/>
                <w:b w:val="false"/>
                <w:i/>
                <w:color w:val="000000"/>
                <w:sz w:val="20"/>
              </w:rPr>
              <w:t>Cyprinus carpio, Carassius carassius, Ctenopharyngodon idellus, Hypophthalmichthys spp., Cirrhinus spp., Mylopharyngodon piceus</w:t>
            </w:r>
            <w:r>
              <w:rPr>
                <w:rFonts w:ascii="Times New Roman"/>
                <w:b w:val="false"/>
                <w:i w:val="false"/>
                <w:color w:val="000000"/>
                <w:sz w:val="20"/>
              </w:rPr>
              <w:t>), жыланбалық (</w:t>
            </w:r>
            <w:r>
              <w:rPr>
                <w:rFonts w:ascii="Times New Roman"/>
                <w:b w:val="false"/>
                <w:i/>
                <w:color w:val="000000"/>
                <w:sz w:val="20"/>
              </w:rPr>
              <w:t>Anguilla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ниль латесі (</w:t>
            </w:r>
            <w:r>
              <w:rPr>
                <w:rFonts w:ascii="Times New Roman"/>
                <w:b w:val="false"/>
                <w:i/>
                <w:color w:val="000000"/>
                <w:sz w:val="20"/>
              </w:rPr>
              <w:t>Lates</w:t>
            </w:r>
            <w:r>
              <w:rPr>
                <w:rFonts w:ascii="Times New Roman"/>
                <w:b w:val="false"/>
                <w:i w:val="false"/>
                <w:color w:val="000000"/>
                <w:sz w:val="20"/>
              </w:rPr>
              <w:t xml:space="preserve"> </w:t>
            </w:r>
            <w:r>
              <w:rPr>
                <w:rFonts w:ascii="Times New Roman"/>
                <w:b w:val="false"/>
                <w:i/>
                <w:color w:val="000000"/>
                <w:sz w:val="20"/>
              </w:rPr>
              <w:t>niloticus</w:t>
            </w:r>
            <w:r>
              <w:rPr>
                <w:rFonts w:ascii="Times New Roman"/>
                <w:b w:val="false"/>
                <w:i w:val="false"/>
                <w:color w:val="000000"/>
                <w:sz w:val="20"/>
              </w:rPr>
              <w:t>) және жыланбас (</w:t>
            </w:r>
            <w:r>
              <w:rPr>
                <w:rFonts w:ascii="Times New Roman"/>
                <w:b w:val="false"/>
                <w:i/>
                <w:color w:val="000000"/>
                <w:sz w:val="20"/>
              </w:rPr>
              <w:t>Channa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64 000 0-ден</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тұздықтағы немесе тұздалған, бірақ кептірілмеген немесе ысталмаған тұқы (</w:t>
            </w:r>
            <w:r>
              <w:rPr>
                <w:rFonts w:ascii="Times New Roman"/>
                <w:b w:val="false"/>
                <w:i/>
                <w:color w:val="000000"/>
                <w:sz w:val="20"/>
              </w:rPr>
              <w:t>Cyprinus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w:t>
            </w:r>
            <w:r>
              <w:rPr>
                <w:rFonts w:ascii="Times New Roman"/>
                <w:b w:val="false"/>
                <w:i/>
                <w:color w:val="000000"/>
                <w:sz w:val="20"/>
              </w:rPr>
              <w:t>Cyprinus</w:t>
            </w:r>
            <w:r>
              <w:rPr>
                <w:rFonts w:ascii="Times New Roman"/>
                <w:b w:val="false"/>
                <w:i w:val="false"/>
                <w:color w:val="000000"/>
                <w:sz w:val="20"/>
              </w:rPr>
              <w:t xml:space="preserve"> </w:t>
            </w:r>
            <w:r>
              <w:rPr>
                <w:rFonts w:ascii="Times New Roman"/>
                <w:b w:val="false"/>
                <w:i/>
                <w:color w:val="000000"/>
                <w:sz w:val="20"/>
              </w:rPr>
              <w:t>carpio</w:t>
            </w:r>
            <w:r>
              <w:rPr>
                <w:rFonts w:ascii="Times New Roman"/>
                <w:b w:val="false"/>
                <w:i/>
                <w:color w:val="000000"/>
                <w:sz w:val="20"/>
              </w:rPr>
              <w:t>дан басқа</w:t>
            </w:r>
            <w:r>
              <w:rPr>
                <w:rFonts w:ascii="Times New Roman"/>
                <w:b w:val="false"/>
                <w:i w:val="false"/>
                <w:color w:val="000000"/>
                <w:sz w:val="20"/>
              </w:rPr>
              <w:t>)</w:t>
            </w:r>
            <w:r>
              <w:rPr>
                <w:rFonts w:ascii="Times New Roman"/>
                <w:b w:val="false"/>
                <w:i/>
                <w:color w:val="000000"/>
                <w:sz w:val="20"/>
              </w:rPr>
              <w:t>, Carassius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w:t>
            </w:r>
            <w:r>
              <w:rPr>
                <w:rFonts w:ascii="Times New Roman"/>
                <w:b w:val="false"/>
                <w:i/>
                <w:color w:val="000000"/>
                <w:sz w:val="20"/>
              </w:rPr>
              <w:t>Carassius</w:t>
            </w:r>
            <w:r>
              <w:rPr>
                <w:rFonts w:ascii="Times New Roman"/>
                <w:b w:val="false"/>
                <w:i w:val="false"/>
                <w:color w:val="000000"/>
                <w:sz w:val="20"/>
              </w:rPr>
              <w:t xml:space="preserve"> </w:t>
            </w:r>
            <w:r>
              <w:rPr>
                <w:rFonts w:ascii="Times New Roman"/>
                <w:b w:val="false"/>
                <w:i/>
                <w:color w:val="000000"/>
                <w:sz w:val="20"/>
              </w:rPr>
              <w:t>carassius</w:t>
            </w:r>
            <w:r>
              <w:rPr>
                <w:rFonts w:ascii="Times New Roman"/>
                <w:b w:val="false"/>
                <w:i/>
                <w:color w:val="000000"/>
                <w:sz w:val="20"/>
              </w:rPr>
              <w:t>тен басқа</w:t>
            </w:r>
            <w:r>
              <w:rPr>
                <w:rFonts w:ascii="Times New Roman"/>
                <w:b w:val="false"/>
                <w:i w:val="false"/>
                <w:color w:val="000000"/>
                <w:sz w:val="20"/>
              </w:rPr>
              <w:t>)</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Labeo</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Osteochilus</w:t>
            </w:r>
            <w:r>
              <w:rPr>
                <w:rFonts w:ascii="Times New Roman"/>
                <w:b w:val="false"/>
                <w:i w:val="false"/>
                <w:color w:val="000000"/>
                <w:sz w:val="20"/>
              </w:rPr>
              <w:t xml:space="preserve"> </w:t>
            </w:r>
            <w:r>
              <w:rPr>
                <w:rFonts w:ascii="Times New Roman"/>
                <w:b w:val="false"/>
                <w:i/>
                <w:color w:val="000000"/>
                <w:sz w:val="20"/>
              </w:rPr>
              <w:t>hasselti</w:t>
            </w:r>
            <w:r>
              <w:rPr>
                <w:rFonts w:ascii="Times New Roman"/>
                <w:b w:val="false"/>
                <w:i w:val="false"/>
                <w:color w:val="000000"/>
                <w:sz w:val="20"/>
              </w:rPr>
              <w:t xml:space="preserve">, </w:t>
            </w:r>
            <w:r>
              <w:rPr>
                <w:rFonts w:ascii="Times New Roman"/>
                <w:b w:val="false"/>
                <w:i/>
                <w:color w:val="000000"/>
                <w:sz w:val="20"/>
              </w:rPr>
              <w:t>Leptobarbus</w:t>
            </w:r>
            <w:r>
              <w:rPr>
                <w:rFonts w:ascii="Times New Roman"/>
                <w:b w:val="false"/>
                <w:i w:val="false"/>
                <w:color w:val="000000"/>
                <w:sz w:val="20"/>
              </w:rPr>
              <w:t xml:space="preserve"> </w:t>
            </w:r>
            <w:r>
              <w:rPr>
                <w:rFonts w:ascii="Times New Roman"/>
                <w:b w:val="false"/>
                <w:i/>
                <w:color w:val="000000"/>
                <w:sz w:val="20"/>
              </w:rPr>
              <w:t>hoeveni</w:t>
            </w:r>
            <w:r>
              <w:rPr>
                <w:rFonts w:ascii="Times New Roman"/>
                <w:b w:val="false"/>
                <w:i w:val="false"/>
                <w:color w:val="000000"/>
                <w:sz w:val="20"/>
              </w:rPr>
              <w:t xml:space="preserve">, </w:t>
            </w:r>
            <w:r>
              <w:rPr>
                <w:rFonts w:ascii="Times New Roman"/>
                <w:b w:val="false"/>
                <w:i/>
                <w:color w:val="000000"/>
                <w:sz w:val="20"/>
              </w:rPr>
              <w:t>Megalobrama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0305 69 700 0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0306 12 050 9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0306 12 900 0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еуропа лангусты және өзге де лангустар (</w:t>
            </w:r>
            <w:r>
              <w:rPr>
                <w:rFonts w:ascii="Times New Roman"/>
                <w:b w:val="false"/>
                <w:i/>
                <w:color w:val="000000"/>
                <w:sz w:val="20"/>
              </w:rPr>
              <w:t>Palinurus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Panulirus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Jasus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0306 32 990 0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0306 33 100 0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Cancer</w:t>
            </w:r>
            <w:r>
              <w:rPr>
                <w:rFonts w:ascii="Times New Roman"/>
                <w:b w:val="false"/>
                <w:i w:val="false"/>
                <w:color w:val="000000"/>
                <w:sz w:val="20"/>
              </w:rPr>
              <w:t xml:space="preserve"> </w:t>
            </w:r>
            <w:r>
              <w:rPr>
                <w:rFonts w:ascii="Times New Roman"/>
                <w:b w:val="false"/>
                <w:i/>
                <w:color w:val="000000"/>
                <w:sz w:val="20"/>
              </w:rPr>
              <w:t>pagurus</w:t>
            </w:r>
            <w:r>
              <w:rPr>
                <w:rFonts w:ascii="Times New Roman"/>
                <w:b w:val="false"/>
                <w:i w:val="false"/>
                <w:color w:val="000000"/>
                <w:sz w:val="20"/>
              </w:rPr>
              <w:t xml:space="preserve"> түріндегі теңіз шаяндары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0306 33 900 0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0306 39 100 0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тұщы су шаяндары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0306 39 900 0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0306 91 100 0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ысталған, бақалшақтағы немесе бақалшақсыз, ыстауға дейін немесе ыстау процесінде жылумен өңделген немесе өңделмеген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p>
            <w:pPr>
              <w:spacing w:after="20"/>
              <w:ind w:left="20"/>
              <w:jc w:val="both"/>
            </w:pPr>
            <w:r>
              <w:rPr>
                <w:rFonts w:ascii="Times New Roman"/>
                <w:b w:val="false"/>
                <w:i w:val="false"/>
                <w:color w:val="000000"/>
                <w:sz w:val="20"/>
              </w:rPr>
              <w:t>
бірақ 1 кг үшін 1,636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p>
            <w:pPr>
              <w:spacing w:after="20"/>
              <w:ind w:left="20"/>
              <w:jc w:val="both"/>
            </w:pPr>
            <w:r>
              <w:rPr>
                <w:rFonts w:ascii="Times New Roman"/>
                <w:b w:val="false"/>
                <w:i w:val="false"/>
                <w:color w:val="000000"/>
                <w:sz w:val="20"/>
              </w:rPr>
              <w:t>
бірақ 1 кг үшін 1,455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p>
            <w:pPr>
              <w:spacing w:after="20"/>
              <w:ind w:left="20"/>
              <w:jc w:val="both"/>
            </w:pPr>
            <w:r>
              <w:rPr>
                <w:rFonts w:ascii="Times New Roman"/>
                <w:b w:val="false"/>
                <w:i w:val="false"/>
                <w:color w:val="000000"/>
                <w:sz w:val="20"/>
              </w:rPr>
              <w:t>
бірақ 1 кг үшін 1,273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бірақ 1 кг үшін 1,091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бірақ 1 кг үшін 0,909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бірақ 1 кг үшін 0,727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бірақ 1 кг үшін 0,545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бірақ 1 кг үшін 0,364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бірақ 1 кг үшін 0,182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0306 91 900 0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0306 92 100 0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ысталған, бақалшақтағы немесе бақалшақсыз, ыстауға дейін немесе ыстау процесінде жылумен өңделген немесе өңделмеген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p>
            <w:pPr>
              <w:spacing w:after="20"/>
              <w:ind w:left="20"/>
              <w:jc w:val="both"/>
            </w:pPr>
            <w:r>
              <w:rPr>
                <w:rFonts w:ascii="Times New Roman"/>
                <w:b w:val="false"/>
                <w:i w:val="false"/>
                <w:color w:val="000000"/>
                <w:sz w:val="20"/>
              </w:rPr>
              <w:t>
бірақ 1 кг үшін 1,636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p>
            <w:pPr>
              <w:spacing w:after="20"/>
              <w:ind w:left="20"/>
              <w:jc w:val="both"/>
            </w:pPr>
            <w:r>
              <w:rPr>
                <w:rFonts w:ascii="Times New Roman"/>
                <w:b w:val="false"/>
                <w:i w:val="false"/>
                <w:color w:val="000000"/>
                <w:sz w:val="20"/>
              </w:rPr>
              <w:t>
бірақ 1 кг үшін 1,455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p>
            <w:pPr>
              <w:spacing w:after="20"/>
              <w:ind w:left="20"/>
              <w:jc w:val="both"/>
            </w:pPr>
            <w:r>
              <w:rPr>
                <w:rFonts w:ascii="Times New Roman"/>
                <w:b w:val="false"/>
                <w:i w:val="false"/>
                <w:color w:val="000000"/>
                <w:sz w:val="20"/>
              </w:rPr>
              <w:t>
бірақ 1 кг үшін 1,273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бірақ 1 кг үшін 1,091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бірақ 1 кг үшін 0,909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бірақ 1 кг үшін 0,727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бірақ 1 кг үшін 0,545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бірақ 1 кг үшін 0,364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бірақ 1 кг үшін 0,182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0306 92 990 0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0306 93 100 0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ысталған, бақалшақтағы немесе бақалшақсыз, ыстауға дейін немесе ыстау процесінде жылумен өңделген немесе өңделмеген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p>
            <w:pPr>
              <w:spacing w:after="20"/>
              <w:ind w:left="20"/>
              <w:jc w:val="both"/>
            </w:pPr>
            <w:r>
              <w:rPr>
                <w:rFonts w:ascii="Times New Roman"/>
                <w:b w:val="false"/>
                <w:i w:val="false"/>
                <w:color w:val="000000"/>
                <w:sz w:val="20"/>
              </w:rPr>
              <w:t>
бірақ 1 кг үшін 2,455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p>
            <w:pPr>
              <w:spacing w:after="20"/>
              <w:ind w:left="20"/>
              <w:jc w:val="both"/>
            </w:pPr>
            <w:r>
              <w:rPr>
                <w:rFonts w:ascii="Times New Roman"/>
                <w:b w:val="false"/>
                <w:i w:val="false"/>
                <w:color w:val="000000"/>
                <w:sz w:val="20"/>
              </w:rPr>
              <w:t>
бірақ 1 кг үшін 2,182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p>
            <w:pPr>
              <w:spacing w:after="20"/>
              <w:ind w:left="20"/>
              <w:jc w:val="both"/>
            </w:pPr>
            <w:r>
              <w:rPr>
                <w:rFonts w:ascii="Times New Roman"/>
                <w:b w:val="false"/>
                <w:i w:val="false"/>
                <w:color w:val="000000"/>
                <w:sz w:val="20"/>
              </w:rPr>
              <w:t>
бірақ 1 кг үшін 1,909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бірақ 1 кг үшін 1,636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бірақ 1 кг үшін 1,364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бірақ 1 кг үшін 1,091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бірақ 1 кг үшін 0,818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бірақ 1 кг үшін 0,545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бірақ 1 кг үшін 0,273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0306 93 910 0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Cancer</w:t>
            </w:r>
            <w:r>
              <w:rPr>
                <w:rFonts w:ascii="Times New Roman"/>
                <w:b w:val="false"/>
                <w:i w:val="false"/>
                <w:color w:val="000000"/>
                <w:sz w:val="20"/>
              </w:rPr>
              <w:t xml:space="preserve"> </w:t>
            </w:r>
            <w:r>
              <w:rPr>
                <w:rFonts w:ascii="Times New Roman"/>
                <w:b w:val="false"/>
                <w:i/>
                <w:color w:val="000000"/>
                <w:sz w:val="20"/>
              </w:rPr>
              <w:t>pagurus</w:t>
            </w:r>
            <w:r>
              <w:rPr>
                <w:rFonts w:ascii="Times New Roman"/>
                <w:b w:val="false"/>
                <w:i w:val="false"/>
                <w:color w:val="000000"/>
                <w:sz w:val="20"/>
              </w:rPr>
              <w:t xml:space="preserve"> түріндегі теңіз шаяндары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0306 93 990 0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0306 99 100 0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ысталған, бақалшақтағы немесе бақалшақсыз, ыстауға дейін немесе ыстау процесінде жылумен өңделген немесе өңделмеген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p>
            <w:pPr>
              <w:spacing w:after="20"/>
              <w:ind w:left="20"/>
              <w:jc w:val="both"/>
            </w:pPr>
            <w:r>
              <w:rPr>
                <w:rFonts w:ascii="Times New Roman"/>
                <w:b w:val="false"/>
                <w:i w:val="false"/>
                <w:color w:val="000000"/>
                <w:sz w:val="20"/>
              </w:rPr>
              <w:t>
бірақ 1 кг үшін 1,636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p>
            <w:pPr>
              <w:spacing w:after="20"/>
              <w:ind w:left="20"/>
              <w:jc w:val="both"/>
            </w:pPr>
            <w:r>
              <w:rPr>
                <w:rFonts w:ascii="Times New Roman"/>
                <w:b w:val="false"/>
                <w:i w:val="false"/>
                <w:color w:val="000000"/>
                <w:sz w:val="20"/>
              </w:rPr>
              <w:t>
бірақ 1 кг үшін 1,455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p>
            <w:pPr>
              <w:spacing w:after="20"/>
              <w:ind w:left="20"/>
              <w:jc w:val="both"/>
            </w:pPr>
            <w:r>
              <w:rPr>
                <w:rFonts w:ascii="Times New Roman"/>
                <w:b w:val="false"/>
                <w:i w:val="false"/>
                <w:color w:val="000000"/>
                <w:sz w:val="20"/>
              </w:rPr>
              <w:t>
бірақ 1 кг үшін 1,273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бірақ 1 кг үшін 1,091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бірақ 1 кг үшін 0,909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бірақ 1 кг үшін 0,727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бірақ 1 кг үшін 0,545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бірақ 1 кг үшін 0,364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бірақ 1 кг үшін 0,182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0306 99 910 0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тұщы су шаяндары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0306 99 990 0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0307 22 100 0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раковинада немесе раковинасыз ысталған, ыстауға дейін немесе ыстау процесінде жылумен өңделмеген немесе өңделген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0307 22 910 0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Қасиетті Яковтың айдаршықтары (</w:t>
            </w:r>
            <w:r>
              <w:rPr>
                <w:rFonts w:ascii="Times New Roman"/>
                <w:b w:val="false"/>
                <w:i/>
                <w:color w:val="000000"/>
                <w:sz w:val="20"/>
              </w:rPr>
              <w:t>Pecten</w:t>
            </w:r>
            <w:r>
              <w:rPr>
                <w:rFonts w:ascii="Times New Roman"/>
                <w:b w:val="false"/>
                <w:i w:val="false"/>
                <w:color w:val="000000"/>
                <w:sz w:val="20"/>
              </w:rPr>
              <w:t xml:space="preserve"> </w:t>
            </w:r>
            <w:r>
              <w:rPr>
                <w:rFonts w:ascii="Times New Roman"/>
                <w:b w:val="false"/>
                <w:i/>
                <w:color w:val="000000"/>
                <w:sz w:val="20"/>
              </w:rPr>
              <w:t>maximus</w:t>
            </w: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0307 22 990 0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0307 29 200 0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раковинада немесе раковинасыз ысталған, ыстауға дейін немесе ыстау процесінде жылумен өңделмеген немесе өңделген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0307 29 800 0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0307 32 100 0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раковинада немесе раковинасыз ысталған, ыстауға дейін немесе ыстау процесінде жылумен өңделмеген немесе өңделген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0307 39 200 0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раковинада немесе раковинасыз ысталған, ыстауға дейін немесе ыстау процесінде жылумен өңделмеген немесе өңделген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0307 42 110 0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Sepia</w:t>
            </w:r>
            <w:r>
              <w:rPr>
                <w:rFonts w:ascii="Times New Roman"/>
                <w:b w:val="false"/>
                <w:i w:val="false"/>
                <w:color w:val="000000"/>
                <w:sz w:val="20"/>
              </w:rPr>
              <w:t xml:space="preserve"> </w:t>
            </w:r>
            <w:r>
              <w:rPr>
                <w:rFonts w:ascii="Times New Roman"/>
                <w:b w:val="false"/>
                <w:i/>
                <w:color w:val="000000"/>
                <w:sz w:val="20"/>
              </w:rPr>
              <w:t>officinalis</w:t>
            </w:r>
            <w:r>
              <w:rPr>
                <w:rFonts w:ascii="Times New Roman"/>
                <w:b w:val="false"/>
                <w:i w:val="false"/>
                <w:color w:val="000000"/>
                <w:sz w:val="20"/>
              </w:rPr>
              <w:t xml:space="preserve">, </w:t>
            </w:r>
            <w:r>
              <w:rPr>
                <w:rFonts w:ascii="Times New Roman"/>
                <w:b w:val="false"/>
                <w:i/>
                <w:color w:val="000000"/>
                <w:sz w:val="20"/>
              </w:rPr>
              <w:t>Rossia</w:t>
            </w:r>
            <w:r>
              <w:rPr>
                <w:rFonts w:ascii="Times New Roman"/>
                <w:b w:val="false"/>
                <w:i w:val="false"/>
                <w:color w:val="000000"/>
                <w:sz w:val="20"/>
              </w:rPr>
              <w:t xml:space="preserve"> </w:t>
            </w:r>
            <w:r>
              <w:rPr>
                <w:rFonts w:ascii="Times New Roman"/>
                <w:b w:val="false"/>
                <w:i/>
                <w:color w:val="000000"/>
                <w:sz w:val="20"/>
              </w:rPr>
              <w:t>macrosoma</w:t>
            </w:r>
            <w:r>
              <w:rPr>
                <w:rFonts w:ascii="Times New Roman"/>
                <w:b w:val="false"/>
                <w:i w:val="false"/>
                <w:color w:val="000000"/>
                <w:sz w:val="20"/>
              </w:rPr>
              <w:t xml:space="preserve">, </w:t>
            </w:r>
            <w:r>
              <w:rPr>
                <w:rFonts w:ascii="Times New Roman"/>
                <w:b w:val="false"/>
                <w:i/>
                <w:color w:val="000000"/>
                <w:sz w:val="20"/>
              </w:rPr>
              <w:t>Sepiola</w:t>
            </w:r>
            <w:r>
              <w:rPr>
                <w:rFonts w:ascii="Times New Roman"/>
                <w:b w:val="false"/>
                <w:i w:val="false"/>
                <w:color w:val="000000"/>
                <w:sz w:val="20"/>
              </w:rPr>
              <w:t> </w:t>
            </w:r>
            <w:r>
              <w:rPr>
                <w:rFonts w:ascii="Times New Roman"/>
                <w:b w:val="false"/>
                <w:i/>
                <w:color w:val="000000"/>
                <w:sz w:val="20"/>
              </w:rPr>
              <w:t>spp</w:t>
            </w:r>
            <w:r>
              <w:rPr>
                <w:rFonts w:ascii="Times New Roman"/>
                <w:b w:val="false"/>
                <w:i w:val="false"/>
                <w:color w:val="000000"/>
                <w:sz w:val="20"/>
              </w:rPr>
              <w:t>. түрлерінің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0307 42 910 0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Loligo</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түрлерінің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0307 42 920 0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Todarodes</w:t>
            </w:r>
            <w:r>
              <w:rPr>
                <w:rFonts w:ascii="Times New Roman"/>
                <w:b w:val="false"/>
                <w:i w:val="false"/>
                <w:color w:val="000000"/>
                <w:sz w:val="20"/>
              </w:rPr>
              <w:t xml:space="preserve"> </w:t>
            </w:r>
            <w:r>
              <w:rPr>
                <w:rFonts w:ascii="Times New Roman"/>
                <w:b w:val="false"/>
                <w:i/>
                <w:color w:val="000000"/>
                <w:sz w:val="20"/>
              </w:rPr>
              <w:t>sagittatus</w:t>
            </w:r>
            <w:r>
              <w:rPr>
                <w:rFonts w:ascii="Times New Roman"/>
                <w:b w:val="false"/>
                <w:i w:val="false"/>
                <w:color w:val="000000"/>
                <w:sz w:val="20"/>
              </w:rPr>
              <w:t xml:space="preserve"> түрінің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0307 42 930 0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Ommastrephes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Nototodarus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Sepioteuthis</w:t>
            </w:r>
            <w:r>
              <w:rPr>
                <w:rFonts w:ascii="Times New Roman"/>
                <w:b w:val="false"/>
                <w:i w:val="false"/>
                <w:color w:val="000000"/>
                <w:sz w:val="20"/>
              </w:rPr>
              <w:t> </w:t>
            </w:r>
            <w:r>
              <w:rPr>
                <w:rFonts w:ascii="Times New Roman"/>
                <w:b w:val="false"/>
                <w:i/>
                <w:color w:val="000000"/>
                <w:sz w:val="20"/>
              </w:rPr>
              <w:t>spp</w:t>
            </w:r>
            <w:r>
              <w:rPr>
                <w:rFonts w:ascii="Times New Roman"/>
                <w:b w:val="false"/>
                <w:i w:val="false"/>
                <w:color w:val="000000"/>
                <w:sz w:val="20"/>
              </w:rPr>
              <w:t>. түрлерінің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ысталған, ыстауға дейін немесе ыстау процесінде жылумен өңделмеген немесе өңделген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0307 43 310 0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w:t>
            </w:r>
            <w:r>
              <w:rPr>
                <w:rFonts w:ascii="Times New Roman"/>
                <w:b w:val="false"/>
                <w:i/>
                <w:color w:val="000000"/>
                <w:sz w:val="20"/>
              </w:rPr>
              <w:t>Loligo</w:t>
            </w:r>
            <w:r>
              <w:rPr>
                <w:rFonts w:ascii="Times New Roman"/>
                <w:b w:val="false"/>
                <w:i w:val="false"/>
                <w:color w:val="000000"/>
                <w:sz w:val="20"/>
              </w:rPr>
              <w:t xml:space="preserve"> </w:t>
            </w:r>
            <w:r>
              <w:rPr>
                <w:rFonts w:ascii="Times New Roman"/>
                <w:b w:val="false"/>
                <w:i/>
                <w:color w:val="000000"/>
                <w:sz w:val="20"/>
              </w:rPr>
              <w:t>vulgaris</w:t>
            </w:r>
            <w:r>
              <w:rPr>
                <w:rFonts w:ascii="Times New Roman"/>
                <w:b w:val="false"/>
                <w:i w:val="false"/>
                <w:color w:val="000000"/>
                <w:sz w:val="20"/>
              </w:rPr>
              <w:t xml:space="preserve"> түрінің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0307 43 330 0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w:t>
            </w:r>
            <w:r>
              <w:rPr>
                <w:rFonts w:ascii="Times New Roman"/>
                <w:b w:val="false"/>
                <w:i/>
                <w:color w:val="000000"/>
                <w:sz w:val="20"/>
              </w:rPr>
              <w:t>Loligo</w:t>
            </w:r>
            <w:r>
              <w:rPr>
                <w:rFonts w:ascii="Times New Roman"/>
                <w:b w:val="false"/>
                <w:i w:val="false"/>
                <w:color w:val="000000"/>
                <w:sz w:val="20"/>
              </w:rPr>
              <w:t xml:space="preserve"> </w:t>
            </w:r>
            <w:r>
              <w:rPr>
                <w:rFonts w:ascii="Times New Roman"/>
                <w:b w:val="false"/>
                <w:i/>
                <w:color w:val="000000"/>
                <w:sz w:val="20"/>
              </w:rPr>
              <w:t>pealei</w:t>
            </w:r>
            <w:r>
              <w:rPr>
                <w:rFonts w:ascii="Times New Roman"/>
                <w:b w:val="false"/>
                <w:i w:val="false"/>
                <w:color w:val="000000"/>
                <w:sz w:val="20"/>
              </w:rPr>
              <w:t xml:space="preserve"> түрінің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0307 43 350 0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w:t>
            </w:r>
            <w:r>
              <w:rPr>
                <w:rFonts w:ascii="Times New Roman"/>
                <w:b w:val="false"/>
                <w:i/>
                <w:color w:val="000000"/>
                <w:sz w:val="20"/>
              </w:rPr>
              <w:t>Loligo</w:t>
            </w:r>
            <w:r>
              <w:rPr>
                <w:rFonts w:ascii="Times New Roman"/>
                <w:b w:val="false"/>
                <w:i w:val="false"/>
                <w:color w:val="000000"/>
                <w:sz w:val="20"/>
              </w:rPr>
              <w:t xml:space="preserve"> </w:t>
            </w:r>
            <w:r>
              <w:rPr>
                <w:rFonts w:ascii="Times New Roman"/>
                <w:b w:val="false"/>
                <w:i/>
                <w:color w:val="000000"/>
                <w:sz w:val="20"/>
              </w:rPr>
              <w:t>patagonica</w:t>
            </w:r>
            <w:r>
              <w:rPr>
                <w:rFonts w:ascii="Times New Roman"/>
                <w:b w:val="false"/>
                <w:i w:val="false"/>
                <w:color w:val="000000"/>
                <w:sz w:val="20"/>
              </w:rPr>
              <w:t xml:space="preserve"> түрінің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0307 43 500 0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Todarodes</w:t>
            </w:r>
            <w:r>
              <w:rPr>
                <w:rFonts w:ascii="Times New Roman"/>
                <w:b w:val="false"/>
                <w:i w:val="false"/>
                <w:color w:val="000000"/>
                <w:sz w:val="20"/>
              </w:rPr>
              <w:t xml:space="preserve"> </w:t>
            </w:r>
            <w:r>
              <w:rPr>
                <w:rFonts w:ascii="Times New Roman"/>
                <w:b w:val="false"/>
                <w:i/>
                <w:color w:val="000000"/>
                <w:sz w:val="20"/>
              </w:rPr>
              <w:t>sagittatus</w:t>
            </w:r>
            <w:r>
              <w:rPr>
                <w:rFonts w:ascii="Times New Roman"/>
                <w:b w:val="false"/>
                <w:i w:val="false"/>
                <w:color w:val="000000"/>
                <w:sz w:val="20"/>
              </w:rPr>
              <w:t xml:space="preserve"> түрінің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0307 43 600 0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w:t>
            </w:r>
            <w:r>
              <w:rPr>
                <w:rFonts w:ascii="Times New Roman"/>
                <w:b w:val="false"/>
                <w:i/>
                <w:color w:val="000000"/>
                <w:sz w:val="20"/>
              </w:rPr>
              <w:t>Ommastrephes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Nototodarus</w:t>
            </w:r>
            <w:r>
              <w:rPr>
                <w:rFonts w:ascii="Times New Roman"/>
                <w:b w:val="false"/>
                <w:i w:val="false"/>
                <w:color w:val="000000"/>
                <w:sz w:val="20"/>
              </w:rPr>
              <w:t>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Sepioteuthis</w:t>
            </w:r>
            <w:r>
              <w:rPr>
                <w:rFonts w:ascii="Times New Roman"/>
                <w:b w:val="false"/>
                <w:i w:val="false"/>
                <w:color w:val="000000"/>
                <w:sz w:val="20"/>
              </w:rPr>
              <w:t> </w:t>
            </w:r>
            <w:r>
              <w:rPr>
                <w:rFonts w:ascii="Times New Roman"/>
                <w:b w:val="false"/>
                <w:i/>
                <w:color w:val="000000"/>
                <w:sz w:val="20"/>
              </w:rPr>
              <w:t>spp</w:t>
            </w:r>
            <w:r>
              <w:rPr>
                <w:rFonts w:ascii="Times New Roman"/>
                <w:b w:val="false"/>
                <w:i w:val="false"/>
                <w:color w:val="000000"/>
                <w:sz w:val="20"/>
              </w:rPr>
              <w:t>. түрлерінің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0307 43 700 0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w:t>
            </w:r>
            <w:r>
              <w:rPr>
                <w:rFonts w:ascii="Times New Roman"/>
                <w:b w:val="false"/>
                <w:i/>
                <w:color w:val="000000"/>
                <w:sz w:val="20"/>
              </w:rPr>
              <w:t>Illex</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түрлерінің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0307 49 800 0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0307 49 910 0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w:t>
            </w:r>
            <w:r>
              <w:rPr>
                <w:rFonts w:ascii="Times New Roman"/>
                <w:b w:val="false"/>
                <w:i/>
                <w:color w:val="000000"/>
                <w:sz w:val="20"/>
              </w:rPr>
              <w:t>Loligo</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түрлерінің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0307 49 920 0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w:t>
            </w:r>
            <w:r>
              <w:rPr>
                <w:rFonts w:ascii="Times New Roman"/>
                <w:b w:val="false"/>
                <w:i/>
                <w:color w:val="000000"/>
                <w:sz w:val="20"/>
              </w:rPr>
              <w:t>Todarodes</w:t>
            </w:r>
            <w:r>
              <w:rPr>
                <w:rFonts w:ascii="Times New Roman"/>
                <w:b w:val="false"/>
                <w:i w:val="false"/>
                <w:color w:val="000000"/>
                <w:sz w:val="20"/>
              </w:rPr>
              <w:t xml:space="preserve"> </w:t>
            </w:r>
            <w:r>
              <w:rPr>
                <w:rFonts w:ascii="Times New Roman"/>
                <w:b w:val="false"/>
                <w:i/>
                <w:color w:val="000000"/>
                <w:sz w:val="20"/>
              </w:rPr>
              <w:t>sagittatus</w:t>
            </w:r>
            <w:r>
              <w:rPr>
                <w:rFonts w:ascii="Times New Roman"/>
                <w:b w:val="false"/>
                <w:i w:val="false"/>
                <w:color w:val="000000"/>
                <w:sz w:val="20"/>
              </w:rPr>
              <w:t xml:space="preserve"> түрінің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0307 49 930 0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w:t>
            </w:r>
            <w:r>
              <w:rPr>
                <w:rFonts w:ascii="Times New Roman"/>
                <w:b w:val="false"/>
                <w:i/>
                <w:color w:val="000000"/>
                <w:sz w:val="20"/>
              </w:rPr>
              <w:t>Ommastrephes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Nototodarus</w:t>
            </w:r>
            <w:r>
              <w:rPr>
                <w:rFonts w:ascii="Times New Roman"/>
                <w:b w:val="false"/>
                <w:i w:val="false"/>
                <w:color w:val="000000"/>
                <w:sz w:val="20"/>
              </w:rPr>
              <w:t>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Sepioteuthis</w:t>
            </w:r>
            <w:r>
              <w:rPr>
                <w:rFonts w:ascii="Times New Roman"/>
                <w:b w:val="false"/>
                <w:i w:val="false"/>
                <w:color w:val="000000"/>
                <w:sz w:val="20"/>
              </w:rPr>
              <w:t> </w:t>
            </w:r>
            <w:r>
              <w:rPr>
                <w:rFonts w:ascii="Times New Roman"/>
                <w:b w:val="false"/>
                <w:i/>
                <w:color w:val="000000"/>
                <w:sz w:val="20"/>
              </w:rPr>
              <w:t>spp</w:t>
            </w:r>
            <w:r>
              <w:rPr>
                <w:rFonts w:ascii="Times New Roman"/>
                <w:b w:val="false"/>
                <w:i w:val="false"/>
                <w:color w:val="000000"/>
                <w:sz w:val="20"/>
              </w:rPr>
              <w:t>. түрлерінің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0307 49 980 0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0307 52 100 0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ысталған, ыстауға дейін немесе ыстау процесінде жылумен өңделмеген немесе өңделген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0307 59 200 0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ысталған, ыстауға дейін немесе ыстау процесінде жылумен өңделмеген немесе өңделген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0307 59 800 0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0307 72 910 0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жолақ венус және </w:t>
            </w:r>
            <w:r>
              <w:rPr>
                <w:rFonts w:ascii="Times New Roman"/>
                <w:b w:val="false"/>
                <w:i/>
                <w:color w:val="000000"/>
                <w:sz w:val="20"/>
              </w:rPr>
              <w:t>Veneridae</w:t>
            </w:r>
            <w:r>
              <w:rPr>
                <w:rFonts w:ascii="Times New Roman"/>
                <w:b w:val="false"/>
                <w:i w:val="false"/>
                <w:color w:val="000000"/>
                <w:sz w:val="20"/>
              </w:rPr>
              <w:t xml:space="preserve"> тұқымдасының басқа да түрлері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0307 84 100 0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раковинада немесе раковинасыз ысталған, ыстауға дейін немесе ыстау процесінде жылумен өңделмеген немесе өңделген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0307 88 100 0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раковинада немесе раковинасыз ысталған, ыстауға дейін немесе ыстау процесінде жылумен өңделмеген немесе өңделген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0307 88 900 0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0307 92 100 0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раковинада немесе раковинасыз ысталған, ыстауға дейін немесе ыстау процесінде жылумен өңделмеген немесе өңделген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0307 99 100 0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раковинада немесе раковинасыз ысталған, ыстауға дейін немесе ыстау процесінде жылумен өңделмеген немесе өңделген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0307 99 700 0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0406 20 000 0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үгілген ірімшіктер немесе барлық түрдегі ұнтақ ірімшіктер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бірақ 1 кг үшін 0,245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бірақ 1 кг үшін 0,218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бірақ 1 кг үшін 0,191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бірақ 1 кг үшін 0,164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бірақ 1 кг үшін 0,136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бірақ 1 кг үшін 0,109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бірақ 1 кг үшін 0,082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бірақ 1 кг үшін 0,055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бірақ 1 кг үшін 0,027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90 130 0-ден</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затқа қайта есептеу кезінде 45 мас.% немесе одан да көп тоңмай мөлшері бар үш немесе одан да көп ай бойына ұсталған Эмменталер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бірақ 1 кг үшін 0,327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бірақ 1 кг үшін 0,291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бірақ 1 кг үшін 0,255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бірақ 1 кг үшін 0,218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бірақ 1 кг үшін 0,182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бірақ 1 кг үшін 0,145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бірақ 1 кг үшін 0,109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бірақ 1 кг үшін 0,073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бірақ 1 кг үшін 0,036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90 130 0-ден</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затқа қайта есептеу кезінде 45 мас.% немесе одан да көп тоңмай мөлшері бар үш немесе одан да көп ай бойына ұсталған Эмменталерден басқа Эмменталер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бірақ 1 кг үшін 0,409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бірақ 1 кг үшін 0,364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бірақ 1 кг үшін 0,318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бірақ 1 кг үшін 0,273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бірақ 1 кг үшін 0,227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p>
            <w:pPr>
              <w:spacing w:after="20"/>
              <w:ind w:left="20"/>
              <w:jc w:val="both"/>
            </w:pPr>
            <w:r>
              <w:rPr>
                <w:rFonts w:ascii="Times New Roman"/>
                <w:b w:val="false"/>
                <w:i w:val="false"/>
                <w:color w:val="000000"/>
                <w:sz w:val="20"/>
              </w:rPr>
              <w:t>
бірақ 1 кг үшін 0,182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бірақ 1 кг үшін 0,136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бірақ 1 кг үшін 0,091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бірақ 1 кг үшін 0,045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0406 90 740 0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Маасдам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бірақ 1 кг үшін 0,286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бірақ 1 кг үшін 0,255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бірақ 1 кг үшін 0,223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бірақ 1 кг үшін 0,191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бірақ 1 кг үшін 0,159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бірақ 1 кг үшін 0,127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бірақ 1 кг үшін 0,095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бірақ 1 кг үшін 0,064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бірақ 1 кг үшін 0,032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90 890 0-ден</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жұқа ұсақталған хош иісті шөптер қосып майы алынған сүттен дайындалатын Глар ірімшігі ("Шабцигер" деп те аталатын)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бірақ 1 кг үшін 0,327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бірақ 1 кг үшін 0,291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бірақ 1 кг үшін 0,255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бірақ 1 кг үшін 0,218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бірақ 1 кг үшін 0,182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бірақ 1 кг үшін 0,145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бірақ 1 кг үшін 0,109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бірақ 1 кг үшін 0,073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бірақ 1 кг үшін 0,036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90 890 0-ден</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майсыздандырылған затта 52 мас.% астам, бірақ 62 мас.% аспайтын ылғал бар өзге де ірімшіктер</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бірақ 1 кг үшін 0,286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бірақ 1 кг үшін 0,255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бірақ 1 кг үшін 0,223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бірақ 1 кг үшін 0,191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бірақ 1 кг үшін 0,159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бірақ 1 кг үшін 0,127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бірақ 1 кг үшін 0,095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бірақ 1 кг үшін 0,064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бірақ 1 кг үшін 0,032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0406 90 920 0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62 мас.% астам, бірақ 72 мас.% аспайды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бірақ 1 кг үшін 0,409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бірақ 1 кг үшін 0,364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бірақ 1 кг үшін 0,318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бірақ 1 кг үшін 0,273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бірақ 1 кг үшін 0,227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бірақ 1 кг үшін 0,182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бірақ 1 кг үшін 0,136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бірақ 1 кг үшін 0,091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бірақ 1 кг үшін 0,045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0714 10 000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маниок (кассава)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0812 90 250 0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өріктер; апельсиндер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0813 50 120 0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папайиядан, тамариндтан, анакардиядан, немесе акажудан, личиден, джекфpуттан, саподилладан, пассифлоpадан немесе стpастоцветтен, каpамбола мен питайядан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1103 19 200 0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қарабидайдан немесе арпадан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1104 29 040 0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қауыздалған, жармаға қайта өңделген немесе қайта өңделмеген, уатылған немесе уатылмаған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1104 29 080 0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29 170 0-ден</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қауыздалған, жармаға қайта өңделген немесе қайта өңделмеген, уатылған немесе уатылмаған бидай дәні</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29 170 0-ден</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қауыздалған, жармаға қайта өңделген немесе қайта өңделмеген, уатылған немесе уатылмаған өзге де дақылдар дәні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1211-ден</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парфюмерияда, фармацияда немесе инсектицидтік, фунгицидтік немесе соған ұқсас мақсаттарда пайдаланылатын өсімдіктер мен олардың бөліктері (дәндері мен жемістерін қоса алғанда), салқындатылған немесе мұздатылған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1604 14 210 0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өсімдік майында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1604 14 260 0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"кордтар немесе балық" ретінде белгілі сүбе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1604 14 310 0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өсімдік майында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1604 14 360 0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"кордтар немесе балық" ретінде белгілі сүбе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1604 14 410 0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өсімдік майында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1604 14 460 0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"кордтар немесе балық" ретінде белгілі сүбе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2001 90 920 0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тропикалық жемістер және тропикалық жаңғақтар; пальма өзегі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бірақ 1 кг үшін 0,061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бірақ 1 кг үшін 0,055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бірақ 1 кг үшін 0,048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бірақ 1 кг үшін 0,041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бірақ 1 кг үшін 0,034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бірақ 1 кг үшін 0,027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бірақ 1 кг үшін 0,02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бірақ 1 кг үшін 0,014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бірақ 1 кг үшін 0,007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2005 99 800 0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2007 99 930 0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тропикалық жемістерден және тропикалық жаңғақтардан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2008 11 100 0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жержаңғақ пастасы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2008 97 030 0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таза массасы 1 кг асатын бастапқы орамдарда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2008 97 050 0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таза массасы 1 кг аспайтын бастапқы орамдарда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2008 99 240 0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тропикалық жемістер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2008 99 310 0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тропикалық жемістер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2008 99 360 0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тропикалық жемістер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2008 99 380 0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тропикалық жемістер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2008 99 480 0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тропикалық жемістер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2008 99 630 0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тропикалық жемістер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2008 99 980 0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2009 79 980 1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30 мас.% аспайтын қант қоспасы мөлшерімен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бірақ 1 л үшін 0,057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бірақ 1 л үшін 0,051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бірақ 1 л үшін 0,045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бірақ 1 л үшін 0,038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бірақ 1 л үшін 0,032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бірақ 1 л үшін 0,025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бірақ 1 л үшін 0,019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бірақ 1 л үшін 0,013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бірақ 1 л үшін 0,006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2009 79 980 2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концентрацияланған, таза салмағы 100 кг үшін құны 30 евродан астам, бөшкедегі, цистернадағы, флекси-танкідегі сыйымдылығы 40 кг кем болмайтын</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бірақ 1 л үшін 0,033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бірақ 1 л үшін 0,025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бірақ 1 л үшін 0,017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бірақ 1 л үшін 0,008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2009 79 980 9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бірақ 1 л үшін 0,057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бірақ 1 л үшін 0,051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бірақ 1 л үшін 0,045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бірақ 1 л үшін 0,038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бірақ 1 л үшін 0,032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бірақ 1 л үшін 0,025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бірақ 1 л үшін 0,019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бірақ 1 л үшін 0,013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бірақ 1 л үшін 0,006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2009 90 920 0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тропикалық жемістерден дайындалған шырын қоспалары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бірақ 1 л үшін 0,057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бірақ 1 л үшін 0,051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бірақ 1 л үшін 0,045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бірақ 1 л үшін 0,038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бірақ 1 л үшін 0,032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бірақ 1 л үшін 0,025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бірақ 1 л үшін 0,019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бірақ 1 л үшін 0,013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бірақ 1 л үшін 0,006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2009 90 950 0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тропикалық жемістерден дайындалған шырын қоспалары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бірақ 1 л үшін 0,057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бірақ 1 л үшін 0,051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бірақ 1 л үшін 0,045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бірақ 1 л үшін 0,038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бірақ 1 л үшін 0,032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бірақ 1 л үшін 0,025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бірақ 1 л үшін 0,019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бірақ 1 л үшін 0,013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бірақ 1 л үшін 0,006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2009 90 970 0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тропикалық жемістерден дайындалған шырын қоспалары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бірақ 1 л үшін 0,057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бірақ 1 л үшін 0,051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бірақ 1 л үшін 0,045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бірақ 1 л үшін 0,038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бірақ 1 л үшін 0,032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бірақ 1 л үшін 0,025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бірақ 1 л үшін 0,019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бірақ 1 л үшін 0,013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бірақ 1 л үшін 0,006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алкогольсіз сыра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0,491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0,436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0,382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0,273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2202 99 110 0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2,8 мас.% немесе одан да көп ағуыз мөлшері бар соя негізіндегі сусындар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бірақ 1 л үшін 0,057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бірақ 1 л үшін 0,051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бірақ 1 л үшін 0,045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бірақ 1 л үшін 0,038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бірақ 1 л үшін 0,032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бірақ 1 л үшін 0,025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бірақ 1 л үшін 0,019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бірақ 1 л үшін 0,013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бірақ 1 л үшін 0,006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2202 99 150 0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2,8 мас.% кем ағуыз мөлшері бар соя негізіндегі сусындар; 08 тобындағы жаңғақтаар, 10 тобындағы дақылдар немесе 12 тобындағы тұқымдар негізіндегі сусындар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бірақ 1 л үшін 0,057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бірақ 1 л үшін 0,051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бірақ 1 л үшін 0,045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бірақ 1 л үшін 0,038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бірақ 1 л үшін 0,032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бірақ 1 л үшін 0,025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бірақ 1 л үшін 0,019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бірақ 1 л үшін 0,013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бірақ 1 л үшін 0,006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2202 99 190 0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бірақ 1 л үшін 0,057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бірақ 1 л үшін 0,051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бірақ 1 л үшін 0,045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бірақ 1 л үшін 0,038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бірақ 1 л үшін 0,032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бірақ 1 л үшін 0,025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бірақ 1 л үшін 0,019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бірақ 1 л үшін 0,013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бірақ 1 л үшін 0,006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2202 99 910 0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 мас.% кем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бірақ 1 л үшін 0,057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p>
            <w:pPr>
              <w:spacing w:after="20"/>
              <w:ind w:left="20"/>
              <w:jc w:val="both"/>
            </w:pPr>
            <w:r>
              <w:rPr>
                <w:rFonts w:ascii="Times New Roman"/>
                <w:b w:val="false"/>
                <w:i w:val="false"/>
                <w:color w:val="000000"/>
                <w:sz w:val="20"/>
              </w:rPr>
              <w:t>
бірақ 1 л үшін 0,051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бірақ 1 л үшін 0,045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бірақ 1 л үшін 0,038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бірақ 1 л үшін 0,032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бірақ 1 л үшін 0,025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бірақ 1 л үшін 0,019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бірақ 1 л үшін 0,013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бірақ 1 л үшін 0,006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2202 99 950 0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 мас.% немесе одан да көп, бірақ 2 мас.% жетпейтін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бірақ 1 л үшін 0,057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p>
            <w:pPr>
              <w:spacing w:after="20"/>
              <w:ind w:left="20"/>
              <w:jc w:val="both"/>
            </w:pPr>
            <w:r>
              <w:rPr>
                <w:rFonts w:ascii="Times New Roman"/>
                <w:b w:val="false"/>
                <w:i w:val="false"/>
                <w:color w:val="000000"/>
                <w:sz w:val="20"/>
              </w:rPr>
              <w:t>
бірақ 1 л үшін 0,051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бірақ 1 л үшін 0,045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бірақ 1 л үшін 0,038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бірақ 1 л үшін 0,032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бірақ 1 л үшін 0,025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бірақ 1 л үшін 0,019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бірақ 1 л үшін 0,013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бірақ 1 л үшін 0,006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2202 99 990 0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мас.% немесе одан да көп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бірақ 1 л үшін 0,057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p>
            <w:pPr>
              <w:spacing w:after="20"/>
              <w:ind w:left="20"/>
              <w:jc w:val="both"/>
            </w:pPr>
            <w:r>
              <w:rPr>
                <w:rFonts w:ascii="Times New Roman"/>
                <w:b w:val="false"/>
                <w:i w:val="false"/>
                <w:color w:val="000000"/>
                <w:sz w:val="20"/>
              </w:rPr>
              <w:t>
бірақ 1 л үшін 0,051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бірақ 1 л үшін 0,045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бірақ 1 л үшін 0,038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бірақ 1 л үшін 0,032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бірақ 1 л үшін 0,025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бірақ 1 л үшін 0,019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бірақ 1 л үшін 0,013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бірақ 1 л үшін 0,006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2204 22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сыйымдылығы 2 л асатын, бірақ 10 л аспайтын сауыттар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2204 29 050 0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қосалқы позициясында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2204 29 110 8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көрсетілгенді қоспағанда, түйіндермен немесе бекіткіштермен ұсталып тұратын "саңырауқұлақ тәріздес" тығындары бар шөлмектердегі шарап;  температура 20 °С кезінде сусындағы кемінде 1 бар, бірақ 3 бардан аз көміртек диоксидімен негізделген артық қысымды басқа ыдыстағы шарап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2204 29 120 8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2204 29 130 8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2204 29 170 8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2204 29 180 8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2204 29 420 8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2204 29 430 8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2204 29 440 8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2204 29 460 8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2204 29 470 8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2204 29 480 8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2204 29 580 8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2204 29 790 8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2204 29 800 8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2204 29 810 8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2204 29 820 8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2204 29 830 8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2204 29 840 8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2204 29 850 8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2204 29 860 8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2204 29 870 8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2204 29 880 8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2204 29 890 8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2204 29 900 8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2204 29 910 8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2204 29 920 8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2204 29 930 8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2204 29 940 8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2204 29 950 8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2204 29 960 8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2204 29 970 8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2204 29 980 8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жүзім ашытқысы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Ашытылған өзге де сусындар (мысалы, сидр, перри немесе алмұрт сидрi, балды сусын, сакэ); басқа жерде аталмаған немесе енгiзiлмеген ашытылған сусындардан жасалған қоспалар және ашытылған сусындар мен алкогольсiз сусындардан жасалған қоспалар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11 000 0-ден</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адамнан алынған құрамдастары бар, безгекті диагностикалауға арналған жиынтықтар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гемоглобин, қан глобулиндері және сарысу  глобулиндері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қан ұйығыштығының факторлары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13 000 0-ден</w:t>
            </w:r>
            <w:r>
              <w:rPr>
                <w:rFonts w:ascii="Times New Roman"/>
                <w:b w:val="false"/>
                <w:i w:val="false"/>
                <w:color w:val="000000"/>
                <w:vertAlign w:val="superscript"/>
              </w:rPr>
              <w:t>*</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араластырылмаған, бөлшек саудада сату үшін дозаланған дәрілік нысандар түрінде немесе пішіндерге немесе орамдарға өлшеп оралмаған, адамнан алынатын иммунологиялық өнімдер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14 000 0-ден</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араластырылған, бөлшек саудада сату үшін дозаланған дәрілік нысандар түрінде немесе пішіндерге немесе орамдарға өлшеп оралмаған, адамнан алынатын құрамдастары бар иммунологиялық өнімдер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15 000 0-ден</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сату үшін дозаланған дәрілік нысандар түрінде немесе пішіндерге немесе орамдарға өлшеп оралған, адамнан алынатын құрамдастары бар иммунологиялық өнімдер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3003 20 000 0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антибиотиктер бар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құрамында антибиотиктер бар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эфедрин немесе оның тұздары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3004 42 000 0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псевдоэфедрин (INN) немесе оның тұздары бар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3004 43 000 0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норэфедрин немесе оның тұздары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дәрумендері немесе 2936 тауар позициясының басқа да қосылыстары бар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3004 60 000 0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топтың 2 субпозицияларына ескертуде көрсетілген құрамында безгекке қарсы белсенді (әсер етуші) заттар бар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3103 11 000 0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35 мас.% немесе одан да көп  дифосфор пентаоксиді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3103 19 000 0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3105 20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құрамында үш қоректендіргіш элемент: азот, фосфор және калий бар минералдық немесе хиимиялық тыңайтқыштар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жуу және тазалау құралдары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3901 40 000 0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0,94-тен кем үлес салмағы бар этилен-альфа-олефинді тең полимерлер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3904 10 000 9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молекулярлық массасы 10000 немесе одан көп, бірақ 40000 көп емес және құрамында винилацетатқа қайта есептегенде 9,5 мас.% немесе одан көп, бірақ 13 мас.% аспайтын  және виниль спиртіне қайта есептегенде 5 мас.% немесе одан көп, бірақ 6,5 мас.% аспайтын гидроксиль топтары бар, осы топқа қатысты 6(б) ескертпесінде айтылған нысандардың біріндегі поливинилформаль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3906 90 300 0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10 мас.% немесе одан жоғары, бірақ 11%-дан аспайтын 2-этилгексилакрилаты бар 2-этилгексилакрилаттың акрил қышқылының сополимері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4206 00 000 0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органдардан (жібек құртының жібек бөлгіш бездерінен басқа), көшегүлден, көпіршіктерден немесе сіңірлерден алынатын бұйымдар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4401 11 000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 жапырақты тұқымдастардың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4401 12 000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жапырақты тұқымдастардың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4403 11 000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қылқан жапырақты тұқымдастардың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жапырақты тұқымдастардың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ең үлкен көлденең қимасы 15 см немесе одан да көп мөлшердегі қарағайдан (</w:t>
            </w:r>
            <w:r>
              <w:rPr>
                <w:rFonts w:ascii="Times New Roman"/>
                <w:b w:val="false"/>
                <w:i/>
                <w:color w:val="000000"/>
                <w:sz w:val="20"/>
              </w:rPr>
              <w:t>Pinus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қарағайдан (</w:t>
            </w:r>
            <w:r>
              <w:rPr>
                <w:rFonts w:ascii="Times New Roman"/>
                <w:b w:val="false"/>
                <w:i/>
                <w:color w:val="000000"/>
                <w:sz w:val="20"/>
              </w:rPr>
              <w:t>Pinus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ең үлкен көлденең қимасы 15 см немесе одан да көп мөлшердегі самырсыннан (</w:t>
            </w:r>
            <w:r>
              <w:rPr>
                <w:rFonts w:ascii="Times New Roman"/>
                <w:b w:val="false"/>
                <w:i/>
                <w:color w:val="000000"/>
                <w:sz w:val="20"/>
              </w:rPr>
              <w:t>Abies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және шыршадан (</w:t>
            </w:r>
            <w:r>
              <w:rPr>
                <w:rFonts w:ascii="Times New Roman"/>
                <w:b w:val="false"/>
                <w:i/>
                <w:color w:val="000000"/>
                <w:sz w:val="20"/>
              </w:rPr>
              <w:t>Picea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самырсыннан (</w:t>
            </w:r>
            <w:r>
              <w:rPr>
                <w:rFonts w:ascii="Times New Roman"/>
                <w:b w:val="false"/>
                <w:i/>
                <w:color w:val="000000"/>
                <w:sz w:val="20"/>
              </w:rPr>
              <w:t>Abies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және шыршадан (</w:t>
            </w:r>
            <w:r>
              <w:rPr>
                <w:rFonts w:ascii="Times New Roman"/>
                <w:b w:val="false"/>
                <w:i/>
                <w:color w:val="000000"/>
                <w:sz w:val="20"/>
              </w:rPr>
              <w:t>Picea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ең үлкен көлденең қимасы 15 см немесе одан да көп мөлшердегі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4403 26 000 0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4403 49 950 9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4403 95 000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ең үлкен көлденең қимасы 15 см немесе одан да көп мөлшердегі қайыңнан (</w:t>
            </w:r>
            <w:r>
              <w:rPr>
                <w:rFonts w:ascii="Times New Roman"/>
                <w:b w:val="false"/>
                <w:i/>
                <w:color w:val="000000"/>
                <w:sz w:val="20"/>
              </w:rPr>
              <w:t>Betula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4403 96 000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қайыңнан (</w:t>
            </w:r>
            <w:r>
              <w:rPr>
                <w:rFonts w:ascii="Times New Roman"/>
                <w:b w:val="false"/>
                <w:i/>
                <w:color w:val="000000"/>
                <w:sz w:val="20"/>
              </w:rPr>
              <w:t>Betula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4403 97 000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теректен және көктеректен (</w:t>
            </w:r>
            <w:r>
              <w:rPr>
                <w:rFonts w:ascii="Times New Roman"/>
                <w:b w:val="false"/>
                <w:i/>
                <w:color w:val="000000"/>
                <w:sz w:val="20"/>
              </w:rPr>
              <w:t>Populus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4403 98 000 0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эвкалипттен (</w:t>
            </w:r>
            <w:r>
              <w:rPr>
                <w:rFonts w:ascii="Times New Roman"/>
                <w:b w:val="false"/>
                <w:i/>
                <w:color w:val="000000"/>
                <w:sz w:val="20"/>
              </w:rPr>
              <w:t>Eucalyptus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4405 00 000 0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жүні; сүрек ұны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4406 91 000 0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қылқан жапырақты тұқымдастардың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4406 92 000 0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жапырақты тұқымдастардың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қарағайдан (</w:t>
            </w:r>
            <w:r>
              <w:rPr>
                <w:rFonts w:ascii="Times New Roman"/>
                <w:b w:val="false"/>
                <w:i/>
                <w:color w:val="000000"/>
                <w:sz w:val="20"/>
              </w:rPr>
              <w:t>Pinus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самырсыннан (</w:t>
            </w:r>
            <w:r>
              <w:rPr>
                <w:rFonts w:ascii="Times New Roman"/>
                <w:b w:val="false"/>
                <w:i/>
                <w:color w:val="000000"/>
                <w:sz w:val="20"/>
              </w:rPr>
              <w:t>Abies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және шыршадан (</w:t>
            </w:r>
            <w:r>
              <w:rPr>
                <w:rFonts w:ascii="Times New Roman"/>
                <w:b w:val="false"/>
                <w:i/>
                <w:color w:val="000000"/>
                <w:sz w:val="20"/>
              </w:rPr>
              <w:t>Picea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4407 29 150 9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4407 29 830 9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4407 29 850 9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4407 29 950 9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қайыңнан (</w:t>
            </w:r>
            <w:r>
              <w:rPr>
                <w:rFonts w:ascii="Times New Roman"/>
                <w:b w:val="false"/>
                <w:i/>
                <w:color w:val="000000"/>
                <w:sz w:val="20"/>
              </w:rPr>
              <w:t>Betula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теректен және көктеректен</w:t>
            </w:r>
          </w:p>
          <w:p>
            <w:pPr>
              <w:spacing w:after="20"/>
              <w:ind w:left="20"/>
              <w:jc w:val="both"/>
            </w:pPr>
            <w:r>
              <w:rPr>
                <w:rFonts w:ascii="Times New Roman"/>
                <w:b w:val="false"/>
                <w:i w:val="false"/>
                <w:color w:val="000000"/>
                <w:sz w:val="20"/>
              </w:rPr>
              <w:t>(</w:t>
            </w:r>
            <w:r>
              <w:rPr>
                <w:rFonts w:ascii="Times New Roman"/>
                <w:b w:val="false"/>
                <w:i/>
                <w:color w:val="000000"/>
                <w:sz w:val="20"/>
              </w:rPr>
              <w:t>Populus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4408 39 150 1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4408 39 қосалқы позициясынан кейінгі үшдефисті кіші қосалқы позицияда көрсетілген сүректің тым болмаса бір сыртқы қабаты бар, желімделген фанера (4412 тауар позициясынан өзгеше)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4408 39 210 1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4408 39 қосалқы позициясынан кейінгі үшдефисті кіші қосалқы позицияда көрсетілген сүректің тым болмаса бір сыртқы қабаты бар, желімделген фанера (4412 тауар позициясынан өзгеше)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4408 39 300 4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4408 39 қосалқы позициясынан кейінгі үшдефисті кіші қосалқы позицияда көрсетілген сүректің тым болмаса бір сыртқы қабаты бар, желімделген фанера (4412 тауар позициясынан өзгеше)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4408 39 300 5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4408 31 қосалқы позициясында және 4408 39 қосалқы позициясынан кейінгі үшдефисті кіші қосалқы позицияда көрсетілген тұқымдардан басқа Еуразиялық экономикалық одақтың осы топқа 2 қосымша ескертпесінде көрсетілген тропикалық тұқымдардың сүрегінен тым болмаса бір сыртқы қабаты бар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басқа тропикалық тұқымдардың сүрегінен тым болмаса бір сыртқы қабаты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4-тен</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тұқымдардың сүрегінен сыртқы қабаттары жоқ, бірақ Еуразиялық экономикалық одақтың ЕАЭО СЭҚ ТН 44 тобына 2-қосымша ескертпесінде көрсетілген (ЕАЭО СЭҚ ТН  4408 31 қосалқы позициясында және ЕАЭО СЭҚ ТН 4408 39 қосалқы позициясынан кейін үш дефисті  кіші қосалқы позицияда көрсетілген тұқымдардан басқа) тропикалық тұқымдардың сүрегінен тым болмаса бір ішкі қабаты бар желімделген фанера түрінде қаптауға арналған (4412 тауар позициясының тауарларынан өзгеше) қабатты сүректі бөлумен алынған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4-тен</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тұқымдардың сүрегінен сыртқы қабаттары жоқ, бірақ Еуразиялық экономикалық одақтың ЕАЭО СЭҚ ТН 44 тобына 2-қосымша ескертпесінде көрсетілмеген тропикалық тұқымдардың сүрегінен тым болмаса бір ішкі қабаты бар желімделген фанера түрінде қаптауға арналған (4412 тауар позициясының тауарларынан өзгеше) қабатты сүректі бөлумен алынған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4408 31 қосалқы позициясында және 4408 39 қосалқы позициясынан кейін үш дефисті  кіші қосалқы позицияда көрсетілген тұқымдардан басқа Еуразиялық экономикалық одақтың осы топқа 2-қосымша ескертпесінде көрсетілген тропикалық тұқымдардың сүрегінен тым болмаса бір сыртқы қабаты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басқа тропикалық тұқымдардың сүрегінен тым болмаса бір сыртқы қабаты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7-ден</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тұқымдардың сүрегінен сыртқы қабаттары жоқ, бірақ Еуразиялық экономикалық одақтың ЕАЭО СЭҚ ТН 44 тобына 2-қосымша ескертпесінде көрсетілген (ЕАЭО СЭҚ ТН  4408 31 қосалқы позициясында және ЕАЭО СЭҚ ТН 4408 39 қосалқы позициясынан кейін үш дефисті  кіші қосалқы позицияда көрсетілген тұқымдардан басқа) тропикалық тұқымдардың сүрегінен тым болмаса бір ішкі қабаты бар (желімделген фанерадан басқа) қаптауға арналған  қабатты сүректі бөлумен алынған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7-ден</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тұқымдардың сүрегінен сыртқы қабаттары жоқ, бірақ Еуразиялық экономикалық одақтың ЕАЭО СЭҚ ТН 44 тобына 2-қосымша ескертпесінде көрсетілмеген тропикалық тұқымдардың сүрегінен тым болмаса бір ішкі қабаты бар (желімделген фанерадан басқа) қаптауға қабатты сүректі бөлумен алынған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басқа тропикалық тұқымдардың сүрегінен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4408 39 700 9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басқа тропикалық тұқымдардың сүрегінен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4408 31 қосалқы позициясында және 4408 39 қосалқы позициясынан кейінгі үшдефисті кіші қосалқы позицияда көрсетілген тұқымдардан басқа Еуразиялық экономикалық одақтың осы топқа 2 қосымша ескертпесінде көрсетілген тропикалық тұқымдардың сүрегінен тым болмаса бір сыртқы қабаты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басқа тропикалық тұқымдардың сүрегінен тым болмаса бір сыртқы қабаты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4-тен</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тұқымдардың сүрегінен сыртқы қабаттары жоқ, бірақ Еуразиялық экономикалық одақтың ЕАЭО СЭҚ ТН 44 тобына 2-қосымша ескертпесінде көрсетілген (ЕАЭО СЭҚ ТН  4408 31 қосалқы позициясында және ЕАЭО СЭҚ ТН 4408 39 қосалқы позициясынан кейін үш дефисті  кіші қосалқы позицияда көрсетілген тұқымдардан басқа) тропикалық тұқымдардың сүрегінен тым болмаса бір ішкі қабаты бар желімделген фанера түрінде қаптауға арналған (4412 тауар позициясының тауарларынан өзгеше) қабатты сүректі бөлумен алынған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4-тен</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тұқымдардың сүрегінен сыртқы қабаттары жоқ, бірақ Еуразиялық экономикалық одақтың ЕАЭО СЭҚ ТН 44 тобына 2-қосымша ескертпесінде көрсетілмеген тропикалық тұқымдардың сүрегінен тым болмаса бір ішкі қабаты бар желімделген фанера түрінде қаптауға арналған (4412 тауар позициясының тауарларынан өзгеше) қабатты сүректі бөлумен алынған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4408 31 қосалқы позициясында және 4408 39 қосалқы позициясынан кейін үш дефисті  кіші қосалқы позицияда көрсетілген тұқымдардан басқа Еуразиялық экономикалық одақтың осы топқа 2-қосымша ескертпесінде көрсетілген тропикалық тұқымдардың сүрегінен тым болмаса бір сыртқы қабаты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 басқа тропикалық тұқымдардың сүрегінен тым болмаса бір сыртқы қабаты бар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7-ден</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тұқымдардың сүрегінен сыртқы қабаттары жоқ, бірақ Еуразиялық экономикалық одақтың ЕАЭО СЭҚ ТН 44 тобына 2-қосымша ескертпесінде көрсетілген (ЕАЭО СЭҚ ТН  4408 31 қосалқы позициясында және ЕАЭО СЭҚ ТН 4408 39 қосалқы позициясынан кейін үш дефисті  кіші қосалқы позицияда көрсетілген тұқымдардан басқа) тропикалық тұқымдардың сүрегінен тым болмаса бір ішкі қабаты бар (желімделген фанерадан басқа) қаптауға арналған  қабатты сүректі бөлумен алынған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7-ден</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тұқымдардың сүрегінен сыртқы қабаттары жоқ, бірақ Еуразиялық экономикалық одақтың ЕАЭО СЭҚ ТН 44 тобына 2-қосымша ескертпесінде көрсетілмеген тропикалық тұқымдардың сүрегінен тым болмаса бір ішкі қабаты бар (желімделген фанерадан басқа) қаптауға қабатты сүректі бөлумен алынған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басқа тропикалық тұқымдардың сүрегінен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4408 31 қосалқы позициясында және 4408 39 қосалқы позициясынан кейінгі үшдефисті кіші қосалқы позицияда көрсетілген тұқымдардан басқа Еуразиялық экономикалық одақтың осы топқа 2 қосымша ескертпесінде көрсетілген тропикалық тұқымдардың сүрегінен тым болмаса бір сыртқы қабаты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басқа тропикалық тұқымдардың сүрегінен тым болмаса бір сыртқы қабаты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4-тен</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тұқымдардың сүрегінен сыртқы қабаттары жоқ, бірақ Еуразиялық экономикалық одақтың ЕАЭО СЭҚ ТН 44 тобына 2-қосымша ескертпесінде көрсетілген (ЕАЭО СЭҚ ТН  4408 31 қосалқы позициясында және ЕАЭО СЭҚ ТН 4408 39 қосалқы позициясынан кейін үш дефисті  кіші қосалқы позицияда көрсетілген тұқымдардан басқа) тропикалық тұқымдардың сүрегінен тым болмаса бір ішкі қабаты бар желімделген фанера түрінде қаптауға арналған (4412 тауар позициясының тауарларынан өзгеше) қабатты сүректі бөлумен алынған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4-тен</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тропикалық тұқымдардың сүрегінен сыртқы қабаттары жоқ, бірақ Еуразиялық экономикалық одақтың ЕАЭО СЭҚ ТН 44 тобына 2-қосымша ескертпесінде көрсетілмеген тропикалық тұқымдардың сүрегінен тым болмаса бір ішкі қабаты бар желімделген фанера түрінде қаптауға арналған (4412 тауар позициясының тауарларынан өзгеше) қабатты сүректі бөлумен алынған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4408 31 қосалқы позициясында және 4408 39 қосалқы позициясынан кейін үш дефисті  кіші қосалқы позицияда көрсетілген тұқымдардан басқа Еуразиялық экономикалық одақтың осы топқа 2-қосымша ескертпесінде көрсетілген тропикалық тұқымдардың сүрегінен тым болмаса бір сыртқы қабаты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 басқа тропикалық тұқымдардың сүрегінен тым болмаса бір сыртқы қабаты бар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7-ден</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тұқымдардың сүрегінен сыртқы қабаттары жоқ, бірақ Еуразиялық экономикалық одақтың ЕАЭО СЭҚ ТН 44 тобына 2-қосымша ескертпесінде көрсетілген (ЕАЭО СЭҚ ТН  4408 31 қосалқы позициясында және ЕАЭО СЭҚ ТН 4408 39 қосалқы позициясынан кейін үш дефисті  кіші қосалқы позицияда көрсетілген тұқымдардан басқа) тропикалық тұқымдардың сүрегінен тым болмаса бір ішкі қабаты бар (желімделген фанерадан басқа) қаптауға арналған  қабатты сүректі бөлумен алынған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7-ден</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тұқымдардың сүрегінен сыртқы қабаттары жоқ, бірақ Еуразиялық экономикалық одақтың ЕАЭО СЭҚ ТН 44 тобына 2-қосымша ескертпесінде көрсетілмеген тропикалық тұқымдардың сүрегінен тым болмаса бір ішкі қабаты бар (желімделген фанерадан басқа) қаптауға қабатты сүректі бөлумен алынған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басқа тропикалық тұқымдардың сүрегінен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Сүргілеумен, жылтыратумен өңделген немесе өңделмеген, ұштары жалғанған немесе жалғанбаған, жиектерінің, ұштарының немесе жазықтықтарының кез келгені бойынша профильделген бойлық түрінде пішінделген ендік тақтай түріндегі (жалдары, тегістелген жиектері бар, шпунтталған, шеттері ойылған, жартылай шеңберлі оймыштар түріндегі қосылысы бар, фасонды, дөгелектелген немесе соған ұқсас) ағаш материалдары (еденді паркетпен жабуға арналған, жиналмаған тақтайшаларды және фриздерді қоса алғанда)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4418 91 100 0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қабаттап желімделген ағаш материалы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4418 99 100 0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қабаттап желімделген ағаш материалы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4419 90 100 0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топқа 2-қосымша ескертпеде көрсетілген тропикалық тұқымдардың сүрігінен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әжетханалық майлықтар немесе бетке арналған майлықтар, орамдар немесе жаялықтар және өзге шаруашылық-тұрмыстық немесе санитариялық-гигиеналық қағаздардың түрлері, целлюлозалы мақта және целлюлозалы талшықтан тұратын мата, бекітілген немесе бекітілмеген, гофрленген немесе гофрленбеген, өрнектелген немесе өрнектелмеген, перфорацияланған немесе перфорацияланбаған, боялған немесе боялмаған бетпен, басылған немесе басылмаған, орамда немесе парақта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4805 30 000 0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сульфиттік орау қағазы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4810 13 000 9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4810 19 000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5402 53 000 0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полипропилендік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5402 59 000 0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5402 63 000 0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полипропилендік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5402 69 000 0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5605 00 000 0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жіп немесе жалпақ жіп немесе 5404 немесе 5405-тауарлық позициясының жіп, жолақ немесе таспа немесе ұнтақ түрінде металмен бipiктipілген немесе металмен қапталған ұқсас жіптері болып табылатын металдандырылған, жалатылған, оқалы немесе оқалы емес жіп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5704 20 000 0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ең үлкен ауданы 0,3 м², бірақ1 м² аспайтын пластина түрінде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тақтатас және тақтатастан немесе агломериацияланған тақтатастан жасалған бұйымдар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6805 30 000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материалдардан жасалғандар негізінде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6808 00 000 0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Панельдер, тақталар, тақташалар, блоктар және цементпен, гипспен немесе өзге де минералдық байланыстырғыш заттаpмен агломерацияланған өсiмдiк талшықтарынан, сабаннан немесе жаңқалардан, жоңқалардан, бөлшектерден, үгiндiлерден немесе өзге де ағаш қалдықтарынан жасалған ұқсас бұйымдар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6815 10 900 8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21 100 0-ден</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6907 21 900 1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ең үлкен қыры бiр жағы 7 см-дан аз шаршыға кiруі мүмкiн плиткалар немесе өзге нысандағы осыған ұқсас бұйымдар мен осыған ұқсас бұйымдар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6907 21 900 2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"шпальтплаттен" түріндегі қосарлы тақташа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6907 21 900 3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90 см² аспайтын беттік жағымен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6907 21 900 9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22 100 0-ден</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6907 22 900 1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ең үлкен қыры бiр жағы 7 см-дан аз шаршыға кiруі мүмкiн плиткалар немесе өзге нысандағы осыған ұқсас бұйымдар мен осыған ұқсас бұйымдар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6907 22 900 2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"шпальтплаттен" түріндегі қосарлы тақташа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6907 22 900 3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6907 22 900 4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"шпальтплаттен" түріндегі қосарлы тақташа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6907 22 900 5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90 см² аспайтын беттік жағымен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6907 22 900 9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6907 23 900 1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ең үлкен қыры бiр жағы 7 см-дан аз шаршыға кiруі мүмкiн плиткалар немесе өзге нысандағы осыған ұқсас бұйымдар мен осыған ұқсас бұйымдар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6907 23 900 2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"шпальтплаттен" түріндегі қосарлы тақташа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6907 23 900 3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6907 23 900 4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"шпальтплаттен" түріндегі қосарлы тақташа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6907 23 900 5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90 см² аспайтын беттік жағымен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6907 23 900 9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6907 30 900 1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ең үлкен қыры бiр жағы 7 см-дан аз шаршыға кiруі мүмкiн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6907 30 900 9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40 100 0-ден</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6907 40 900 1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ең үлкен қыры бiр жағы 7 см-дан аз шаршыға кiруі мүмкiн плиткалар немесе өзге нысандағы осыған ұқсас бұйымдар мен осыған ұқсас бұйымдар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6907 40 900 2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"шпальтплаттен" түріндегі қосарлы тақташа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6907 40 900 3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6907 40 900 4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"шпальтплаттен" түріндегі қосарлы тақташа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6907 40 900 5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90 см² аспайтын беттік жағымен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6907 40 900 9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7307 29 800 9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7307 99 800 9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7308 40 000 1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шахта тіреуіші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7315 82 000 0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дәнекерленген буындары бар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7317 00 800 1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сызба батырмалары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өзегінің қалыңдығы 6 мм-ден аспайтын тұтас көлденең қималы шыбықтардан, профильдерден немесе сымдардан жонылған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7321 81 000 0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газбен ғана немесе газбен және отынның басқа да түрлерімен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7321 82 000 0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сұйық отынмен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7323 94 000 0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 металдардан (шойын құймасынан басқа), эмальдалған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7323 99 000 0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7325 10 000 0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соғылмаған шойыннан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шағын клеткалар мен вольерлер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сым корзиналар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7326 90 920 2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табакеркалар,портсигарлар, опа салғыштар, косметикаға арналған қорапшалар мен ұқсас қалта бұйымдары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7326 90 920 3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дренаж жүйелеріне кіретін жерде суды сүзу үшін пайдаланылатын, табақтан жасалып перфорацияланған жапқыштар мен соларға ұқсас бұйымдар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7326 90 920 9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7326 90 940 9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7326 90 960 0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күйдірілген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табакеркалар,портсигарлар, опа салғыштар, косметикаға арналған қорапшалар мен ұқсас қалта бұйымдары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дренаж жүйелеріне кіретін жерде суды сүзу үшін пайдаланылатын, табақтан жасалып перфорацияланған жапқыштар мен соларға ұқсас бұйымдар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7612 90 300 0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0,2 мм аспайтын фольгадан дайындалған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7612 90 800 1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сыйымдылығы 1 л аспайтын қатты цилиндр ыдыстар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p>
            <w:pPr>
              <w:spacing w:after="20"/>
              <w:ind w:left="20"/>
              <w:jc w:val="both"/>
            </w:pPr>
            <w:r>
              <w:rPr>
                <w:rFonts w:ascii="Times New Roman"/>
                <w:b w:val="false"/>
                <w:i w:val="false"/>
                <w:color w:val="000000"/>
                <w:sz w:val="20"/>
              </w:rPr>
              <w:t>
бірақ 1000 дана үшін 18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p>
            <w:pPr>
              <w:spacing w:after="20"/>
              <w:ind w:left="20"/>
              <w:jc w:val="both"/>
            </w:pPr>
            <w:r>
              <w:rPr>
                <w:rFonts w:ascii="Times New Roman"/>
                <w:b w:val="false"/>
                <w:i w:val="false"/>
                <w:color w:val="000000"/>
                <w:sz w:val="20"/>
              </w:rPr>
              <w:t>
бірақ 1000 дана үшін 16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p>
            <w:pPr>
              <w:spacing w:after="20"/>
              <w:ind w:left="20"/>
              <w:jc w:val="both"/>
            </w:pPr>
            <w:r>
              <w:rPr>
                <w:rFonts w:ascii="Times New Roman"/>
                <w:b w:val="false"/>
                <w:i w:val="false"/>
                <w:color w:val="000000"/>
                <w:sz w:val="20"/>
              </w:rPr>
              <w:t>
бірақ 1000 дана үшін 14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бірақ 1000 дана үшін 12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бірақ 1000 дана үшін 10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бірақ 1000 дана үшін</w:t>
            </w:r>
          </w:p>
          <w:p>
            <w:pPr>
              <w:spacing w:after="20"/>
              <w:ind w:left="20"/>
              <w:jc w:val="both"/>
            </w:pPr>
            <w:r>
              <w:rPr>
                <w:rFonts w:ascii="Times New Roman"/>
                <w:b w:val="false"/>
                <w:i w:val="false"/>
                <w:color w:val="000000"/>
                <w:sz w:val="20"/>
              </w:rPr>
              <w:t>
 8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xml:space="preserve">
бірақ 1000 дана үшін </w:t>
            </w:r>
          </w:p>
          <w:p>
            <w:pPr>
              <w:spacing w:after="20"/>
              <w:ind w:left="20"/>
              <w:jc w:val="both"/>
            </w:pPr>
            <w:r>
              <w:rPr>
                <w:rFonts w:ascii="Times New Roman"/>
                <w:b w:val="false"/>
                <w:i w:val="false"/>
                <w:color w:val="000000"/>
                <w:sz w:val="20"/>
              </w:rPr>
              <w:t xml:space="preserve">
6  </w:t>
            </w:r>
          </w:p>
          <w:p>
            <w:pPr>
              <w:spacing w:after="20"/>
              <w:ind w:left="20"/>
              <w:jc w:val="both"/>
            </w:pPr>
            <w:r>
              <w:rPr>
                <w:rFonts w:ascii="Times New Roman"/>
                <w:b w:val="false"/>
                <w:i w:val="false"/>
                <w:color w:val="000000"/>
                <w:sz w:val="20"/>
              </w:rPr>
              <w:t>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xml:space="preserve">
бірақ 1000 дана үшін </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xml:space="preserve">
бірақ 1000 дана үшін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7612 90 800 2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сыйымдылығы 50 л немесе одан да көп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7612 90 800 8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металдардан жасалған, киiм немесе киімнің керек-жарақтары, аяқ киiм, зергерлік бұйымдар, қол сағаттары, кітаптар, тенттер, былғарыдан жасалған бұйымдар, жол керек-жарақтары немесе ер-тұрман бұйымдары немесе басқа да дайын бұйымдар үшiн пайдаланылатын iлгектер, iлгектi жақтаулар, айылбастар, айылбас-iлгектер, iлмешектер, сақиналар блочкалар және ұқсас бұйымдар; қымбат бағалы емес металдардан жасалған түтiкшелi немесе қосарланған шегеншелер; қымбат бағалы емес металдардан жасалған моншақтар мен жылтырақтар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тоңазыту-мұздату жабдықтарын орнатуға арналған жиhаз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8432 31 110 0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орталық жетегі бар дәл тұқым себу сеялкалары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8432 39 110 0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орталық жетегі бар дәл тұқым себу сеялкалары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8457 10 900 3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зымыран-ғарыш өнеркәсібіне арналған</w:t>
            </w:r>
            <w:r>
              <w:rPr>
                <w:rFonts w:ascii="Times New Roman"/>
                <w:b w:val="false"/>
                <w:i w:val="false"/>
                <w:color w:val="000000"/>
                <w:vertAlign w:val="superscript"/>
              </w:rPr>
              <w:t>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8458 91 200 2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зымыран-ғарыш өнеркәсібіне арналған</w:t>
            </w:r>
            <w:r>
              <w:rPr>
                <w:rFonts w:ascii="Times New Roman"/>
                <w:b w:val="false"/>
                <w:i w:val="false"/>
                <w:color w:val="000000"/>
                <w:vertAlign w:val="superscript"/>
              </w:rPr>
              <w:t>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8459 41 000 9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8459 49 000 0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8459 61 900 2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зымыран-ғарыш өнеркәсібіне арналған</w:t>
            </w:r>
            <w:r>
              <w:rPr>
                <w:rFonts w:ascii="Times New Roman"/>
                <w:b w:val="false"/>
                <w:i w:val="false"/>
                <w:color w:val="000000"/>
                <w:vertAlign w:val="superscript"/>
              </w:rPr>
              <w:t>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8460 12 900 9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8460 19 100 0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0,01 мм кем емес кез келген ось бойынша позициялау дәлдігімен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8460 19 900 9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8460 22 900 0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8460 23 900 0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8460 24 900 9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8460 29 200 1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ішін тегістейтін станоктар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8460 29 200 5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зымыран-ғарыш өнеркәсібіне арналған</w:t>
            </w:r>
            <w:r>
              <w:rPr>
                <w:rFonts w:ascii="Times New Roman"/>
                <w:b w:val="false"/>
                <w:i w:val="false"/>
                <w:color w:val="000000"/>
                <w:vertAlign w:val="superscript"/>
              </w:rPr>
              <w:t>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8460 29 200 9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8460 29 800 9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8460 90 900 9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8461 20 000 2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зымыран-ғарыш өнеркәсібіне арналған</w:t>
            </w:r>
            <w:r>
              <w:rPr>
                <w:rFonts w:ascii="Times New Roman"/>
                <w:b w:val="false"/>
                <w:i w:val="false"/>
                <w:color w:val="000000"/>
                <w:vertAlign w:val="superscript"/>
              </w:rPr>
              <w:t>13)</w:t>
            </w:r>
            <w:r>
              <w:rPr>
                <w:rFonts w:ascii="Times New Roman"/>
                <w:b w:val="false"/>
                <w:i w:val="false"/>
                <w:color w:val="000000"/>
                <w:vertAlign w:val="superscript"/>
              </w:rPr>
              <w:t xml:space="preserv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номиналдық шығу қуаты 75 кВт астам, бірақ 100 кВт аспайтын тұрақты ток қозғалтқыштары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8519 81 150 0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кассеталы қалта плеерлері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8519 89 190 0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8528 62 400 0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монохромдық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8528 62 900 9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8528 69 200 0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монохромдық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8528 69 900 0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түрлі түсті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8528 71 910 0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Интернетке қолжетімділік алуға арналған модемнен тұратын және интерактивтік ақпарат алмасу функциясы бар (коммуникациялық функциясы бар телевизиялық қабылдағыштар), телевизиялық сигнал қабылдауға мүмкіндігі бар, микропроцессор негізіндегі аспаптары бар аппараттар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8528 71 990 0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31 300 0-ден</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 </w:t>
            </w:r>
          </w:p>
          <w:p>
            <w:pPr>
              <w:spacing w:after="20"/>
              <w:ind w:left="20"/>
              <w:jc w:val="both"/>
            </w:pPr>
            <w:r>
              <w:rPr>
                <w:rFonts w:ascii="Times New Roman"/>
                <w:b w:val="false"/>
                <w:i w:val="false"/>
                <w:color w:val="000000"/>
                <w:sz w:val="20"/>
              </w:rPr>
              <w:t>
- ЕАЭО СЭҚ ТН 8476 тауар позициясының банкноттар мен монеталарды ұсақтауға арналған автоматтарды қоса алғанда, сауда автоматтарының бөліктері;</w:t>
            </w:r>
          </w:p>
          <w:p>
            <w:pPr>
              <w:spacing w:after="20"/>
              <w:ind w:left="20"/>
              <w:jc w:val="both"/>
            </w:pPr>
            <w:r>
              <w:rPr>
                <w:rFonts w:ascii="Times New Roman"/>
                <w:b w:val="false"/>
                <w:i w:val="false"/>
                <w:color w:val="000000"/>
                <w:sz w:val="20"/>
              </w:rPr>
              <w:t>
- ЕАЭО СЭҚ ТН 9028 30 қосалқы позициясының  электр энергиясы есептегіштерінің бөліктері болып табылатын ЕАЭО СЭҚ ТН 85 тобына 9 (б) (iv) ескертпесінде аталған тауарлар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31 300 0-ден</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 электр тізбектерін коммутациялау немесе қорғауға арналған немесе электр тізбектеріне немесе электр тібектеріндегі 1000 В астам кернеуге қосуға арналған электр аппаратурасы: 72,5 кВ-дан кем кернеудегі автоматты айырғыштар, 72,5 кВ-дан кем кернеудегі ажыратқыштар мен үзгіштер, қосып-ажыратқыштар,кернеуді шектегіштер, кернеу секірістерін өшіргіштер, ток қабылдағыштар және өзге де жалғастырғыштар;</w:t>
            </w:r>
          </w:p>
          <w:p>
            <w:pPr>
              <w:spacing w:after="20"/>
              <w:ind w:left="20"/>
              <w:jc w:val="both"/>
            </w:pPr>
            <w:r>
              <w:rPr>
                <w:rFonts w:ascii="Times New Roman"/>
                <w:b w:val="false"/>
                <w:i w:val="false"/>
                <w:color w:val="000000"/>
                <w:sz w:val="20"/>
              </w:rPr>
              <w:t>
- 63А аспайтын  ток күшіне және 1000 В аспайтын кернеуге ЕАЭО СЭҚ ТН 8701-8705 тауар позицияларының моторлы көлік құралдарын, олардың тораптары мен агрегаттарын өнеркәсіптік құрастыруға арналғандардан немесе азаматтық әуе кемелеріне арналғандардан басқа автоматты айырғыштар;</w:t>
            </w:r>
          </w:p>
          <w:p>
            <w:pPr>
              <w:spacing w:after="20"/>
              <w:ind w:left="20"/>
              <w:jc w:val="both"/>
            </w:pPr>
            <w:r>
              <w:rPr>
                <w:rFonts w:ascii="Times New Roman"/>
                <w:b w:val="false"/>
                <w:i w:val="false"/>
                <w:color w:val="000000"/>
                <w:sz w:val="20"/>
              </w:rPr>
              <w:t>
- 16А аспайтын  ток күшіне және 1000 В аспайтын кернеудегі электр тізбектерін қорғауға арналған құрылғылар болып табылатын ЕАЭО СЭҚ ТН 85-тобына 9 (б) (iv) ескертпеде аталған тауарлар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31 300 0-ден</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9029 тауар позициясы приборларының бөліктері және керек-жарақтары болып табылатын ЕАЭО СЭҚ ТН 85-тобына 9 (б) (iv) ескертпеде аталған тауарлар (ЕАЭО СЭҚ ТН 8701-8705 тауар позицияларының моторлы көлік құралдарын, олардың тораптары мен агрегаттарын өнеркәсіптік құрастыруға арналғандардан немесе авиациялық  қозғалтқыштар жасауға арналғандардан басқа)</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32 300 0-ден</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 </w:t>
            </w:r>
          </w:p>
          <w:p>
            <w:pPr>
              <w:spacing w:after="20"/>
              <w:ind w:left="20"/>
              <w:jc w:val="both"/>
            </w:pPr>
            <w:r>
              <w:rPr>
                <w:rFonts w:ascii="Times New Roman"/>
                <w:b w:val="false"/>
                <w:i w:val="false"/>
                <w:color w:val="000000"/>
                <w:sz w:val="20"/>
              </w:rPr>
              <w:t>
- ЕАЭО СЭҚ ТН 8476 тауар позициясының банкноттар мен монеталарды ұсақтауға арналған автоматтарды қоса алғанда, сауда автоматтарының бөліктері;</w:t>
            </w:r>
          </w:p>
          <w:p>
            <w:pPr>
              <w:spacing w:after="20"/>
              <w:ind w:left="20"/>
              <w:jc w:val="both"/>
            </w:pPr>
            <w:r>
              <w:rPr>
                <w:rFonts w:ascii="Times New Roman"/>
                <w:b w:val="false"/>
                <w:i w:val="false"/>
                <w:color w:val="000000"/>
                <w:sz w:val="20"/>
              </w:rPr>
              <w:t xml:space="preserve">
- ЕАЭО СЭҚ ТН 9028 30 қосалқы позициясының  электр энергиясы есептегіштерінің бөліктері болып табылатын ЕАЭО СЭҚ ТН 85 тобына 9 (б) (iv) ескертпесінде аталған тауарлар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32 300 0-ден</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 электр тізбектерін коммутациялау немесе қорғауға арналған немесе электр тізбектеріне немесе электр тібектеріндегі 1000 В астам кернеуге қосуға арналған электр аппаратурасы: 72,5 кВ-дан кем кернеудегі автоматты айырғыштар, 72,5 кВ-дан кем кернеудегі ажыратқыштар мен үзгіштер, қосып-ажыратқыштар,кернеуді шектегіштер, кернеу секірістерін өшіргіштер, ток қабылдағыштар және өзге де жалғастырғыштар;</w:t>
            </w:r>
          </w:p>
          <w:p>
            <w:pPr>
              <w:spacing w:after="20"/>
              <w:ind w:left="20"/>
              <w:jc w:val="both"/>
            </w:pPr>
            <w:r>
              <w:rPr>
                <w:rFonts w:ascii="Times New Roman"/>
                <w:b w:val="false"/>
                <w:i w:val="false"/>
                <w:color w:val="000000"/>
                <w:sz w:val="20"/>
              </w:rPr>
              <w:t>
- 63А аспайтын  ток күшіне және 1000 В аспайтын кернеуге ЕАЭО СЭҚ ТН 8701-8705 тауар позицияларының моторлы көлік құралдарын, олардың тораптары мен агрегаттарын өнеркәсіптік құрастыруға арналғандардан немесе азаматтық әуе кемелеріне арналғандардан басқа автоматты айырғыштар;</w:t>
            </w:r>
          </w:p>
          <w:p>
            <w:pPr>
              <w:spacing w:after="20"/>
              <w:ind w:left="20"/>
              <w:jc w:val="both"/>
            </w:pPr>
            <w:r>
              <w:rPr>
                <w:rFonts w:ascii="Times New Roman"/>
                <w:b w:val="false"/>
                <w:i w:val="false"/>
                <w:color w:val="000000"/>
                <w:sz w:val="20"/>
              </w:rPr>
              <w:t>
- 16А аспайтын  ток күшіне және 1000 В аспайтын кернеудегі электр тізбектерін қорғауға арналған құрылғылар болып табылатын ЕАЭО СЭҚ ТН 85-тобына 9 (б) (iv) ескертпеде аталған тауарлар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32 300 0-ден</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9029 тауар позициясы приборларының бөліктері және керек-жарақтары болып табылатын ЕАЭО СЭҚ ТН 85-тобына 9 (б) (iv) ескертпеде аталған тауарлар (ЕАЭО СЭҚ ТН 8701-8705 тауар позицияларының моторлы көлік құралдарын, олардың тораптары мен агрегаттарын өнеркәсіптік құрастыруға арналғандардан немесе авиациялық  қозғалтқыштар жасауға арналғандардан басқа)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33 300 0-ден</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 </w:t>
            </w:r>
          </w:p>
          <w:p>
            <w:pPr>
              <w:spacing w:after="20"/>
              <w:ind w:left="20"/>
              <w:jc w:val="both"/>
            </w:pPr>
            <w:r>
              <w:rPr>
                <w:rFonts w:ascii="Times New Roman"/>
                <w:b w:val="false"/>
                <w:i w:val="false"/>
                <w:color w:val="000000"/>
                <w:sz w:val="20"/>
              </w:rPr>
              <w:t>
- ЕАЭО СЭҚ ТН 8476 тауар позициясының банкноттар мен монеталарды ұсақтауға арналған автоматтарды қоса алғанда, сауда автоматтарының бөліктері;</w:t>
            </w:r>
          </w:p>
          <w:p>
            <w:pPr>
              <w:spacing w:after="20"/>
              <w:ind w:left="20"/>
              <w:jc w:val="both"/>
            </w:pPr>
            <w:r>
              <w:rPr>
                <w:rFonts w:ascii="Times New Roman"/>
                <w:b w:val="false"/>
                <w:i w:val="false"/>
                <w:color w:val="000000"/>
                <w:sz w:val="20"/>
              </w:rPr>
              <w:t xml:space="preserve">
- ЕАЭО СЭҚ ТН 9028 30 қосалқы позициясының  электр энергиясы есептегіштерінің бөліктері болып табылатын ЕАЭО СЭҚ ТН 85 тобына 9 (б) (iv) ескертпесінде аталған тауарлар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33 300 0-ден</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 электр тізбектерін коммутациялау немесе қорғауға арналған немесе электр тізбектеріне немесе электр тібектеріндегі 1000 В астам кернеуге қосуға арналған электр аппаратурасы: 72,5 кВ-дан кем кернеудегі автоматты айырғыштар, 72,5 кВ-дан кем кернеудегі ажыратқыштар мен үзгіштер, қосып-ажыратқыштар,кернеуді шектегіштер, кернеу секірістерін өшіргіштер, ток қабылдағыштар және өзге де жалғастырғыштар;</w:t>
            </w:r>
          </w:p>
          <w:p>
            <w:pPr>
              <w:spacing w:after="20"/>
              <w:ind w:left="20"/>
              <w:jc w:val="both"/>
            </w:pPr>
            <w:r>
              <w:rPr>
                <w:rFonts w:ascii="Times New Roman"/>
                <w:b w:val="false"/>
                <w:i w:val="false"/>
                <w:color w:val="000000"/>
                <w:sz w:val="20"/>
              </w:rPr>
              <w:t>
- 63А аспайтын  ток күшіне және 1000 В аспайтын кернеуге ЕАЭО СЭҚ ТН 8701-8705 тауар позицияларының моторлы көлік құралдарын, олардың тораптары мен агрегаттарын өнеркәсіптік құрастыруға арналғандардан немесе азаматтық әуе кемелеріне арналғандардан басқа автоматты айырғыштар;</w:t>
            </w:r>
          </w:p>
          <w:p>
            <w:pPr>
              <w:spacing w:after="20"/>
              <w:ind w:left="20"/>
              <w:jc w:val="both"/>
            </w:pPr>
            <w:r>
              <w:rPr>
                <w:rFonts w:ascii="Times New Roman"/>
                <w:b w:val="false"/>
                <w:i w:val="false"/>
                <w:color w:val="000000"/>
                <w:sz w:val="20"/>
              </w:rPr>
              <w:t>
- 16А аспайтын  ток күшіне және 1000 В аспайтын кернеудегі электр тізбектерін қорғауға арналған құрылғылар болып табылатын ЕАЭО СЭҚ ТН 85-тобына 9 (б) (iv) ескертпеде аталған тауарлар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33 300 0-ден</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9029 тауар позициясы приборларының бөліктері және керек-жарақтары болып табылатын ЕАЭО СЭҚ ТН 85-тобына 9 (б) (iv) ескертпеде аталған тауарлар (ЕАЭО СЭҚ ТН 8701-8705 тауар позицияларының моторлы көлік құралдарын, олардың тораптары мен агрегаттарын өнеркәсіптік құрастыруға арналғандардан немесе авиациялық  қозғалтқыштар жасауға арналғандардан басқа)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39 300 0-ден</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 </w:t>
            </w:r>
          </w:p>
          <w:p>
            <w:pPr>
              <w:spacing w:after="20"/>
              <w:ind w:left="20"/>
              <w:jc w:val="both"/>
            </w:pPr>
            <w:r>
              <w:rPr>
                <w:rFonts w:ascii="Times New Roman"/>
                <w:b w:val="false"/>
                <w:i w:val="false"/>
                <w:color w:val="000000"/>
                <w:sz w:val="20"/>
              </w:rPr>
              <w:t>
- ЕАЭО СЭҚ ТН 8476 тауар позициясының банкноттар мен монеталарды ұсақтауға арналған автоматтарды қоса алғанда, сауда автоматтарының бөліктері;</w:t>
            </w:r>
          </w:p>
          <w:p>
            <w:pPr>
              <w:spacing w:after="20"/>
              <w:ind w:left="20"/>
              <w:jc w:val="both"/>
            </w:pPr>
            <w:r>
              <w:rPr>
                <w:rFonts w:ascii="Times New Roman"/>
                <w:b w:val="false"/>
                <w:i w:val="false"/>
                <w:color w:val="000000"/>
                <w:sz w:val="20"/>
              </w:rPr>
              <w:t>
- ЕАЭО СЭҚ ТН 9028 30 қосалқы позициясының  электр энергиясы есептегіштерінің бөліктері болып табылатын ЕАЭО СЭҚ ТН 85 тобына 9 (б) (iv) ескертпесінде аталған тауарлар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39 300 0-ден</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 электр тізбектерін коммутациялау немесе қорғауға арналған немесе электр тізбектеріне немесе электр тібектеріндегі 1000 В астам кернеуге қосуға арналған электр аппаратурасы: 72,5 кВ-дан кем кернеудегі автоматты айырғыштар, 72,5 кВ-дан кем кернеудегі ажыратқыштар мен үзгіштер, қосып-ажыратқыштар,кернеуді шектегіштер, кернеу секірістерін өшіргіштер, ток қабылдағыштар және өзге де жалғастырғыштар;</w:t>
            </w:r>
          </w:p>
          <w:p>
            <w:pPr>
              <w:spacing w:after="20"/>
              <w:ind w:left="20"/>
              <w:jc w:val="both"/>
            </w:pPr>
            <w:r>
              <w:rPr>
                <w:rFonts w:ascii="Times New Roman"/>
                <w:b w:val="false"/>
                <w:i w:val="false"/>
                <w:color w:val="000000"/>
                <w:sz w:val="20"/>
              </w:rPr>
              <w:t>
- 63А аспайтын  ток күшіне және 1000 В аспайтын кернеуге ЕАЭО СЭҚ ТН 8701-8705 тауар позицияларының моторлы көлік құралдарын, олардың тораптары мен агрегаттарын өнеркәсіптік құрастыруға арналғандардан немесе азаматтық әуе кемелеріне арналғандардан басқа автоматты айырғыштар;</w:t>
            </w:r>
          </w:p>
          <w:p>
            <w:pPr>
              <w:spacing w:after="20"/>
              <w:ind w:left="20"/>
              <w:jc w:val="both"/>
            </w:pPr>
            <w:r>
              <w:rPr>
                <w:rFonts w:ascii="Times New Roman"/>
                <w:b w:val="false"/>
                <w:i w:val="false"/>
                <w:color w:val="000000"/>
                <w:sz w:val="20"/>
              </w:rPr>
              <w:t>
- 16А аспайтын  ток күшіне және 1000 В аспайтын кернеудегі электр тізбектерін қорғауға арналған құрылғылар болып табылатын ЕАЭО СЭҚ ТН 85-тобына 9 (б) (iv) ескертпеде аталған тауарлар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39 300 0-ден</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9029 тауар позициясы приборларының бөліктері және керек-жарақтары болып табылатын ЕАЭО СЭҚ ТН 85-тобына 9 (б) (iv) ескертпеде аталған тауарлар (ЕАЭО СЭҚ ТН 8701-8705 тауар позицияларының моторлы көлік құралдарын, олардың тораптары мен агрегаттарын өнеркәсіптік құрастыруға арналғандардан немесе авиациялық  қозғалтқыштар жасауға арналғандардан басқа)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8701 10 000 0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осьті тракторлар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8701 91 500 0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пайдалануда болғандар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8701 92 500 0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пайдалануда болғандар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8701 93 500 0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пайдалануда болғандар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8701 94 100 9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8701 94 500 0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пайдалануда болғандар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8701 95 100 9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8701 95 500 0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пайдалануда болғандар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8702 20 112 1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қозғалтқышының қуаты электр қозғалтқышының 30 минуттық ең көп қуатынан артық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8702 20 119 8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30 минуттық ең көп қуатынан артық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8702 20 192 1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30 минуттық ең көп қуатынан артық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1 см³ көлемі үшін 2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1 см³ көлемі үшін 1,5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1 см³ көлемі үшін 1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1 см³ көлемі үшін 0,5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8702 20 192 3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30 минуттық ең көп қуатынан артық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20 192 9-дан</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қозғалтқышы цилиндрлерінің жұмыс көлемі 2500 см</w:t>
            </w:r>
            <w:r>
              <w:rPr>
                <w:rFonts w:ascii="Times New Roman"/>
                <w:b w:val="false"/>
                <w:i w:val="false"/>
                <w:color w:val="000000"/>
                <w:vertAlign w:val="superscript"/>
              </w:rPr>
              <w:t>3</w:t>
            </w:r>
            <w:r>
              <w:rPr>
                <w:rFonts w:ascii="Times New Roman"/>
                <w:b w:val="false"/>
                <w:i w:val="false"/>
                <w:color w:val="000000"/>
                <w:sz w:val="20"/>
              </w:rPr>
              <w:t xml:space="preserve"> артық, пайдалануда болған, шығарылған сәтінен бастап кемінде 3 жыл, бірақ 5 жылдан көп емес, іштен жану қозғалтқышының қуаты электр қозғалтқышының 30 минуттық ең көп қуатынан артық, жүргізушіні қоса алғанда 120 астам адам тасымалдауға арналған автобустар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30 минуттық ең көп қуатынан артық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1 см³ көлемі үшін 2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1 см³ көлемі үшін 1,5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1 см³ көлемі үшін 1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1 см³ көлемі үшін 0,5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30 минуттық ең көп қуатынан артық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қозғалтқышының қуаты электр қозғалтқышының 30 минуттық ең көп қуатынан артық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қозғалтқышының қуаты электр қозғалтқышының 30 минуттық ең көп қуатынан артық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20 912 0-ден</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қозғалтқышы цилиндрлерінің жұмыс көлемі 2500 см</w:t>
            </w:r>
            <w:r>
              <w:rPr>
                <w:rFonts w:ascii="Times New Roman"/>
                <w:b w:val="false"/>
                <w:i w:val="false"/>
                <w:color w:val="000000"/>
                <w:vertAlign w:val="superscript"/>
              </w:rPr>
              <w:t>3</w:t>
            </w:r>
            <w:r>
              <w:rPr>
                <w:rFonts w:ascii="Times New Roman"/>
                <w:b w:val="false"/>
                <w:i w:val="false"/>
                <w:color w:val="000000"/>
                <w:sz w:val="20"/>
              </w:rPr>
              <w:t xml:space="preserve"> аспайтын, іштен жану қозғалтқышының қуаты электр қозғалтқышының 30 минуттық ең көп қуатынан артық, жүргізушіні қоса алғанда 120 астам адам тасымалдауға арналған жаңа автобустар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20 919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30 минуттық ең көп қуатынан артық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20 992-ден</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қозғалтқышы цилиндрлерінің жұмыс көлемі 2500 см</w:t>
            </w:r>
            <w:r>
              <w:rPr>
                <w:rFonts w:ascii="Times New Roman"/>
                <w:b w:val="false"/>
                <w:i w:val="false"/>
                <w:color w:val="000000"/>
                <w:vertAlign w:val="superscript"/>
              </w:rPr>
              <w:t>3</w:t>
            </w:r>
            <w:r>
              <w:rPr>
                <w:rFonts w:ascii="Times New Roman"/>
                <w:b w:val="false"/>
                <w:i w:val="false"/>
                <w:color w:val="000000"/>
                <w:sz w:val="20"/>
              </w:rPr>
              <w:t xml:space="preserve"> аспайтын, пайдалануда болған іштен жану қозғалтқышының қуаты электр қозғалтқышының 30 минуттық ең көп қуатынан артық, жүргізушіні қоса алғанда 120 астам адам тасымалдауға арналған автобустар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30 минуттық ең көп қуатынан артық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1 см³ көлемі үшін 16,4, бірақ 0,9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1 см³ көлемі үшін 14,5 бірақ 0,8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1 см³ көлемі үшін 12,7 бірақ 0,7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1 см³ көлемі үшін 10,9 бірақ 0,6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1 см³ көлемі үшін 9,1, бірақ 0,5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қозғалтқыштың 1 см³ көлемі үшін 7,3, </w:t>
            </w:r>
          </w:p>
          <w:p>
            <w:pPr>
              <w:spacing w:after="20"/>
              <w:ind w:left="20"/>
              <w:jc w:val="both"/>
            </w:pPr>
            <w:r>
              <w:rPr>
                <w:rFonts w:ascii="Times New Roman"/>
                <w:b w:val="false"/>
                <w:i w:val="false"/>
                <w:color w:val="000000"/>
                <w:sz w:val="20"/>
              </w:rPr>
              <w:t>бірақ 0,4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қозғалтқыштың 1 см³ көлемі үшін 5,5, </w:t>
            </w:r>
          </w:p>
          <w:p>
            <w:pPr>
              <w:spacing w:after="20"/>
              <w:ind w:left="20"/>
              <w:jc w:val="both"/>
            </w:pPr>
            <w:r>
              <w:rPr>
                <w:rFonts w:ascii="Times New Roman"/>
                <w:b w:val="false"/>
                <w:i w:val="false"/>
                <w:color w:val="000000"/>
                <w:sz w:val="20"/>
              </w:rPr>
              <w:t>бірақ 0,3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қозғалтқыштың 1 см³ көлемі үшін 3,6, </w:t>
            </w:r>
          </w:p>
          <w:p>
            <w:pPr>
              <w:spacing w:after="20"/>
              <w:ind w:left="20"/>
              <w:jc w:val="both"/>
            </w:pPr>
            <w:r>
              <w:rPr>
                <w:rFonts w:ascii="Times New Roman"/>
                <w:b w:val="false"/>
                <w:i w:val="false"/>
                <w:color w:val="000000"/>
                <w:sz w:val="20"/>
              </w:rPr>
              <w:t>бірақ 0,2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қозғалтқыштың 1 см³ көлемі үшін 1,8, </w:t>
            </w:r>
          </w:p>
          <w:p>
            <w:pPr>
              <w:spacing w:after="20"/>
              <w:ind w:left="20"/>
              <w:jc w:val="both"/>
            </w:pPr>
            <w:r>
              <w:rPr>
                <w:rFonts w:ascii="Times New Roman"/>
                <w:b w:val="false"/>
                <w:i w:val="false"/>
                <w:color w:val="000000"/>
                <w:sz w:val="20"/>
              </w:rPr>
              <w:t>бірақ 0,1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30 минуттық ең көп қуатынан артық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қозғалтқыштың 1 см³ көлемі үшін 16,4, бірақ 0,9  евродан кем емес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1 см³ көлемі үшін 14,5, бірақ 0,8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1 см³ көлемі үшін 12,7, бірақ 0,7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1 см³ көлемі үшін 10,9, бірақ 0,6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қозғалтқыштың 1 см³ көлемі үшін 9,1, </w:t>
            </w:r>
          </w:p>
          <w:p>
            <w:pPr>
              <w:spacing w:after="20"/>
              <w:ind w:left="20"/>
              <w:jc w:val="both"/>
            </w:pPr>
            <w:r>
              <w:rPr>
                <w:rFonts w:ascii="Times New Roman"/>
                <w:b w:val="false"/>
                <w:i w:val="false"/>
                <w:color w:val="000000"/>
                <w:sz w:val="20"/>
              </w:rPr>
              <w:t>бірақ 0,5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қозғалтқыштың 1 см³ көлемі үшін 7,3, </w:t>
            </w:r>
          </w:p>
          <w:p>
            <w:pPr>
              <w:spacing w:after="20"/>
              <w:ind w:left="20"/>
              <w:jc w:val="both"/>
            </w:pPr>
            <w:r>
              <w:rPr>
                <w:rFonts w:ascii="Times New Roman"/>
                <w:b w:val="false"/>
                <w:i w:val="false"/>
                <w:color w:val="000000"/>
                <w:sz w:val="20"/>
              </w:rPr>
              <w:t>бірақ 0,4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қозғалтқыштың 1 см³ көлемі үшін 5,5, </w:t>
            </w:r>
          </w:p>
          <w:p>
            <w:pPr>
              <w:spacing w:after="20"/>
              <w:ind w:left="20"/>
              <w:jc w:val="both"/>
            </w:pPr>
            <w:r>
              <w:rPr>
                <w:rFonts w:ascii="Times New Roman"/>
                <w:b w:val="false"/>
                <w:i w:val="false"/>
                <w:color w:val="000000"/>
                <w:sz w:val="20"/>
              </w:rPr>
              <w:t>бірақ 0,3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қозғалтқыштың 1 см³ көлемі үшін 3,6, </w:t>
            </w:r>
          </w:p>
          <w:p>
            <w:pPr>
              <w:spacing w:after="20"/>
              <w:ind w:left="20"/>
              <w:jc w:val="both"/>
            </w:pPr>
            <w:r>
              <w:rPr>
                <w:rFonts w:ascii="Times New Roman"/>
                <w:b w:val="false"/>
                <w:i w:val="false"/>
                <w:color w:val="000000"/>
                <w:sz w:val="20"/>
              </w:rPr>
              <w:t>бірақ 0,2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қозғалтқыштың 1 см³ көлемі үшін 1,8, </w:t>
            </w:r>
          </w:p>
          <w:p>
            <w:pPr>
              <w:spacing w:after="20"/>
              <w:ind w:left="20"/>
              <w:jc w:val="both"/>
            </w:pPr>
            <w:r>
              <w:rPr>
                <w:rFonts w:ascii="Times New Roman"/>
                <w:b w:val="false"/>
                <w:i w:val="false"/>
                <w:color w:val="000000"/>
                <w:sz w:val="20"/>
              </w:rPr>
              <w:t>бірақ 0,1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қозғалтқышының қуаты электр қозғалтқышының 30 минуттық ең көп қуатынан артық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8702 30 192 1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30 минуттық ең көп қуатынан артық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1 см³ көлемі үшін 2,455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1 см³ көлемі үшін 2,182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1 см³ көлемі үшін 1,909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1 см³ көлемі үшін 1,636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1 см³ көлемі үшін 1,364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1 см³ көлемі үшін 1,091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1 см³ көлемі үшін 0,818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1 см³ көлемі үшін 0,545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1 см³ көлемі үшін 0,273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30 минуттық ең көп қуатынан артық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1 см³ көлемі үшін 2,455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1 см³ көлемі үшін 2,182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1 см³ көлемі үшін 1,909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1 см³ көлемі үшін 1,636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1 см³ көлемі үшін 1,364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1 см³ көлемі үшін 1,091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1 см³ көлемі үшін 0,818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1 см³ көлемі үшін 0,545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1 см³ көлемі үшін 0,273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8703 23 194 0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қозғалтқыш цилиндрлерінің 1500 см³ артық, бірақ 1800 см³ аспайтын жұмыс көлемімен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қозғалтқыш цилиндрлерінің 1800 см³ артық, бірақ 3000 см³ аспайтын жұмыс көлемімен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қозғалтқыш цилиндрлерінің 1500 см³ артық, бірақ 1800 см³ аспайтын жұмыс көлемімен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қозғалтқыш цилиндрлерінің 1800 см³ артық, бірақ 3000 см³ аспайтын жұмыс көлемімен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тұру үшін жабдықталған моторлы көлік құралдары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 цилиндрлерінің 1500 см³ артық, бірақ 1800 см³ аспайтын жұмыс көлемімен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 цилиндрлерінің 1800 см³ артық, бірақ 3000 см³ аспайтын жұмыс көлемімен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іштен жану қозғалтқышы цилиндрлерінің 1500 см³ артық, бірақ 1800 см³ аспайтын жұмыс көлемімен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 цилиндрлерінің 1800 см³ артық, бірақ 2300 см³ аспайтын жұмыс көлемімен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тұру үшін жабдықталған моторлы көлік құралдары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тұру үшін жабдықталған моторлы көлік құралдары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тұру үшін жабдықталған моторлы көлік құралдары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іштен жану қозғалтқышы цилиндрлерінің 1500 см³ артық, бірақ 1800 см³ аспайтын жұмыс көлемімен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 цилиндрлерінің 1800 см³ артық, бірақ 3000 см³ аспайтын жұмыс көлемімен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қозғалтқышы цилиндрлерінің 1500 см³ артық, бірақ 1800 см³ аспайтын жұмыс көлемімен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 цилиндрлерінің 1800 см³ артық, бірақ 2300 см³ аспайтын жұмыс көлемімен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тұру үшін жабдықталған моторлы көлік құралдары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тұру үшін жабдықталған моторлы көлік құралдары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M1 немесе M1G санатындағы жеңіл автомобильдер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8703 90 009 0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пайдалануда болғандар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1 см³ көлемі үшін 12,3, бірақ 0,049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1 см³ көлемі үшін 10,9, бірақ 0,044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1 см³ көлемі үшін 9,5, бірақ 0,038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1 см³ көлемі үшін 8,2, бірақ 0,033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1 см³ көлемі үшін 6,8, бірақ 0,027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1 см³ көлемі үшін 5,5, бірақ 0,022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1 см³ көлемі үшін 4,1, бірақ 0,016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1 см³ көлемі үшін 2,7, бірақ 0,011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1 см³ көлемі үшін 1,4, бірақ 0,005  евродан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мыналарды: 8701 10 қосалқы позициясында көрсетілген бір осьті тракторларды; 8704 тауар позициясының қысымнан (дизельмен немесе жартылай дизельмен) тұтанатын поршеньді іштен жану қозғалтқышымен және қозғалтқышы цилиндрлерінің 2500 см³ аспайтын жұмыс көлемімен немесе ұшқынмен тұтанатын поршеньді іштен жану қозғалтқышымен және қозғалтқышы цилиндрлерінің 2800 см³ аспайтын жұмыс көлемімен 8704 тауар позициясының көлік құралдарын; 8705 тауар позициясының арнайы мақсаттағы моторлы көлік құралдарын өнеркәсіптік құрастыру үшін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8711 20 920 0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50 см³ астам, бірақ 125 см³ аспайды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8711 60 100 0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номиналдық қуаты 250 Вт аспайтын қосымша электр қозғалтқышы орнатылған велосипедтер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8711 60 900 0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8716 39 500 1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бір осьті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8716 39 500 2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толық массасы 15 т асатын автомобиль тіркемелері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8716 39 500 9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9006 53 100 0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реттік" фотокамералар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9006 53 800 8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59 000 8-ден</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мыналардан:</w:t>
            </w:r>
          </w:p>
          <w:p>
            <w:pPr>
              <w:spacing w:after="20"/>
              <w:ind w:left="20"/>
              <w:jc w:val="both"/>
            </w:pPr>
            <w:r>
              <w:rPr>
                <w:rFonts w:ascii="Times New Roman"/>
                <w:b w:val="false"/>
                <w:i w:val="false"/>
                <w:color w:val="000000"/>
                <w:sz w:val="20"/>
              </w:rPr>
              <w:t>
- ЕАЭО СЭҚ ТН 9006 30 000 0 – 9006 59 000 1 позицияларында көрсетілгендерден;</w:t>
            </w:r>
          </w:p>
          <w:p>
            <w:pPr>
              <w:spacing w:after="20"/>
              <w:ind w:left="20"/>
              <w:jc w:val="both"/>
            </w:pPr>
            <w:r>
              <w:rPr>
                <w:rFonts w:ascii="Times New Roman"/>
                <w:b w:val="false"/>
                <w:i w:val="false"/>
                <w:color w:val="000000"/>
                <w:sz w:val="20"/>
              </w:rPr>
              <w:t>
- баспа пластиналарын немесе цилиндрлер дайындау үшін пайдаланылатындардан басқа фотокамералар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9401 52 000 0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бамбуктен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9401 53 000 0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ротангтен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9403 82 000 0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бамбуктен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9403 83 000 0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ротангтен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9620 00 000 5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құйылған шағын таяныштан, қостағаннан, үштағаннан басқа, алюминийден және ЕАЭО СЭҚ ТН 9620 00 000 1 – 9620 00 000 4 позицияларда көрсетілген жабдыққа арналғандардан басқа алюминийден жасалып құйылған ұқсас бұйымдар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 00 000 7-ден</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9620 00 000 8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көміртегі талшықтарынан немесе өзге де көміртекті материалдардан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9620 00 000 9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