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31aa" w14:textId="7ca3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4 қазандағы № 112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Мынадай:</w:t>
      </w:r>
    </w:p>
    <w:bookmarkEnd w:id="1"/>
    <w:bookmarkStart w:name="z4" w:id="2"/>
    <w:p>
      <w:pPr>
        <w:spacing w:after="0"/>
        <w:ind w:left="0"/>
        <w:jc w:val="both"/>
      </w:pPr>
      <w:r>
        <w:rPr>
          <w:rFonts w:ascii="Times New Roman"/>
          <w:b w:val="false"/>
          <w:i w:val="false"/>
          <w:color w:val="000000"/>
          <w:sz w:val="28"/>
        </w:rPr>
        <w:t>
      а)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органдарының өзара және Еуразиялық экономикалық комиссиямен ақпараттық өзара іс-қимылы электрондық цифрлық қолтаңбаны (электрондық қолтаңбаны) қолдану арқылы жүзеге асырылады;</w:t>
      </w:r>
    </w:p>
    <w:bookmarkEnd w:id="2"/>
    <w:bookmarkStart w:name="z5" w:id="3"/>
    <w:p>
      <w:pPr>
        <w:spacing w:after="0"/>
        <w:ind w:left="0"/>
        <w:jc w:val="both"/>
      </w:pPr>
      <w:r>
        <w:rPr>
          <w:rFonts w:ascii="Times New Roman"/>
          <w:b w:val="false"/>
          <w:i w:val="false"/>
          <w:color w:val="000000"/>
          <w:sz w:val="28"/>
        </w:rPr>
        <w:t>
      б)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комиссиясының құзыретіне Еуразиялық экономикалық одақтың интеграцияланған ақпараттық жүйесін құру және дамыту жөніндегі жұмыстарды үйлестіру кіретін департаменті жүзеге асырады деп белгіленсін.</w:t>
      </w:r>
    </w:p>
    <w:bookmarkEnd w:id="3"/>
    <w:bookmarkStart w:name="z6"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4 қазандағы</w:t>
            </w:r>
            <w:r>
              <w:br/>
            </w:r>
            <w:r>
              <w:rPr>
                <w:rFonts w:ascii="Times New Roman"/>
                <w:b w:val="false"/>
                <w:i w:val="false"/>
                <w:color w:val="000000"/>
                <w:sz w:val="20"/>
              </w:rPr>
              <w:t>№ 112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5"/>
    <w:bookmarkStart w:name="z9" w:id="6"/>
    <w:p>
      <w:pPr>
        <w:spacing w:after="0"/>
        <w:ind w:left="0"/>
        <w:jc w:val="left"/>
      </w:pPr>
      <w:r>
        <w:rPr>
          <w:rFonts w:ascii="Times New Roman"/>
          <w:b/>
          <w:i w:val="false"/>
          <w:color w:val="000000"/>
        </w:rPr>
        <w:t xml:space="preserve"> І. Жалпы ережелер</w:t>
      </w:r>
    </w:p>
    <w:bookmarkEnd w:id="6"/>
    <w:bookmarkStart w:name="z10" w:id="7"/>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актілерге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2" w:id="8"/>
    <w:p>
      <w:pPr>
        <w:spacing w:after="0"/>
        <w:ind w:left="0"/>
        <w:jc w:val="left"/>
      </w:pPr>
      <w:r>
        <w:rPr>
          <w:rFonts w:ascii="Times New Roman"/>
          <w:b/>
          <w:i w:val="false"/>
          <w:color w:val="000000"/>
        </w:rPr>
        <w:t xml:space="preserve"> II. Қолданылу саласы</w:t>
      </w:r>
    </w:p>
    <w:bookmarkEnd w:id="8"/>
    <w:bookmarkStart w:name="z13" w:id="9"/>
    <w:p>
      <w:pPr>
        <w:spacing w:after="0"/>
        <w:ind w:left="0"/>
        <w:jc w:val="both"/>
      </w:pPr>
      <w:r>
        <w:rPr>
          <w:rFonts w:ascii="Times New Roman"/>
          <w:b w:val="false"/>
          <w:i w:val="false"/>
          <w:color w:val="000000"/>
          <w:sz w:val="28"/>
        </w:rPr>
        <w:t>
      2. Осы Қағидалар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 тәртібі мен шарттарын айқындау мақсатында әзірленген.</w:t>
      </w:r>
    </w:p>
    <w:bookmarkEnd w:id="9"/>
    <w:bookmarkStart w:name="z14" w:id="10"/>
    <w:p>
      <w:pPr>
        <w:spacing w:after="0"/>
        <w:ind w:left="0"/>
        <w:jc w:val="both"/>
      </w:pPr>
      <w:r>
        <w:rPr>
          <w:rFonts w:ascii="Times New Roman"/>
          <w:b w:val="false"/>
          <w:i w:val="false"/>
          <w:color w:val="000000"/>
          <w:sz w:val="28"/>
        </w:rPr>
        <w:t xml:space="preserve">
      3. Осы Қағидаларды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жалпы процеске қатысушылар қолданады. </w:t>
      </w:r>
    </w:p>
    <w:bookmarkEnd w:id="10"/>
    <w:bookmarkStart w:name="z15" w:id="11"/>
    <w:p>
      <w:pPr>
        <w:spacing w:after="0"/>
        <w:ind w:left="0"/>
        <w:jc w:val="left"/>
      </w:pPr>
      <w:r>
        <w:rPr>
          <w:rFonts w:ascii="Times New Roman"/>
          <w:b/>
          <w:i w:val="false"/>
          <w:color w:val="000000"/>
        </w:rPr>
        <w:t xml:space="preserve"> III. Негізгі ұғымдар</w:t>
      </w:r>
    </w:p>
    <w:bookmarkEnd w:id="11"/>
    <w:bookmarkStart w:name="z16" w:id="12"/>
    <w:p>
      <w:pPr>
        <w:spacing w:after="0"/>
        <w:ind w:left="0"/>
        <w:jc w:val="both"/>
      </w:pPr>
      <w:r>
        <w:rPr>
          <w:rFonts w:ascii="Times New Roman"/>
          <w:b w:val="false"/>
          <w:i w:val="false"/>
          <w:color w:val="000000"/>
          <w:sz w:val="28"/>
        </w:rPr>
        <w:t xml:space="preserve">
      4.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bookmarkEnd w:id="12"/>
    <w:bookmarkStart w:name="z17"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18" w:id="14"/>
    <w:p>
      <w:pPr>
        <w:spacing w:after="0"/>
        <w:ind w:left="0"/>
        <w:jc w:val="both"/>
      </w:pPr>
      <w:r>
        <w:rPr>
          <w:rFonts w:ascii="Times New Roman"/>
          <w:b w:val="false"/>
          <w:i w:val="false"/>
          <w:color w:val="000000"/>
          <w:sz w:val="28"/>
        </w:rPr>
        <w:t>
      5. Жалпы процестің толық атауы: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w:t>
      </w:r>
    </w:p>
    <w:bookmarkEnd w:id="14"/>
    <w:bookmarkStart w:name="z19" w:id="15"/>
    <w:p>
      <w:pPr>
        <w:spacing w:after="0"/>
        <w:ind w:left="0"/>
        <w:jc w:val="both"/>
      </w:pPr>
      <w:r>
        <w:rPr>
          <w:rFonts w:ascii="Times New Roman"/>
          <w:b w:val="false"/>
          <w:i w:val="false"/>
          <w:color w:val="000000"/>
          <w:sz w:val="28"/>
        </w:rPr>
        <w:t>
      6. Жалпы процестің кодтық белгілемесі: P.DS.01, нұсқа 1.0.0.</w:t>
      </w:r>
    </w:p>
    <w:bookmarkEnd w:id="15"/>
    <w:bookmarkStart w:name="z20"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21" w:id="17"/>
    <w:p>
      <w:pPr>
        <w:spacing w:after="0"/>
        <w:ind w:left="0"/>
        <w:jc w:val="both"/>
      </w:pPr>
      <w:r>
        <w:rPr>
          <w:rFonts w:ascii="Times New Roman"/>
          <w:b w:val="false"/>
          <w:i w:val="false"/>
          <w:color w:val="000000"/>
          <w:sz w:val="28"/>
        </w:rPr>
        <w:t>
      7. Жалпы процестің мақсаттары мыналар болып табылады:</w:t>
      </w:r>
    </w:p>
    <w:bookmarkEnd w:id="17"/>
    <w:bookmarkStart w:name="z22" w:id="18"/>
    <w:p>
      <w:pPr>
        <w:spacing w:after="0"/>
        <w:ind w:left="0"/>
        <w:jc w:val="both"/>
      </w:pPr>
      <w:r>
        <w:rPr>
          <w:rFonts w:ascii="Times New Roman"/>
          <w:b w:val="false"/>
          <w:i w:val="false"/>
          <w:color w:val="000000"/>
          <w:sz w:val="28"/>
        </w:rPr>
        <w:t>
      а) мүше мемлекеттердің уәкілетті органдары арасында есепке жатқызылған және бөлінген кедендік әкелу баждарының сомалары туралы мәліметтер (бұдан әрі – кедендік әкелу баждарының сомалары туралы мәліметтер) алмасуды жетілдіру;</w:t>
      </w:r>
    </w:p>
    <w:bookmarkEnd w:id="18"/>
    <w:bookmarkStart w:name="z23" w:id="19"/>
    <w:p>
      <w:pPr>
        <w:spacing w:after="0"/>
        <w:ind w:left="0"/>
        <w:jc w:val="both"/>
      </w:pPr>
      <w:r>
        <w:rPr>
          <w:rFonts w:ascii="Times New Roman"/>
          <w:b w:val="false"/>
          <w:i w:val="false"/>
          <w:color w:val="000000"/>
          <w:sz w:val="28"/>
        </w:rPr>
        <w:t>
      б) Еуразиялық экономикалық комиссияның (бұдан әрі – Комиссия) кедендік әкелу баждарын есепке жатқызу және бөлу тетігін іске асыру мониторингін жүзеге асыруы.</w:t>
      </w:r>
    </w:p>
    <w:bookmarkEnd w:id="19"/>
    <w:bookmarkStart w:name="z24" w:id="20"/>
    <w:p>
      <w:pPr>
        <w:spacing w:after="0"/>
        <w:ind w:left="0"/>
        <w:jc w:val="both"/>
      </w:pPr>
      <w:r>
        <w:rPr>
          <w:rFonts w:ascii="Times New Roman"/>
          <w:b w:val="false"/>
          <w:i w:val="false"/>
          <w:color w:val="000000"/>
          <w:sz w:val="28"/>
        </w:rPr>
        <w:t>
      8. Жалпы процесс мақсаттарына қол жеткізу үшін мынадай міндеттерді шешу қажет:</w:t>
      </w:r>
    </w:p>
    <w:bookmarkEnd w:id="20"/>
    <w:bookmarkStart w:name="z25" w:id="21"/>
    <w:p>
      <w:pPr>
        <w:spacing w:after="0"/>
        <w:ind w:left="0"/>
        <w:jc w:val="both"/>
      </w:pPr>
      <w:r>
        <w:rPr>
          <w:rFonts w:ascii="Times New Roman"/>
          <w:b w:val="false"/>
          <w:i w:val="false"/>
          <w:color w:val="000000"/>
          <w:sz w:val="28"/>
        </w:rPr>
        <w:t>
      а) Одаққа мүше мемлекеттердің (бұдан әрі – мүше мемлекеттер) уәкілетті органдары арасында есепке жатқызылған және бөлінген кедендік әкелу баждарының сомалары туралы заңдық күші бар электрондық құжаттармаен (мәліметтермен) автоматтандырылған алмасуды, сондай-ақ оларды мүше мемлекеттердің уәкілетті органдарының Комиссияға ұсынуын қамтамасыз ету;</w:t>
      </w:r>
    </w:p>
    <w:bookmarkEnd w:id="21"/>
    <w:bookmarkStart w:name="z26" w:id="22"/>
    <w:p>
      <w:pPr>
        <w:spacing w:after="0"/>
        <w:ind w:left="0"/>
        <w:jc w:val="both"/>
      </w:pPr>
      <w:r>
        <w:rPr>
          <w:rFonts w:ascii="Times New Roman"/>
          <w:b w:val="false"/>
          <w:i w:val="false"/>
          <w:color w:val="000000"/>
          <w:sz w:val="28"/>
        </w:rPr>
        <w:t>
      б) Комиссияда кедендік әкелу баждарының сомалары туралы шоғырландырылған мәліметтерді есепке алу мен сақтауды қамтамасыз ету;</w:t>
      </w:r>
    </w:p>
    <w:bookmarkEnd w:id="22"/>
    <w:bookmarkStart w:name="z27" w:id="23"/>
    <w:p>
      <w:pPr>
        <w:spacing w:after="0"/>
        <w:ind w:left="0"/>
        <w:jc w:val="both"/>
      </w:pPr>
      <w:r>
        <w:rPr>
          <w:rFonts w:ascii="Times New Roman"/>
          <w:b w:val="false"/>
          <w:i w:val="false"/>
          <w:color w:val="000000"/>
          <w:sz w:val="28"/>
        </w:rPr>
        <w:t>
      в) Комиссияда кедендік әкелу баждарының сомаларын есепке жатқызу және бөлу саласындағы анықтамалық, статистикалық, талдамалық және ақпараттық материалдарды талдамалық өңдеу үшін, сондай-ақ дайындау үшін кедендік әкелу баждарының сомалары туралы мәліметтерді пайдалану мүмкіндігін қамтамасыз ету;</w:t>
      </w:r>
    </w:p>
    <w:bookmarkEnd w:id="23"/>
    <w:bookmarkStart w:name="z28" w:id="24"/>
    <w:p>
      <w:pPr>
        <w:spacing w:after="0"/>
        <w:ind w:left="0"/>
        <w:jc w:val="both"/>
      </w:pPr>
      <w:r>
        <w:rPr>
          <w:rFonts w:ascii="Times New Roman"/>
          <w:b w:val="false"/>
          <w:i w:val="false"/>
          <w:color w:val="000000"/>
          <w:sz w:val="28"/>
        </w:rPr>
        <w:t>
      г) Комиссияда кедендік әкелу баждарының сомалары туралы мәліметтерді, мүше мемлекеттердің шетел валютасындағы шоттарына келіп түсетін ақшалай қаражатты сату (сатып алу) көлемі туралы мәліметтерді, сондай-ақ кедендік әкелу баждарын төлеуге байланысты мәліметтерді бірлесіп талдау мүмкіндігін қамтамасыз ету;</w:t>
      </w:r>
    </w:p>
    <w:bookmarkEnd w:id="24"/>
    <w:bookmarkStart w:name="z29" w:id="25"/>
    <w:p>
      <w:pPr>
        <w:spacing w:after="0"/>
        <w:ind w:left="0"/>
        <w:jc w:val="both"/>
      </w:pPr>
      <w:r>
        <w:rPr>
          <w:rFonts w:ascii="Times New Roman"/>
          <w:b w:val="false"/>
          <w:i w:val="false"/>
          <w:color w:val="000000"/>
          <w:sz w:val="28"/>
        </w:rPr>
        <w:t>
      д) жалпы процеске қатысушылардың бірыңғай сыныптауыштар мен анықтамалықтарды пайдалануын қамтамасыз ету.</w:t>
      </w:r>
    </w:p>
    <w:bookmarkEnd w:id="25"/>
    <w:bookmarkStart w:name="z30" w:id="26"/>
    <w:p>
      <w:pPr>
        <w:spacing w:after="0"/>
        <w:ind w:left="0"/>
        <w:jc w:val="left"/>
      </w:pPr>
      <w:r>
        <w:rPr>
          <w:rFonts w:ascii="Times New Roman"/>
          <w:b/>
          <w:i w:val="false"/>
          <w:color w:val="000000"/>
        </w:rPr>
        <w:t xml:space="preserve"> 2. Жалпы процеске қатысушылар</w:t>
      </w:r>
    </w:p>
    <w:bookmarkEnd w:id="26"/>
    <w:bookmarkStart w:name="z31" w:id="27"/>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7"/>
    <w:bookmarkStart w:name="z32" w:id="28"/>
    <w:p>
      <w:pPr>
        <w:spacing w:after="0"/>
        <w:ind w:left="0"/>
        <w:jc w:val="both"/>
      </w:pPr>
      <w:r>
        <w:rPr>
          <w:rFonts w:ascii="Times New Roman"/>
          <w:b w:val="false"/>
          <w:i w:val="false"/>
          <w:color w:val="000000"/>
          <w:sz w:val="28"/>
        </w:rPr>
        <w:t>
      1-кесте</w:t>
      </w:r>
    </w:p>
    <w:bookmarkEnd w:id="28"/>
    <w:bookmarkStart w:name="z33" w:id="29"/>
    <w:p>
      <w:pPr>
        <w:spacing w:after="0"/>
        <w:ind w:left="0"/>
        <w:jc w:val="left"/>
      </w:pPr>
      <w:r>
        <w:rPr>
          <w:rFonts w:ascii="Times New Roman"/>
          <w:b/>
          <w:i w:val="false"/>
          <w:color w:val="000000"/>
        </w:rPr>
        <w:t xml:space="preserve"> Жалпы процеске қатысушылардың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ол кедендік әкелу баждарының сомалары туралы (оның ішінде өзгертілген) мәліметтерді жинауды, өңдеуді және басқа мүше мемлекеттердің уәкілетті органдарына және Комиссияға жіберуді жүзеге асырады;</w:t>
            </w:r>
          </w:p>
          <w:p>
            <w:pPr>
              <w:spacing w:after="20"/>
              <w:ind w:left="20"/>
              <w:jc w:val="both"/>
            </w:pPr>
            <w:r>
              <w:rPr>
                <w:rFonts w:ascii="Times New Roman"/>
                <w:b w:val="false"/>
                <w:i w:val="false"/>
                <w:color w:val="000000"/>
                <w:sz w:val="20"/>
              </w:rPr>
              <w:t xml:space="preserve">
алынған деректерді жедел салыстырып тексеру хаттамасын басқа мүше мемлекеттердің уәкілетті органдарына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ол басқа мүше мемлекеттердің уәкілетті органдарынан кедендік әкелу баждарының сомалары туралы (оның ішінде өзгертілген) мәліметтерді алуды, сондай-ақ алынған деректерді сақтауды және өңдеуді жүзеге асырады; </w:t>
            </w:r>
          </w:p>
          <w:p>
            <w:pPr>
              <w:spacing w:after="20"/>
              <w:ind w:left="20"/>
              <w:jc w:val="both"/>
            </w:pPr>
            <w:r>
              <w:rPr>
                <w:rFonts w:ascii="Times New Roman"/>
                <w:b w:val="false"/>
                <w:i w:val="false"/>
                <w:color w:val="000000"/>
                <w:sz w:val="20"/>
              </w:rPr>
              <w:t>
алынған деректерді жедел салыстырып тексеру хаттамасын басқа мүше мемлекеттердің уәкілетті органдарынан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органы, ол мүше мемлекеттердің уәкілетті органдарынан кедендік әкелу баждарының сомалары туралы (оның ішінде өзгертілген) мәліметтерді алуды, сондай-ақ алынған деректерді сақтауды және өңдеуді жүзеге асырады </w:t>
            </w:r>
          </w:p>
        </w:tc>
      </w:tr>
    </w:tbl>
    <w:bookmarkStart w:name="z34" w:id="30"/>
    <w:p>
      <w:pPr>
        <w:spacing w:after="0"/>
        <w:ind w:left="0"/>
        <w:jc w:val="left"/>
      </w:pPr>
      <w:r>
        <w:rPr>
          <w:rFonts w:ascii="Times New Roman"/>
          <w:b/>
          <w:i w:val="false"/>
          <w:color w:val="000000"/>
        </w:rPr>
        <w:t xml:space="preserve"> 3. Жалпы процестің құрылымы</w:t>
      </w:r>
    </w:p>
    <w:bookmarkEnd w:id="30"/>
    <w:bookmarkStart w:name="z35" w:id="31"/>
    <w:p>
      <w:pPr>
        <w:spacing w:after="0"/>
        <w:ind w:left="0"/>
        <w:jc w:val="both"/>
      </w:pPr>
      <w:r>
        <w:rPr>
          <w:rFonts w:ascii="Times New Roman"/>
          <w:b w:val="false"/>
          <w:i w:val="false"/>
          <w:color w:val="000000"/>
          <w:sz w:val="28"/>
        </w:rPr>
        <w:t>
      10. Жалпы процесс өзінің мақсаты бойынша топтастырылған рәсімдердің жиынтығын білдіреді:</w:t>
      </w:r>
    </w:p>
    <w:bookmarkEnd w:id="31"/>
    <w:bookmarkStart w:name="z36" w:id="32"/>
    <w:p>
      <w:pPr>
        <w:spacing w:after="0"/>
        <w:ind w:left="0"/>
        <w:jc w:val="both"/>
      </w:pPr>
      <w:r>
        <w:rPr>
          <w:rFonts w:ascii="Times New Roman"/>
          <w:b w:val="false"/>
          <w:i w:val="false"/>
          <w:color w:val="000000"/>
          <w:sz w:val="28"/>
        </w:rPr>
        <w:t>
      а) уәкілетті органдардың бір-біріне есепті күн үшін кедендік әкелу баждарының сомалары туралы мәліметтерді ұсынуы;</w:t>
      </w:r>
    </w:p>
    <w:bookmarkEnd w:id="32"/>
    <w:bookmarkStart w:name="z37" w:id="33"/>
    <w:p>
      <w:pPr>
        <w:spacing w:after="0"/>
        <w:ind w:left="0"/>
        <w:jc w:val="both"/>
      </w:pPr>
      <w:r>
        <w:rPr>
          <w:rFonts w:ascii="Times New Roman"/>
          <w:b w:val="false"/>
          <w:i w:val="false"/>
          <w:color w:val="000000"/>
          <w:sz w:val="28"/>
        </w:rPr>
        <w:t>
      б) уәкілетті органдардың Комиссияға есепті ай үшін кедендік әкелу баждарының сомалары туралы мәліметтерді ұсынуы;</w:t>
      </w:r>
    </w:p>
    <w:bookmarkEnd w:id="33"/>
    <w:bookmarkStart w:name="z38" w:id="34"/>
    <w:p>
      <w:pPr>
        <w:spacing w:after="0"/>
        <w:ind w:left="0"/>
        <w:jc w:val="both"/>
      </w:pPr>
      <w:r>
        <w:rPr>
          <w:rFonts w:ascii="Times New Roman"/>
          <w:b w:val="false"/>
          <w:i w:val="false"/>
          <w:color w:val="000000"/>
          <w:sz w:val="28"/>
        </w:rPr>
        <w:t>
      в) уәкілетті органдардың бір-біріне есепті ай үшін кедендік әкелу баждарының сомалары туралы мәліметтерді ұсынуы;</w:t>
      </w:r>
    </w:p>
    <w:bookmarkEnd w:id="34"/>
    <w:bookmarkStart w:name="z39" w:id="35"/>
    <w:p>
      <w:pPr>
        <w:spacing w:after="0"/>
        <w:ind w:left="0"/>
        <w:jc w:val="both"/>
      </w:pPr>
      <w:r>
        <w:rPr>
          <w:rFonts w:ascii="Times New Roman"/>
          <w:b w:val="false"/>
          <w:i w:val="false"/>
          <w:color w:val="000000"/>
          <w:sz w:val="28"/>
        </w:rPr>
        <w:t>
      г) уәкілетті органдардың бір-біріне алынған деректерді жедел салыстырып тексеру хаттамасынан мәліметтерді ұсынуы;</w:t>
      </w:r>
    </w:p>
    <w:bookmarkEnd w:id="35"/>
    <w:bookmarkStart w:name="z40" w:id="36"/>
    <w:p>
      <w:pPr>
        <w:spacing w:after="0"/>
        <w:ind w:left="0"/>
        <w:jc w:val="both"/>
      </w:pPr>
      <w:r>
        <w:rPr>
          <w:rFonts w:ascii="Times New Roman"/>
          <w:b w:val="false"/>
          <w:i w:val="false"/>
          <w:color w:val="000000"/>
          <w:sz w:val="28"/>
        </w:rPr>
        <w:t>
      д) Комиссияға кедендік әкелу баждарының сомалары туралы өзгертілген ай сайынғы мәліметтерді ұсыну;</w:t>
      </w:r>
    </w:p>
    <w:bookmarkEnd w:id="36"/>
    <w:bookmarkStart w:name="z41" w:id="37"/>
    <w:p>
      <w:pPr>
        <w:spacing w:after="0"/>
        <w:ind w:left="0"/>
        <w:jc w:val="both"/>
      </w:pPr>
      <w:r>
        <w:rPr>
          <w:rFonts w:ascii="Times New Roman"/>
          <w:b w:val="false"/>
          <w:i w:val="false"/>
          <w:color w:val="000000"/>
          <w:sz w:val="28"/>
        </w:rPr>
        <w:t>
      е) уәкілетті органдарға кедендік әкелу баждарының сомалары туралы өзгертілген ай сайынғы мәліметтерді ұсыну;</w:t>
      </w:r>
    </w:p>
    <w:bookmarkEnd w:id="37"/>
    <w:bookmarkStart w:name="z42" w:id="38"/>
    <w:p>
      <w:pPr>
        <w:spacing w:after="0"/>
        <w:ind w:left="0"/>
        <w:jc w:val="both"/>
      </w:pPr>
      <w:r>
        <w:rPr>
          <w:rFonts w:ascii="Times New Roman"/>
          <w:b w:val="false"/>
          <w:i w:val="false"/>
          <w:color w:val="000000"/>
          <w:sz w:val="28"/>
        </w:rPr>
        <w:t>
      ж) уәкілетті органдарға кедендік әкелу баждарының сомалары туралы өзгертілген күн сайынғы мәліметтерді ұсыну.</w:t>
      </w:r>
    </w:p>
    <w:bookmarkEnd w:id="38"/>
    <w:bookmarkStart w:name="z43" w:id="39"/>
    <w:p>
      <w:pPr>
        <w:spacing w:after="0"/>
        <w:ind w:left="0"/>
        <w:jc w:val="both"/>
      </w:pPr>
      <w:r>
        <w:rPr>
          <w:rFonts w:ascii="Times New Roman"/>
          <w:b w:val="false"/>
          <w:i w:val="false"/>
          <w:color w:val="000000"/>
          <w:sz w:val="28"/>
        </w:rPr>
        <w:t>
      11. Жалпы процесс рәсімдерін орындау кезінде уәкілетті органдардың Комиссияға кедендік әкелу баждарының сомалары туралы мәліметтерді ұсынуы және уәкілетті органдар арасында көрсетілген мәліметтермен ақпарат алмасу сыртқы және өзара сауданың интеграцияланған ақпараттық жүйесінің интеграциялық платформасы пайдаланыла отырып жүзеге асырылады.</w:t>
      </w:r>
    </w:p>
    <w:bookmarkEnd w:id="39"/>
    <w:p>
      <w:pPr>
        <w:spacing w:after="0"/>
        <w:ind w:left="0"/>
        <w:jc w:val="both"/>
      </w:pPr>
      <w:r>
        <w:rPr>
          <w:rFonts w:ascii="Times New Roman"/>
          <w:b w:val="false"/>
          <w:i w:val="false"/>
          <w:color w:val="000000"/>
          <w:sz w:val="28"/>
        </w:rPr>
        <w:t>
      Уәкілетті органдар бір-біріне кедендік әкелу баждарының сомалары туралы мәліметтерді жергілікті уақытпен сағат 16-дан кешіктірмей күн сайын (бұдан әрі – күн сайын) және есепті кезең үшін ай сайын ұсынады. Бұрын ұсынылған мәліметтерді түзетуге қажеттілік туындаған кезде уәкілетті органдар кедендік әкелу баждарының сомалары туралы мәліметтерді қайтадан ұсынады. Белгіленген жағдайда уәкілетті органдар бір-біріне алынған деректерді жедел салыстырып тексеру хаттамасын жібереді.</w:t>
      </w:r>
    </w:p>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сәйкес жүзеге асырылады. </w:t>
      </w:r>
    </w:p>
    <w:p>
      <w:pPr>
        <w:spacing w:after="0"/>
        <w:ind w:left="0"/>
        <w:jc w:val="both"/>
      </w:pPr>
      <w:r>
        <w:rPr>
          <w:rFonts w:ascii="Times New Roman"/>
          <w:b w:val="false"/>
          <w:i w:val="false"/>
          <w:color w:val="000000"/>
          <w:sz w:val="28"/>
        </w:rPr>
        <w:t>
      Уәкілетті органдар Комиссияға есепті кезең үшін кедендік әкелу баждарының сомалары туралы мәліметтерді ай сайын ұсынады. Бұрын ұсынылған мәліметтерді түзетуге қажеттілік туындаған кезде уәкілетті органдар кедендік әкелу баждарының сомалары туралы мәліметтерді қайтадан ұсынады.</w:t>
      </w:r>
    </w:p>
    <w:p>
      <w:pPr>
        <w:spacing w:after="0"/>
        <w:ind w:left="0"/>
        <w:jc w:val="both"/>
      </w:pPr>
      <w:r>
        <w:rPr>
          <w:rFonts w:ascii="Times New Roman"/>
          <w:b w:val="false"/>
          <w:i w:val="false"/>
          <w:color w:val="000000"/>
          <w:sz w:val="28"/>
        </w:rPr>
        <w:t xml:space="preserve">
      Кедендік әкелу баждарының сомалары туралы ай сайынғы мәліметтерге өзгерістер енгізу кезінде қажеттігіне қарай мәліметтері түзетуге ұшыраған айдан бастап бүкіл айдың мәліметтері ұсынылады. </w:t>
      </w:r>
    </w:p>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 </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44" w:id="40"/>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1-сурет. Жалпы процестің құрылымы</w:t>
      </w:r>
    </w:p>
    <w:bookmarkEnd w:id="41"/>
    <w:bookmarkStart w:name="z46" w:id="42"/>
    <w:p>
      <w:pPr>
        <w:spacing w:after="0"/>
        <w:ind w:left="0"/>
        <w:jc w:val="both"/>
      </w:pPr>
      <w:r>
        <w:rPr>
          <w:rFonts w:ascii="Times New Roman"/>
          <w:b w:val="false"/>
          <w:i w:val="false"/>
          <w:color w:val="000000"/>
          <w:sz w:val="28"/>
        </w:rPr>
        <w:t>
      13. Операциялардың егжей-тегжейлі сипаттамасын қоса алғанда, өзінің мақсаты бойынша топтастырылған жалпы процесс рәсімдерінің орындалу тәртібі осы Қағидалардың VIII бөлімінде келтірілген.</w:t>
      </w:r>
    </w:p>
    <w:bookmarkEnd w:id="42"/>
    <w:bookmarkStart w:name="z47" w:id="43"/>
    <w:p>
      <w:pPr>
        <w:spacing w:after="0"/>
        <w:ind w:left="0"/>
        <w:jc w:val="both"/>
      </w:pPr>
      <w:r>
        <w:rPr>
          <w:rFonts w:ascii="Times New Roman"/>
          <w:b w:val="false"/>
          <w:i w:val="false"/>
          <w:color w:val="000000"/>
          <w:sz w:val="28"/>
        </w:rPr>
        <w:t>
      14. Бөлімде жалпы процесс рәсімдері арасындағы байланысты көрсететін жалпы схема және олардың олардың орындалу тәртібі келтіріледі. Рәсімдердің жалпы схемасы UML графикалық нотациясы пайдаланыла отырып құрылған (модельдеудің біріздендірілген тілі – Unified Modeling Language) және мәтіндік сипаттамамен жабықталған.</w:t>
      </w:r>
    </w:p>
    <w:bookmarkEnd w:id="43"/>
    <w:bookmarkStart w:name="z48" w:id="44"/>
    <w:p>
      <w:pPr>
        <w:spacing w:after="0"/>
        <w:ind w:left="0"/>
        <w:jc w:val="left"/>
      </w:pPr>
      <w:r>
        <w:rPr>
          <w:rFonts w:ascii="Times New Roman"/>
          <w:b/>
          <w:i w:val="false"/>
          <w:color w:val="000000"/>
        </w:rPr>
        <w:t xml:space="preserve"> 4. Жалпы процесс рәсімдері</w:t>
      </w:r>
    </w:p>
    <w:bookmarkEnd w:id="44"/>
    <w:bookmarkStart w:name="z49" w:id="45"/>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45"/>
    <w:bookmarkStart w:name="z50" w:id="46"/>
    <w:p>
      <w:pPr>
        <w:spacing w:after="0"/>
        <w:ind w:left="0"/>
        <w:jc w:val="both"/>
      </w:pPr>
      <w:r>
        <w:rPr>
          <w:rFonts w:ascii="Times New Roman"/>
          <w:b w:val="false"/>
          <w:i w:val="false"/>
          <w:color w:val="000000"/>
          <w:sz w:val="28"/>
        </w:rPr>
        <w:t>
      2-кесте</w:t>
      </w:r>
    </w:p>
    <w:bookmarkEnd w:id="46"/>
    <w:bookmarkStart w:name="z51" w:id="47"/>
    <w:p>
      <w:pPr>
        <w:spacing w:after="0"/>
        <w:ind w:left="0"/>
        <w:jc w:val="left"/>
      </w:pPr>
      <w:r>
        <w:rPr>
          <w:rFonts w:ascii="Times New Roman"/>
          <w:b/>
          <w:i w:val="false"/>
          <w:color w:val="000000"/>
        </w:rPr>
        <w:t xml:space="preserve"> Жалпы процесс рәсімдерінің тізбесі</w:t>
      </w:r>
    </w:p>
    <w:bookmarkEnd w:id="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кедендік әкелу баждарының сомалары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жөнелтуші уәкілетті органның алушы уәкілетті органға есепті күн үшін кедендік әкелу баждарының сомалары туралы мәліметтерді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 ай үшін кедендік әкелу баждарының сомалары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Комиссияға есепті ай үшін кедендік әкелу баждарының сомалары туралы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 ай үшін кедендік әкелу баждарының сомалары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алушы уәкілетті органға есепті ай үшін кедендік әкелу баждарының сомалары туралы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органдардың бір-біріне алынған деректерді жедел салыстырып тексеру хаттамасынан мәліметтерді ұсынуы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алушы уәкілетті органға алынған деректерді жедел салыстырып тексеру хаттамасынан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Комиссияға кедендік әкелу баждарының сомалары туралы өзгертілген ай сайынғы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кедендік әкелу баждарының сомалары туралы өзгертілген ай сайынғы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алушы уәкілетті органға кедендік әкелу баждарының сомалары туралы өзгертілген ай сайынғы мәліметтерді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органдарға кедендік әкелу баждарының сомалары туралы өзгертілген күн сайынғы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 уәкілетті органның алушы уәкілетті органға кедендік әкелу баждарының сомалары туралы өзгертілген күн сайынғы мәліметтерді ұсынуына арналған</w:t>
            </w:r>
          </w:p>
        </w:tc>
      </w:tr>
    </w:tbl>
    <w:bookmarkStart w:name="z52" w:id="48"/>
    <w:p>
      <w:pPr>
        <w:spacing w:after="0"/>
        <w:ind w:left="0"/>
        <w:jc w:val="left"/>
      </w:pPr>
      <w:r>
        <w:rPr>
          <w:rFonts w:ascii="Times New Roman"/>
          <w:b/>
          <w:i w:val="false"/>
          <w:color w:val="000000"/>
        </w:rPr>
        <w:t xml:space="preserve"> V. Жалпы процестің ақпараттық объектілері</w:t>
      </w:r>
    </w:p>
    <w:bookmarkEnd w:id="48"/>
    <w:p>
      <w:pPr>
        <w:spacing w:after="0"/>
        <w:ind w:left="0"/>
        <w:jc w:val="both"/>
      </w:pPr>
      <w:bookmarkStart w:name="z53" w:id="49"/>
      <w:r>
        <w:rPr>
          <w:rFonts w:ascii="Times New Roman"/>
          <w:b w:val="false"/>
          <w:i w:val="false"/>
          <w:color w:val="000000"/>
          <w:sz w:val="28"/>
        </w:rPr>
        <w:t>
      16. Жалпы процеске қатысушылар арасындағы ақпараттық өзара</w:t>
      </w:r>
    </w:p>
    <w:bookmarkEnd w:id="49"/>
    <w:p>
      <w:pPr>
        <w:spacing w:after="0"/>
        <w:ind w:left="0"/>
        <w:jc w:val="both"/>
      </w:pPr>
      <w:r>
        <w:rPr>
          <w:rFonts w:ascii="Times New Roman"/>
          <w:b w:val="false"/>
          <w:i w:val="false"/>
          <w:color w:val="000000"/>
          <w:sz w:val="28"/>
        </w:rPr>
        <w:t xml:space="preserve"> іс-қимыл процесінде олар туралы немесе олардан мәліметтер берілетін ақпараттық объектілердің тізбесі 3-кестеде келтірілген.</w:t>
      </w:r>
    </w:p>
    <w:bookmarkStart w:name="z54" w:id="50"/>
    <w:p>
      <w:pPr>
        <w:spacing w:after="0"/>
        <w:ind w:left="0"/>
        <w:jc w:val="both"/>
      </w:pPr>
      <w:r>
        <w:rPr>
          <w:rFonts w:ascii="Times New Roman"/>
          <w:b w:val="false"/>
          <w:i w:val="false"/>
          <w:color w:val="000000"/>
          <w:sz w:val="28"/>
        </w:rPr>
        <w:t xml:space="preserve">
      3-кесте </w:t>
      </w:r>
    </w:p>
    <w:bookmarkEnd w:id="50"/>
    <w:bookmarkStart w:name="z55" w:id="51"/>
    <w:p>
      <w:pPr>
        <w:spacing w:after="0"/>
        <w:ind w:left="0"/>
        <w:jc w:val="left"/>
      </w:pPr>
      <w:r>
        <w:rPr>
          <w:rFonts w:ascii="Times New Roman"/>
          <w:b/>
          <w:i w:val="false"/>
          <w:color w:val="000000"/>
        </w:rPr>
        <w:t xml:space="preserve"> Ақпараттық объектілердің тізбесі</w:t>
      </w:r>
    </w:p>
    <w:bookmarkEnd w:id="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күні белгіленген мерзімдерде уәкілетті органдар алмасатын, есепті күн үшін кедендік әкелу баждарының сомалары туралы (оның ішінде өзгертілген) мәліметтерді қамтиды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айда белгіленген мерзімдерде уәкілетті органдар бір-біріне және Комиссияға ұсынатын, есепті ай үшін кедендік әкелу баждарының сомалары туралы (оның ішінде өзгертілген) мәліметтерді қамтиды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деректерге жөнелтуші уәкілетті органның жедел салыстырып тексеру жүргізу нәтижелері туралы мәліметтерді қамтиды</w:t>
            </w:r>
          </w:p>
        </w:tc>
      </w:tr>
    </w:tbl>
    <w:bookmarkStart w:name="z56" w:id="52"/>
    <w:p>
      <w:pPr>
        <w:spacing w:after="0"/>
        <w:ind w:left="0"/>
        <w:jc w:val="left"/>
      </w:pPr>
      <w:r>
        <w:rPr>
          <w:rFonts w:ascii="Times New Roman"/>
          <w:b/>
          <w:i w:val="false"/>
          <w:color w:val="000000"/>
        </w:rPr>
        <w:t xml:space="preserve"> VI. Жалпы процеске қатысушылардың жауапкершілігі</w:t>
      </w:r>
    </w:p>
    <w:bookmarkEnd w:id="52"/>
    <w:bookmarkStart w:name="z57" w:id="53"/>
    <w:p>
      <w:pPr>
        <w:spacing w:after="0"/>
        <w:ind w:left="0"/>
        <w:jc w:val="both"/>
      </w:pPr>
      <w:r>
        <w:rPr>
          <w:rFonts w:ascii="Times New Roman"/>
          <w:b w:val="false"/>
          <w:i w:val="false"/>
          <w:color w:val="000000"/>
          <w:sz w:val="28"/>
        </w:rPr>
        <w:t>
      17. Мәліметтердің дер кезінде берілуін және толықтығын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жауапқа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жауапқа тарту мүше мемлекеттердің заңнамасына сәйкес жүзеге асырылады.</w:t>
      </w:r>
    </w:p>
    <w:bookmarkEnd w:id="53"/>
    <w:bookmarkStart w:name="z58" w:id="54"/>
    <w:p>
      <w:pPr>
        <w:spacing w:after="0"/>
        <w:ind w:left="0"/>
        <w:jc w:val="left"/>
      </w:pPr>
      <w:r>
        <w:rPr>
          <w:rFonts w:ascii="Times New Roman"/>
          <w:b/>
          <w:i w:val="false"/>
          <w:color w:val="000000"/>
        </w:rPr>
        <w:t xml:space="preserve"> VII. Жалпы процестің анықтамалықтары мен сыныптауыштары</w:t>
      </w:r>
    </w:p>
    <w:bookmarkEnd w:id="54"/>
    <w:bookmarkStart w:name="z59" w:id="55"/>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55"/>
    <w:bookmarkStart w:name="z60" w:id="56"/>
    <w:p>
      <w:pPr>
        <w:spacing w:after="0"/>
        <w:ind w:left="0"/>
        <w:jc w:val="both"/>
      </w:pPr>
      <w:r>
        <w:rPr>
          <w:rFonts w:ascii="Times New Roman"/>
          <w:b w:val="false"/>
          <w:i w:val="false"/>
          <w:color w:val="000000"/>
          <w:sz w:val="28"/>
        </w:rPr>
        <w:t xml:space="preserve">
      4-кесте </w:t>
      </w:r>
    </w:p>
    <w:bookmarkEnd w:id="5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және атауларының тізбесін қамтиды ("Communication Channel Code" БҰҰ СЕФАКТ сыныптауышымен үндестірілген)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елдер атауларының тізбесін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4217 сәйкес валюта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 атауларын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 өңдеу нәтижесі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 өңдеу нәтижесі түрлерінің кодтары мен атауларының тізбесін қамтиды </w:t>
            </w:r>
          </w:p>
        </w:tc>
      </w:tr>
    </w:tbl>
    <w:bookmarkStart w:name="z62" w:id="57"/>
    <w:p>
      <w:pPr>
        <w:spacing w:after="0"/>
        <w:ind w:left="0"/>
        <w:jc w:val="left"/>
      </w:pPr>
      <w:r>
        <w:rPr>
          <w:rFonts w:ascii="Times New Roman"/>
          <w:b/>
          <w:i w:val="false"/>
          <w:color w:val="000000"/>
        </w:rPr>
        <w:t xml:space="preserve"> VIII. Жалпы процесс рәсімдері</w:t>
      </w:r>
    </w:p>
    <w:bookmarkEnd w:id="57"/>
    <w:bookmarkStart w:name="z63" w:id="58"/>
    <w:p>
      <w:pPr>
        <w:spacing w:after="0"/>
        <w:ind w:left="0"/>
        <w:jc w:val="left"/>
      </w:pPr>
      <w:r>
        <w:rPr>
          <w:rFonts w:ascii="Times New Roman"/>
          <w:b/>
          <w:i w:val="false"/>
          <w:color w:val="000000"/>
        </w:rPr>
        <w:t xml:space="preserve"> "Уәкілетті органдардың бір-біріне есепті күн үшін кедендік әкелу баждарының сомалары туралы мәліметтерді ұсынуы" (P.DS.01.PRC.001) рәсімі</w:t>
      </w:r>
    </w:p>
    <w:bookmarkEnd w:id="58"/>
    <w:bookmarkStart w:name="z64" w:id="59"/>
    <w:p>
      <w:pPr>
        <w:spacing w:after="0"/>
        <w:ind w:left="0"/>
        <w:jc w:val="both"/>
      </w:pPr>
      <w:r>
        <w:rPr>
          <w:rFonts w:ascii="Times New Roman"/>
          <w:b w:val="false"/>
          <w:i w:val="false"/>
          <w:color w:val="000000"/>
          <w:sz w:val="28"/>
        </w:rPr>
        <w:t xml:space="preserve">
      19. "Уәкілетті органдардың бір-біріне есепті күн үшін кедендік әкелу баждарының сомалары туралы мәліметтерді ұсынуы" (P.DS.01.PRC.001) рәсімін орындау схемасы 2-суретте берілген. </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2-сурет. "Уәкілетті органдардың бір-біріне есепті күн үшін кедендік әкелу баждарының сомалары туралы мәліметтерді ұсынуы" (P.DS.01.PRC.001) рәсімін орындау схемасы</w:t>
      </w:r>
    </w:p>
    <w:bookmarkEnd w:id="60"/>
    <w:bookmarkStart w:name="z66" w:id="61"/>
    <w:p>
      <w:pPr>
        <w:spacing w:after="0"/>
        <w:ind w:left="0"/>
        <w:jc w:val="both"/>
      </w:pPr>
      <w:r>
        <w:rPr>
          <w:rFonts w:ascii="Times New Roman"/>
          <w:b w:val="false"/>
          <w:i w:val="false"/>
          <w:color w:val="000000"/>
          <w:sz w:val="28"/>
        </w:rPr>
        <w:t>
      20. "Уәкілетті органдардың бір-біріне есепті күн үшін кедендік әкелу баждарының сомалары туралы мәліметтерді ұсынуы" (P.DS.01.PRC.001) рәсімі есепті күн үшін кедендік әкелу баждарының сомалары туралы мәліметтер ұсыну мерзімі басталған кезде орындалады.</w:t>
      </w:r>
    </w:p>
    <w:bookmarkEnd w:id="61"/>
    <w:bookmarkStart w:name="z67" w:id="62"/>
    <w:p>
      <w:pPr>
        <w:spacing w:after="0"/>
        <w:ind w:left="0"/>
        <w:jc w:val="both"/>
      </w:pPr>
      <w:r>
        <w:rPr>
          <w:rFonts w:ascii="Times New Roman"/>
          <w:b w:val="false"/>
          <w:i w:val="false"/>
          <w:color w:val="000000"/>
          <w:sz w:val="28"/>
        </w:rPr>
        <w:t>
      21. "Есепті күн үшін кедендік әкелу баждарының сомалары туралы мәліметтерді ұсыну" (P.DS.01.OPR.001) операциясы бірінші болып орындалады, оның орындалу нәтижелері бойынша жөнелтуші уәкілетті орган есепті күн үшін кедендік әкелу баждарының сомалары туралы мәліметтерді қалыптастырады және алушы уәкілетті органға жібереді.</w:t>
      </w:r>
    </w:p>
    <w:bookmarkEnd w:id="62"/>
    <w:bookmarkStart w:name="z68" w:id="63"/>
    <w:p>
      <w:pPr>
        <w:spacing w:after="0"/>
        <w:ind w:left="0"/>
        <w:jc w:val="both"/>
      </w:pPr>
      <w:r>
        <w:rPr>
          <w:rFonts w:ascii="Times New Roman"/>
          <w:b w:val="false"/>
          <w:i w:val="false"/>
          <w:color w:val="000000"/>
          <w:sz w:val="28"/>
        </w:rPr>
        <w:t xml:space="preserve">
      22. Алушы уәкілетті орган есепті күн үшін кедендік әкелу баждарының сомалары туралы мәліметтерді алған кезде "Есепті күн үшін кедендік әкелу баждарының сомалары туралы мәліметтерді қабылдау және өңдеу" (P.DS.01.OPR.002) операциясы орындалады, оның орындалу нәтижелері бойынша көрсетілген мәліметтерді қабылдау және өңдеу жүзеге асырылады. Жөнелтуші уәкілетті органға есепті күн үшін кедендік әкелу баждарының сомалары туралы мәліметтерді өңдеу туралы хабарлама жіберіледі. </w:t>
      </w:r>
    </w:p>
    <w:bookmarkEnd w:id="63"/>
    <w:bookmarkStart w:name="z69" w:id="64"/>
    <w:p>
      <w:pPr>
        <w:spacing w:after="0"/>
        <w:ind w:left="0"/>
        <w:jc w:val="both"/>
      </w:pPr>
      <w:r>
        <w:rPr>
          <w:rFonts w:ascii="Times New Roman"/>
          <w:b w:val="false"/>
          <w:i w:val="false"/>
          <w:color w:val="000000"/>
          <w:sz w:val="28"/>
        </w:rPr>
        <w:t>
      23. Жөнелтуші уәкілетті орган есепті күн үшін кедендік әкелу баждарының сомалары туралы мәліметтерді өңдеу туралы хабарламаны алған кезде "Есепті күн үшін кедендік әкелу баждарының сомалары туралы мәліметтерді өңдеу туралы хабарламаны алу" (P.DS.01.OPR.003) операциясы орындалады, оның орындалу нәтижелері бойынша көрсетілген хабарламаны қабылдау және өңдеу жүзеге асырылады.</w:t>
      </w:r>
    </w:p>
    <w:bookmarkEnd w:id="64"/>
    <w:bookmarkStart w:name="z70" w:id="65"/>
    <w:p>
      <w:pPr>
        <w:spacing w:after="0"/>
        <w:ind w:left="0"/>
        <w:jc w:val="both"/>
      </w:pPr>
      <w:r>
        <w:rPr>
          <w:rFonts w:ascii="Times New Roman"/>
          <w:b w:val="false"/>
          <w:i w:val="false"/>
          <w:color w:val="000000"/>
          <w:sz w:val="28"/>
        </w:rPr>
        <w:t>
      24. Алушы уәкілетті органның есепті күн үшін кедендік әкелу баждарының сомалары туралы мәліметтерді алуы "Уәкілетті органдардың бір-біріне есепті күн үшін кедендік әкелу баждарының сомалары туралы мәліметтерді ұсынуы" (P.DS.01.PRC.001) рәсімінің орындалу нәтижесі болып табылады.</w:t>
      </w:r>
    </w:p>
    <w:bookmarkEnd w:id="65"/>
    <w:bookmarkStart w:name="z71" w:id="66"/>
    <w:p>
      <w:pPr>
        <w:spacing w:after="0"/>
        <w:ind w:left="0"/>
        <w:jc w:val="both"/>
      </w:pPr>
      <w:r>
        <w:rPr>
          <w:rFonts w:ascii="Times New Roman"/>
          <w:b w:val="false"/>
          <w:i w:val="false"/>
          <w:color w:val="000000"/>
          <w:sz w:val="28"/>
        </w:rPr>
        <w:t>
      25. "Уәкілетті органдардың бір-біріне есепті күн үшін кедендік әкелу баждарының сомалары туралы мәліметтерді ұсынуы" (P.DS.01.PRC.001) рәсімі шеңберінде орындалатын жалпы процесс операцияларының тізбесі 5-кестеде келтірілген.</w:t>
      </w:r>
    </w:p>
    <w:bookmarkEnd w:id="66"/>
    <w:bookmarkStart w:name="z72" w:id="67"/>
    <w:p>
      <w:pPr>
        <w:spacing w:after="0"/>
        <w:ind w:left="0"/>
        <w:jc w:val="both"/>
      </w:pPr>
      <w:r>
        <w:rPr>
          <w:rFonts w:ascii="Times New Roman"/>
          <w:b w:val="false"/>
          <w:i w:val="false"/>
          <w:color w:val="000000"/>
          <w:sz w:val="28"/>
        </w:rPr>
        <w:t>
      5-кесте</w:t>
      </w:r>
    </w:p>
    <w:bookmarkEnd w:id="67"/>
    <w:bookmarkStart w:name="z73" w:id="68"/>
    <w:p>
      <w:pPr>
        <w:spacing w:after="0"/>
        <w:ind w:left="0"/>
        <w:jc w:val="left"/>
      </w:pPr>
      <w:r>
        <w:rPr>
          <w:rFonts w:ascii="Times New Roman"/>
          <w:b/>
          <w:i w:val="false"/>
          <w:color w:val="000000"/>
        </w:rPr>
        <w:t xml:space="preserve"> "Уәкілетті органдардың бір-біріне есепті күн үшін кедендік әкелу баждарының сомалары туралы мәліметтерді ұсынуы" (P.DS.01.PRC.001) рәсімі шеңберінде орындалатын жалпы процесс операцияларының тізбесі </w:t>
      </w:r>
    </w:p>
    <w:bookmarkEnd w:id="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74" w:id="69"/>
    <w:p>
      <w:pPr>
        <w:spacing w:after="0"/>
        <w:ind w:left="0"/>
        <w:jc w:val="both"/>
      </w:pPr>
      <w:r>
        <w:rPr>
          <w:rFonts w:ascii="Times New Roman"/>
          <w:b w:val="false"/>
          <w:i w:val="false"/>
          <w:color w:val="000000"/>
          <w:sz w:val="28"/>
        </w:rPr>
        <w:t>
      6-кесте</w:t>
      </w:r>
    </w:p>
    <w:bookmarkEnd w:id="69"/>
    <w:bookmarkStart w:name="z75" w:id="70"/>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мәліметтерді ұсыну" (P.DS.01.OPR.001) операциясының сипаттамасы</w:t>
      </w:r>
    </w:p>
    <w:bookmarkEnd w:id="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арасындағы өзара іс-қимыл регламентіне сәйкес есепті күн үшін кедендік әкелу баждарының сомалары туралы мәліметтерді қалыптастырады және алушы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уәкілетті органға есепті күн үшін кедендік әкелу баждарының сомалары туралы мәліметтер ұсынылды </w:t>
            </w:r>
          </w:p>
        </w:tc>
      </w:tr>
    </w:tbl>
    <w:bookmarkStart w:name="z76" w:id="71"/>
    <w:p>
      <w:pPr>
        <w:spacing w:after="0"/>
        <w:ind w:left="0"/>
        <w:jc w:val="both"/>
      </w:pPr>
      <w:r>
        <w:rPr>
          <w:rFonts w:ascii="Times New Roman"/>
          <w:b w:val="false"/>
          <w:i w:val="false"/>
          <w:color w:val="000000"/>
          <w:sz w:val="28"/>
        </w:rPr>
        <w:t>
      7-кесте</w:t>
      </w:r>
    </w:p>
    <w:bookmarkEnd w:id="71"/>
    <w:bookmarkStart w:name="z77" w:id="72"/>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мәліметтерді қабылдау және өңдеу" (P.DS.01.OPR.002) операциясының сипаттамасы</w:t>
      </w:r>
    </w:p>
    <w:bookmarkEnd w:id="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күн үшін кедендік әкелу баждарының сомалары туралы мәліметтерді алған кезде орындалады ("Есепті күн үшін кедендік әкелу баждарының сомалары туралы мәліметтерді ұсыну" (P.DS.01.OPR.001)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күн үшін кедендік әкелу баждарының сомалары туралы мәліметтерді алады және оларды Уәкілетті органдар арасындағы өзара іс-қимыл регламентіне сәйкес тексереді. Тексеру ойдағыдай орындалған кезде орындаушы Уәкілетті органдар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 өңделді, уәкілетті органға есепті күн үшін кедендік әкелу баждарының сомалары туралы мәліметтерді өңдеу туралы хабарлама жіберілді </w:t>
            </w:r>
          </w:p>
        </w:tc>
      </w:tr>
    </w:tbl>
    <w:bookmarkStart w:name="z78" w:id="73"/>
    <w:p>
      <w:pPr>
        <w:spacing w:after="0"/>
        <w:ind w:left="0"/>
        <w:jc w:val="both"/>
      </w:pPr>
      <w:r>
        <w:rPr>
          <w:rFonts w:ascii="Times New Roman"/>
          <w:b w:val="false"/>
          <w:i w:val="false"/>
          <w:color w:val="000000"/>
          <w:sz w:val="28"/>
        </w:rPr>
        <w:t>
      8-кесте</w:t>
      </w:r>
    </w:p>
    <w:bookmarkEnd w:id="73"/>
    <w:bookmarkStart w:name="z79" w:id="74"/>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мәліметтерді өңдеу туралы хабарламаны алу" (P.DS.01.OPR.003) операциясының сипаттамасы</w:t>
      </w:r>
    </w:p>
    <w:bookmarkEnd w:id="7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 өңдеу туралы хабарламаны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күн үшін кедендік әкелу баждарының сомалары туралы мәліметтерді өңдеу туралы хабарламаны алған кезде орындалады ("Есепті күн үшін кедендік әкелу баждарының сомалары туралы мәліметтерді қабылдау және өңдеу" (P.DS.01.OPR.002)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күн үшін кедендік әкелу баждарының сомалары туралы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 өңдеу туралы хабарлама алынды </w:t>
            </w:r>
          </w:p>
        </w:tc>
      </w:tr>
    </w:tbl>
    <w:bookmarkStart w:name="z80" w:id="75"/>
    <w:p>
      <w:pPr>
        <w:spacing w:after="0"/>
        <w:ind w:left="0"/>
        <w:jc w:val="left"/>
      </w:pPr>
      <w:r>
        <w:rPr>
          <w:rFonts w:ascii="Times New Roman"/>
          <w:b/>
          <w:i w:val="false"/>
          <w:color w:val="000000"/>
        </w:rPr>
        <w:t xml:space="preserve"> "Уәкілетті органдардың Комиссияға есепті ай үшін кедендік әкелу баждарының сомалары туралы мәліметтерді ұсынуы" (P.DS.01.PRC.002) рәсімі</w:t>
      </w:r>
    </w:p>
    <w:bookmarkEnd w:id="75"/>
    <w:bookmarkStart w:name="z81" w:id="76"/>
    <w:p>
      <w:pPr>
        <w:spacing w:after="0"/>
        <w:ind w:left="0"/>
        <w:jc w:val="both"/>
      </w:pPr>
      <w:r>
        <w:rPr>
          <w:rFonts w:ascii="Times New Roman"/>
          <w:b w:val="false"/>
          <w:i w:val="false"/>
          <w:color w:val="000000"/>
          <w:sz w:val="28"/>
        </w:rPr>
        <w:t>
      26. "Уәкілетті органдардың Комиссияға есепті ай үшін кедендік әкелу баждарының сомалары туралы мәліметтерді ұсынуы" (P.DS.01.PRC.002) рәсімін орындау схемасы 3-суретте берілген.</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3-сурет. "Уәкілетті органдардың Комиссияға есепті ай үшін кедендік әкелу баждарының сомалары туралы мәліметтерді ұсынуы" (P.DS.01.PRC.002) рәсімін орындау схемасы</w:t>
      </w:r>
    </w:p>
    <w:bookmarkEnd w:id="77"/>
    <w:bookmarkStart w:name="z83" w:id="78"/>
    <w:p>
      <w:pPr>
        <w:spacing w:after="0"/>
        <w:ind w:left="0"/>
        <w:jc w:val="both"/>
      </w:pPr>
      <w:r>
        <w:rPr>
          <w:rFonts w:ascii="Times New Roman"/>
          <w:b w:val="false"/>
          <w:i w:val="false"/>
          <w:color w:val="000000"/>
          <w:sz w:val="28"/>
        </w:rPr>
        <w:t>
      27. "Уәкілетті органдардың Комиссияға есепті ай үшін кедендік әкелу баждарының сомалары туралы мәліметтерді ұсынуы" (P.DS.01.PRC.002) рәсімі есепті ай үшін кедендік әкелу баждарының сомалары туралы мәліметтерді ұсыну мерзімі басталған кезде орындалады.</w:t>
      </w:r>
    </w:p>
    <w:bookmarkEnd w:id="78"/>
    <w:bookmarkStart w:name="z84" w:id="79"/>
    <w:p>
      <w:pPr>
        <w:spacing w:after="0"/>
        <w:ind w:left="0"/>
        <w:jc w:val="both"/>
      </w:pPr>
      <w:r>
        <w:rPr>
          <w:rFonts w:ascii="Times New Roman"/>
          <w:b w:val="false"/>
          <w:i w:val="false"/>
          <w:color w:val="000000"/>
          <w:sz w:val="28"/>
        </w:rPr>
        <w:t xml:space="preserve">
      28. "Комиссияға есепті ай үшін кедендік әкелу баждарының сомалары туралы мәліметтерді ұсыну" (P.DS.01.OPR.004) операциясы бірінші болып орындалады, оның орындалу нәтижелері бойынша жөнелтуші уәкілетті орган есепті ай үшін кедендік әкелу баждарының сомалары туралы мәліметтерді қалыптастырады және Комиссияға жібереді. </w:t>
      </w:r>
    </w:p>
    <w:bookmarkEnd w:id="79"/>
    <w:bookmarkStart w:name="z85" w:id="80"/>
    <w:p>
      <w:pPr>
        <w:spacing w:after="0"/>
        <w:ind w:left="0"/>
        <w:jc w:val="both"/>
      </w:pPr>
      <w:r>
        <w:rPr>
          <w:rFonts w:ascii="Times New Roman"/>
          <w:b w:val="false"/>
          <w:i w:val="false"/>
          <w:color w:val="000000"/>
          <w:sz w:val="28"/>
        </w:rPr>
        <w:t>
      29. Комиссия есепті ай үшін кедендік әкелу баждарының сомалары туралы мәліметтерді алған кезде "Комиссияның есепті ай үшін кедендік әкелу баждарының сомалары туралы мәліметтерді қабылдауы және өңдеуі" (P.DS.01.OPR.005) операциясы орындалады, оның орындалу нәтижелері бойынша көрсетілген мәліметтерді қабылдау және өңдеу жүзеге асырылады. Жөнелтуші уәкілетті органға есепті ай үшін кедендік әкелу баждарының сомалары туралы мәліметтерді өңдеу туралы хабарлама жіберіледі.</w:t>
      </w:r>
    </w:p>
    <w:bookmarkEnd w:id="80"/>
    <w:bookmarkStart w:name="z86" w:id="81"/>
    <w:p>
      <w:pPr>
        <w:spacing w:after="0"/>
        <w:ind w:left="0"/>
        <w:jc w:val="both"/>
      </w:pPr>
      <w:r>
        <w:rPr>
          <w:rFonts w:ascii="Times New Roman"/>
          <w:b w:val="false"/>
          <w:i w:val="false"/>
          <w:color w:val="000000"/>
          <w:sz w:val="28"/>
        </w:rPr>
        <w:t>
      30. Жөнелтуші уәкілетті орган есепті ай үшін кедендік әкелу баждарының сомалары туралы мәліметтерді өңдеу туралы хабарламаны алған кезде "Комиссиядан есепті ай үшін кедендік әкелу баждарының сомалары туралы мәліметтерді өңдеу туралы хабарламаны алу" (P.DS.01.OPR.006) операциясы орындалады, оның орындалу нәтижелері бойынша көрсетілген хабарламаны қабылдау және өңдеу жүзеге асырылады.</w:t>
      </w:r>
    </w:p>
    <w:bookmarkEnd w:id="81"/>
    <w:bookmarkStart w:name="z87" w:id="82"/>
    <w:p>
      <w:pPr>
        <w:spacing w:after="0"/>
        <w:ind w:left="0"/>
        <w:jc w:val="both"/>
      </w:pPr>
      <w:r>
        <w:rPr>
          <w:rFonts w:ascii="Times New Roman"/>
          <w:b w:val="false"/>
          <w:i w:val="false"/>
          <w:color w:val="000000"/>
          <w:sz w:val="28"/>
        </w:rPr>
        <w:t>
      31. Комиссияның есепті ай үшін кедендік әкелу баждарының сомалары туралы мәліметтерді алуы "Уәкілетті органдардың Комиссияға есепті ай үшін кедендік әкелу баждарының сомалары туралы мәліметтерді ұсынуы" (P.DS.01.PRC.002) рәсімінің орындалу нәтижесі болып табылады.</w:t>
      </w:r>
    </w:p>
    <w:bookmarkEnd w:id="82"/>
    <w:bookmarkStart w:name="z88" w:id="83"/>
    <w:p>
      <w:pPr>
        <w:spacing w:after="0"/>
        <w:ind w:left="0"/>
        <w:jc w:val="both"/>
      </w:pPr>
      <w:r>
        <w:rPr>
          <w:rFonts w:ascii="Times New Roman"/>
          <w:b w:val="false"/>
          <w:i w:val="false"/>
          <w:color w:val="000000"/>
          <w:sz w:val="28"/>
        </w:rPr>
        <w:t>
      32. "Уәкілетті органдардың Комиссияға есепті ай үшін кедендік әкелу баждарының сомалары туралы мәліметтерді ұсынуы" (P.DS.01.PRC.002) рәсімі шеңберінде орындалатын жалпы процесс операцияларының тізбесі 9-кестеде келтірілген.</w:t>
      </w:r>
    </w:p>
    <w:bookmarkEnd w:id="83"/>
    <w:bookmarkStart w:name="z89" w:id="84"/>
    <w:p>
      <w:pPr>
        <w:spacing w:after="0"/>
        <w:ind w:left="0"/>
        <w:jc w:val="both"/>
      </w:pPr>
      <w:r>
        <w:rPr>
          <w:rFonts w:ascii="Times New Roman"/>
          <w:b w:val="false"/>
          <w:i w:val="false"/>
          <w:color w:val="000000"/>
          <w:sz w:val="28"/>
        </w:rPr>
        <w:t>
      9-кесте</w:t>
      </w:r>
    </w:p>
    <w:bookmarkEnd w:id="84"/>
    <w:bookmarkStart w:name="z90" w:id="85"/>
    <w:p>
      <w:pPr>
        <w:spacing w:after="0"/>
        <w:ind w:left="0"/>
        <w:jc w:val="left"/>
      </w:pPr>
      <w:r>
        <w:rPr>
          <w:rFonts w:ascii="Times New Roman"/>
          <w:b/>
          <w:i w:val="false"/>
          <w:color w:val="000000"/>
        </w:rPr>
        <w:t xml:space="preserve"> "Уәкілетті органдардың Комиссияға есепті ай үшін кедендік әкелу баждарының сомалары туралы мәліметтерді ұсынуы" (P.DS.01.PRC.002) рәсімі шеңберінде орындалатын жалпы процесс операцияларының тізбесі </w:t>
      </w:r>
    </w:p>
    <w:bookmarkEnd w:id="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 ай үшін кедендік әкелу баждарының сомалары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 ай үшін кедендік әкелу баждарының сомалары туралы мәліметтерді қабылдауы және өңдеуі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 ай үшін кедендік әкелу баждарының сомалары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келтірілді</w:t>
            </w:r>
          </w:p>
        </w:tc>
      </w:tr>
    </w:tbl>
    <w:bookmarkStart w:name="z91" w:id="86"/>
    <w:p>
      <w:pPr>
        <w:spacing w:after="0"/>
        <w:ind w:left="0"/>
        <w:jc w:val="both"/>
      </w:pPr>
      <w:r>
        <w:rPr>
          <w:rFonts w:ascii="Times New Roman"/>
          <w:b w:val="false"/>
          <w:i w:val="false"/>
          <w:color w:val="000000"/>
          <w:sz w:val="28"/>
        </w:rPr>
        <w:t>
      10-кесте</w:t>
      </w:r>
    </w:p>
    <w:bookmarkEnd w:id="86"/>
    <w:bookmarkStart w:name="z92" w:id="87"/>
    <w:p>
      <w:pPr>
        <w:spacing w:after="0"/>
        <w:ind w:left="0"/>
        <w:jc w:val="left"/>
      </w:pPr>
      <w:r>
        <w:rPr>
          <w:rFonts w:ascii="Times New Roman"/>
          <w:b/>
          <w:i w:val="false"/>
          <w:color w:val="000000"/>
        </w:rPr>
        <w:t xml:space="preserve"> "Комиссияға есепті ай үшін кедендік әкелу баждарының сомалары туралы мәліметтерді ұсыну" (P.DS.01.OPR.004) операциясының сипаттамасы</w:t>
      </w:r>
    </w:p>
    <w:bookmarkEnd w:id="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 ай үшін кедендік әкелу баждарының сомалары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өзара іс-қимыл регламентіне сәйкес есепті ай үшін кедендік әкелу баждарының сомалары туралы мәліметтерді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Комиссияға есепті ай үшін кедендік әкелу баждарының сомалары туралы мәліметтер ұсынылды </w:t>
            </w:r>
          </w:p>
        </w:tc>
      </w:tr>
    </w:tbl>
    <w:bookmarkStart w:name="z93" w:id="88"/>
    <w:p>
      <w:pPr>
        <w:spacing w:after="0"/>
        <w:ind w:left="0"/>
        <w:jc w:val="both"/>
      </w:pPr>
      <w:r>
        <w:rPr>
          <w:rFonts w:ascii="Times New Roman"/>
          <w:b w:val="false"/>
          <w:i w:val="false"/>
          <w:color w:val="000000"/>
          <w:sz w:val="28"/>
        </w:rPr>
        <w:t>
      11-кесте</w:t>
      </w:r>
    </w:p>
    <w:bookmarkEnd w:id="88"/>
    <w:bookmarkStart w:name="z94" w:id="89"/>
    <w:p>
      <w:pPr>
        <w:spacing w:after="0"/>
        <w:ind w:left="0"/>
        <w:jc w:val="left"/>
      </w:pPr>
      <w:r>
        <w:rPr>
          <w:rFonts w:ascii="Times New Roman"/>
          <w:b/>
          <w:i w:val="false"/>
          <w:color w:val="000000"/>
        </w:rPr>
        <w:t xml:space="preserve"> "Комиссияның есепті ай үшін кедендік әкелу баждарының сомалары туралы мәліметтерді қабылдауы және өңдеуі" (P.DS.01.OPR.005) операциясының сипаттамасы</w:t>
      </w:r>
    </w:p>
    <w:bookmarkEnd w:id="8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 ай үшін кедендік әкелу баждарының сомалары туралы мәліметтерді қабылдауы және өңдеуі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кедендік әкелу баждарының сомалары туралы мәліметтерді алған кезде орындалады ("Комиссияға есепті ай үшін кедендік әкелу баждарының сомалары туралы мәліметтерді ұсыну" (P.DS.01.OPR.004)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мен Комиссия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кедендік әкелу баждарының сомалары туралы мәліметтерді алады және оларды Уәкілетті органдар мен Комиссия арасындағы өзара іс-қимыл регламентіне сәйкес тексереді. Тексеру ойдағыдай орындалған кезде орындаушы Уәкілетті органдар мен Комиссия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өңделді, мүше мемлекеттің уәкілетті органына есепті ай үшін кедендік әкелу баждарының сомалары туралы мәліметтерді өңдеу туралы хабарлама жіберілді </w:t>
            </w:r>
          </w:p>
        </w:tc>
      </w:tr>
    </w:tbl>
    <w:bookmarkStart w:name="z95" w:id="90"/>
    <w:p>
      <w:pPr>
        <w:spacing w:after="0"/>
        <w:ind w:left="0"/>
        <w:jc w:val="both"/>
      </w:pPr>
      <w:r>
        <w:rPr>
          <w:rFonts w:ascii="Times New Roman"/>
          <w:b w:val="false"/>
          <w:i w:val="false"/>
          <w:color w:val="000000"/>
          <w:sz w:val="28"/>
        </w:rPr>
        <w:t>
      12-кесте</w:t>
      </w:r>
    </w:p>
    <w:bookmarkEnd w:id="90"/>
    <w:bookmarkStart w:name="z96" w:id="91"/>
    <w:p>
      <w:pPr>
        <w:spacing w:after="0"/>
        <w:ind w:left="0"/>
        <w:jc w:val="left"/>
      </w:pPr>
      <w:r>
        <w:rPr>
          <w:rFonts w:ascii="Times New Roman"/>
          <w:b/>
          <w:i w:val="false"/>
          <w:color w:val="000000"/>
        </w:rPr>
        <w:t xml:space="preserve"> "Комиссиядан есепті ай үшін кедендік әкелу баждарының сомалары туралы мәліметтерді өңдеу туралы хабарламаны алу" (P.DS.01.OPR.006) операциясының сипаттамасы</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есепті ай үшін кедендік әкелу баждарының сомалары туралы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кедендік әкелу баждарының сомалары туралы мәліметтерді өңдеу туралы хабарламаны алған кезде орындалады ("Комиссияның есепті ай үшін кедендік әкелу баждарының сомалары туралы мәліметтерді қабылдауы және өңдеуі" (P.DS.01.OPR.005)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кедендік әкелу баждарының сомалары туралы мәліметтерді өңдеу туралы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өңдеу туралы хабарлама алынды</w:t>
            </w:r>
          </w:p>
        </w:tc>
      </w:tr>
    </w:tbl>
    <w:bookmarkStart w:name="z97" w:id="92"/>
    <w:p>
      <w:pPr>
        <w:spacing w:after="0"/>
        <w:ind w:left="0"/>
        <w:jc w:val="left"/>
      </w:pPr>
      <w:r>
        <w:rPr>
          <w:rFonts w:ascii="Times New Roman"/>
          <w:b/>
          <w:i w:val="false"/>
          <w:color w:val="000000"/>
        </w:rPr>
        <w:t xml:space="preserve"> "Уәкілетті органдардың бір-біріне есепті ай үшін кедендік әкелу баждарының сомалары туралы мәліметтерді ұсынуы" (P.DS.01.PRC.003) рәсімі</w:t>
      </w:r>
    </w:p>
    <w:bookmarkEnd w:id="92"/>
    <w:bookmarkStart w:name="z98" w:id="93"/>
    <w:p>
      <w:pPr>
        <w:spacing w:after="0"/>
        <w:ind w:left="0"/>
        <w:jc w:val="both"/>
      </w:pPr>
      <w:r>
        <w:rPr>
          <w:rFonts w:ascii="Times New Roman"/>
          <w:b w:val="false"/>
          <w:i w:val="false"/>
          <w:color w:val="000000"/>
          <w:sz w:val="28"/>
        </w:rPr>
        <w:t>
      33. "Уәкілетті органдардың бір-біріне есепті ай үшін кедендік әкелу баждарының сомалары туралы мәліметтерді ұсынуы" (P.DS.01.PRC.003) рәсімін орындау схемасы 4-суретте берілген.</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4-сурет. "Уәкілетті органдардың бір-біріне есепті ай үшін кедендік әкелу баждарының сомалары туралы мәліметтерді ұсынуы" (P.DS.01.PRC.003) рәсімін орындау схемасы</w:t>
      </w:r>
    </w:p>
    <w:bookmarkEnd w:id="94"/>
    <w:bookmarkStart w:name="z100" w:id="95"/>
    <w:p>
      <w:pPr>
        <w:spacing w:after="0"/>
        <w:ind w:left="0"/>
        <w:jc w:val="both"/>
      </w:pPr>
      <w:r>
        <w:rPr>
          <w:rFonts w:ascii="Times New Roman"/>
          <w:b w:val="false"/>
          <w:i w:val="false"/>
          <w:color w:val="000000"/>
          <w:sz w:val="28"/>
        </w:rPr>
        <w:t>
      34. "Уәкілетті органдардың бір-біріне есепті ай үшін кедендік әкелу баждарының сомалары туралы мәліметтерді ұсынуы" (P.DS.01.PRC.003) рәсімі есепті ай үшін кедендік әкелу баждарының сомалары туралы мәліметтерді ұсыну мерзімі басталған кезде орындалады.</w:t>
      </w:r>
    </w:p>
    <w:bookmarkEnd w:id="95"/>
    <w:bookmarkStart w:name="z101" w:id="96"/>
    <w:p>
      <w:pPr>
        <w:spacing w:after="0"/>
        <w:ind w:left="0"/>
        <w:jc w:val="both"/>
      </w:pPr>
      <w:r>
        <w:rPr>
          <w:rFonts w:ascii="Times New Roman"/>
          <w:b w:val="false"/>
          <w:i w:val="false"/>
          <w:color w:val="000000"/>
          <w:sz w:val="28"/>
        </w:rPr>
        <w:t>
      35. "Есепті ай үшін кедендік әкелу баждарының сомалары туралы мәліметтерді ұсыну" (P.DS.01.OPR.007) операциясы бірінші болып орындалады, оның орындалу нәтижелері бойынша жөнелтуші уәкілетті орган есепті ай үшін кедендік әкелу баждарының сомалары туралы мәліметтерді қалыптастырады және алушы уәкілетті органға жібереді.</w:t>
      </w:r>
    </w:p>
    <w:bookmarkEnd w:id="96"/>
    <w:bookmarkStart w:name="z102" w:id="97"/>
    <w:p>
      <w:pPr>
        <w:spacing w:after="0"/>
        <w:ind w:left="0"/>
        <w:jc w:val="both"/>
      </w:pPr>
      <w:r>
        <w:rPr>
          <w:rFonts w:ascii="Times New Roman"/>
          <w:b w:val="false"/>
          <w:i w:val="false"/>
          <w:color w:val="000000"/>
          <w:sz w:val="28"/>
        </w:rPr>
        <w:t>
      36. Алушы уәкілетті орган есепті ай үшін кедендік әкелу баждарының сомалары туралы мәліметтерді алған кезде "Есепті ай үшін кедендік әкелу баждарының сомалары туралы мәліметтерді қабылдау және өңдеу" (P.DS.01.OPR.008) операциясы орындалады, оның орындалу нәтижелері бойынша көрсетілген мәліметтерді қабылдау және өңдеу жүзеге асырылады. Жөнелтуші уәкілетті органға есепті ай үшін кедендік әкелу баждарының сомалары туралы мәліметтерді өңдеу туралы хабарлама жіберіледі.</w:t>
      </w:r>
    </w:p>
    <w:bookmarkEnd w:id="97"/>
    <w:bookmarkStart w:name="z103" w:id="98"/>
    <w:p>
      <w:pPr>
        <w:spacing w:after="0"/>
        <w:ind w:left="0"/>
        <w:jc w:val="both"/>
      </w:pPr>
      <w:r>
        <w:rPr>
          <w:rFonts w:ascii="Times New Roman"/>
          <w:b w:val="false"/>
          <w:i w:val="false"/>
          <w:color w:val="000000"/>
          <w:sz w:val="28"/>
        </w:rPr>
        <w:t>
      37. Жөнелтуші уәкілетті орган есепті ай үшін кедендік әкелу баждарының сомалары туралы мәліметтерді өңдеу туралы хабарламаны алған кезде "Есепті ай үшін кедендік әкелу баждарының сомалары туралы мәліметтерді өңдеу туралы хабарламаны алу" (P.DS.01.OPR.009) операциясы орындалады, оның орындалу нәтижелері бойынша көрсетілген хабарламаны қабылдау және өңдеу жүзеге асырылады.</w:t>
      </w:r>
    </w:p>
    <w:bookmarkEnd w:id="98"/>
    <w:bookmarkStart w:name="z104" w:id="99"/>
    <w:p>
      <w:pPr>
        <w:spacing w:after="0"/>
        <w:ind w:left="0"/>
        <w:jc w:val="both"/>
      </w:pPr>
      <w:r>
        <w:rPr>
          <w:rFonts w:ascii="Times New Roman"/>
          <w:b w:val="false"/>
          <w:i w:val="false"/>
          <w:color w:val="000000"/>
          <w:sz w:val="28"/>
        </w:rPr>
        <w:t>
      38. Алушы уәкілетті органның есепті ай үшін кедендік әкелу баждарының сомалары туралы мәліметтерді алуы "Уәкілетті органдардың бір-біріне есепті ай үшін кедендік әкелу баждарының сомалары туралы мәліметтерді ұсынуы" (P.DS.01.PRC.003) рәсімінің орындалу нәтижесі болып табылады.</w:t>
      </w:r>
    </w:p>
    <w:bookmarkEnd w:id="99"/>
    <w:bookmarkStart w:name="z105" w:id="100"/>
    <w:p>
      <w:pPr>
        <w:spacing w:after="0"/>
        <w:ind w:left="0"/>
        <w:jc w:val="both"/>
      </w:pPr>
      <w:r>
        <w:rPr>
          <w:rFonts w:ascii="Times New Roman"/>
          <w:b w:val="false"/>
          <w:i w:val="false"/>
          <w:color w:val="000000"/>
          <w:sz w:val="28"/>
        </w:rPr>
        <w:t>
      39. "Уәкілетті органдардың бір-біріне есепті ай үшін кедендік әкелу баждарының сомалары туралы мәліметтерді ұсынуы" (P.DS.01.PRC.003) рәсімі шеңберінде орындалатын жалпы процесс операцияларының тізбесі 13-кестеде келтірілген.</w:t>
      </w:r>
    </w:p>
    <w:bookmarkEnd w:id="100"/>
    <w:bookmarkStart w:name="z106" w:id="101"/>
    <w:p>
      <w:pPr>
        <w:spacing w:after="0"/>
        <w:ind w:left="0"/>
        <w:jc w:val="both"/>
      </w:pPr>
      <w:r>
        <w:rPr>
          <w:rFonts w:ascii="Times New Roman"/>
          <w:b w:val="false"/>
          <w:i w:val="false"/>
          <w:color w:val="000000"/>
          <w:sz w:val="28"/>
        </w:rPr>
        <w:t>
      13-кесте</w:t>
      </w:r>
    </w:p>
    <w:bookmarkEnd w:id="101"/>
    <w:bookmarkStart w:name="z107" w:id="102"/>
    <w:p>
      <w:pPr>
        <w:spacing w:after="0"/>
        <w:ind w:left="0"/>
        <w:jc w:val="left"/>
      </w:pPr>
      <w:r>
        <w:rPr>
          <w:rFonts w:ascii="Times New Roman"/>
          <w:b/>
          <w:i w:val="false"/>
          <w:color w:val="000000"/>
        </w:rPr>
        <w:t xml:space="preserve"> "Уәкілетті органдардың бір-біріне есепті ай үшін кедендік әкелу баждарының сомалары туралы мәліметтерді ұсынуы" (P.DS.01.PRC.003) рәсімі шеңберінде орындалатын жалпы процесс операцияларының тізбесі </w:t>
      </w:r>
    </w:p>
    <w:bookmarkEnd w:id="1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08" w:id="103"/>
    <w:p>
      <w:pPr>
        <w:spacing w:after="0"/>
        <w:ind w:left="0"/>
        <w:jc w:val="both"/>
      </w:pPr>
      <w:r>
        <w:rPr>
          <w:rFonts w:ascii="Times New Roman"/>
          <w:b w:val="false"/>
          <w:i w:val="false"/>
          <w:color w:val="000000"/>
          <w:sz w:val="28"/>
        </w:rPr>
        <w:t>
       14-кесте</w:t>
      </w:r>
    </w:p>
    <w:bookmarkEnd w:id="103"/>
    <w:bookmarkStart w:name="z109" w:id="104"/>
    <w:p>
      <w:pPr>
        <w:spacing w:after="0"/>
        <w:ind w:left="0"/>
        <w:jc w:val="left"/>
      </w:pPr>
      <w:r>
        <w:rPr>
          <w:rFonts w:ascii="Times New Roman"/>
          <w:b/>
          <w:i w:val="false"/>
          <w:color w:val="000000"/>
        </w:rPr>
        <w:t xml:space="preserve"> "Есепті ай үшін кедендік әкелу баждарының сомалары туралы мәліметтерді ұсыну" (P.DS.01.OPR.007)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ұсыну мерзімі басталған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арасындағы өзара іс-қимыл регламентіне сәйкес есепті ай үшін кедендік әкелу баждарының сомалары туралы мәліметтерді қалыптастырады және алушы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есепті ай үшін кедендік әкелу баждарының сомалары туралы мәліметтер ұсынылды</w:t>
            </w:r>
          </w:p>
        </w:tc>
      </w:tr>
    </w:tbl>
    <w:bookmarkStart w:name="z110" w:id="105"/>
    <w:p>
      <w:pPr>
        <w:spacing w:after="0"/>
        <w:ind w:left="0"/>
        <w:jc w:val="both"/>
      </w:pPr>
      <w:r>
        <w:rPr>
          <w:rFonts w:ascii="Times New Roman"/>
          <w:b w:val="false"/>
          <w:i w:val="false"/>
          <w:color w:val="000000"/>
          <w:sz w:val="28"/>
        </w:rPr>
        <w:t>
      15-кесте</w:t>
      </w:r>
    </w:p>
    <w:bookmarkEnd w:id="105"/>
    <w:bookmarkStart w:name="z111" w:id="106"/>
    <w:p>
      <w:pPr>
        <w:spacing w:after="0"/>
        <w:ind w:left="0"/>
        <w:jc w:val="left"/>
      </w:pPr>
      <w:r>
        <w:rPr>
          <w:rFonts w:ascii="Times New Roman"/>
          <w:b/>
          <w:i w:val="false"/>
          <w:color w:val="000000"/>
        </w:rPr>
        <w:t xml:space="preserve"> "Есепті ай үшін кедендік әкелу баждарының сомалары туралы мәліметтерді қабылдау және өңдеу" (P.DS.01.OPR.008) операциясының сипаттамасы</w:t>
      </w:r>
    </w:p>
    <w:bookmarkEnd w:id="1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кедендік әкелу баждарының сомалары туралы мәліметтерді алған кезде орындалады ("Есепті ай үшін кедендік әкелу баждарының сомалары туралы мәліметтерді ұсыну" (P.DS.01.OPR.007)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кедендік әкелу баждарының сомалары туралы мәліметтерді алады және оларды Уәкілетті органдар арасындағы өзара іс-қимыл регламентіне сәйкес тексереді. Тексеру ойдағыдай орындалған кезде орындаушы Уәкілетті органдар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өңделді, уәкілетті органға есепті ай үшін кедендік әкелу баждарының сомалары туралы мәліметтерді өңдеу туралы хабарлама жіберілді </w:t>
            </w:r>
          </w:p>
        </w:tc>
      </w:tr>
    </w:tbl>
    <w:bookmarkStart w:name="z112" w:id="107"/>
    <w:p>
      <w:pPr>
        <w:spacing w:after="0"/>
        <w:ind w:left="0"/>
        <w:jc w:val="both"/>
      </w:pPr>
      <w:r>
        <w:rPr>
          <w:rFonts w:ascii="Times New Roman"/>
          <w:b w:val="false"/>
          <w:i w:val="false"/>
          <w:color w:val="000000"/>
          <w:sz w:val="28"/>
        </w:rPr>
        <w:t>
      16-кесте</w:t>
      </w:r>
    </w:p>
    <w:bookmarkEnd w:id="107"/>
    <w:bookmarkStart w:name="z113" w:id="108"/>
    <w:p>
      <w:pPr>
        <w:spacing w:after="0"/>
        <w:ind w:left="0"/>
        <w:jc w:val="left"/>
      </w:pPr>
      <w:r>
        <w:rPr>
          <w:rFonts w:ascii="Times New Roman"/>
          <w:b/>
          <w:i w:val="false"/>
          <w:color w:val="000000"/>
        </w:rPr>
        <w:t xml:space="preserve"> "Есепті ай үшін кедендік әкелу баждарының сомалары туралы мәліметтерді өңдеу туралы хабарламаны алу" (P.DS.01.OPR.009) операциясының сипаттамасы</w:t>
      </w:r>
    </w:p>
    <w:bookmarkEnd w:id="1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есепті ай үшін кедендік әкелу баждарының сомалары туралы мәліметтерді өңдеу туралы хабарламаны алған кезде орындалады ("Есепті ай үшін кедендік әкелу баждарының сомалары туралы мәліметтерді қабылдау және өңдеу" (P.DS.01.OPR.008)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есепті ай үшін кедендік әкелу баждарының сомалары туралы мәліметтерді өңдеу туралы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өңдеу туралы хабарлама алынды</w:t>
            </w:r>
          </w:p>
        </w:tc>
      </w:tr>
    </w:tbl>
    <w:bookmarkStart w:name="z114" w:id="109"/>
    <w:p>
      <w:pPr>
        <w:spacing w:after="0"/>
        <w:ind w:left="0"/>
        <w:jc w:val="left"/>
      </w:pPr>
      <w:r>
        <w:rPr>
          <w:rFonts w:ascii="Times New Roman"/>
          <w:b/>
          <w:i w:val="false"/>
          <w:color w:val="000000"/>
        </w:rPr>
        <w:t xml:space="preserve"> "Уәкілетті органдардың бір-біріне алынған деректерді жедел салыстырып тексеру хаттамасынан мәліметтерді ұсынуы" (P.DS.01.PRC.004) рәсімі</w:t>
      </w:r>
    </w:p>
    <w:bookmarkEnd w:id="109"/>
    <w:bookmarkStart w:name="z115" w:id="110"/>
    <w:p>
      <w:pPr>
        <w:spacing w:after="0"/>
        <w:ind w:left="0"/>
        <w:jc w:val="both"/>
      </w:pPr>
      <w:r>
        <w:rPr>
          <w:rFonts w:ascii="Times New Roman"/>
          <w:b w:val="false"/>
          <w:i w:val="false"/>
          <w:color w:val="000000"/>
          <w:sz w:val="28"/>
        </w:rPr>
        <w:t>
      40. "Уәкілетті органдардың бір-біріне алынған деректерді жедел салыстырып тексеру хаттамасынан мәліметтерді ұсынуы" (P.DS.01.PRC.004) рәсімін орындау схемасы 5-суретте берілген.</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11"/>
    <w:p>
      <w:pPr>
        <w:spacing w:after="0"/>
        <w:ind w:left="0"/>
        <w:jc w:val="both"/>
      </w:pPr>
      <w:r>
        <w:rPr>
          <w:rFonts w:ascii="Times New Roman"/>
          <w:b w:val="false"/>
          <w:i w:val="false"/>
          <w:color w:val="000000"/>
          <w:sz w:val="28"/>
        </w:rPr>
        <w:t>
      5-сурет. "Уәкілетті органдардың бір-біріне алынған деректерді жедел салыстырып тексеру хаттамасынан мәліметтерді ұсынуы" (P.DS.01.PRC.004) рәсімін орындау схемасы</w:t>
      </w:r>
    </w:p>
    <w:bookmarkEnd w:id="111"/>
    <w:bookmarkStart w:name="z117" w:id="112"/>
    <w:p>
      <w:pPr>
        <w:spacing w:after="0"/>
        <w:ind w:left="0"/>
        <w:jc w:val="both"/>
      </w:pPr>
      <w:r>
        <w:rPr>
          <w:rFonts w:ascii="Times New Roman"/>
          <w:b w:val="false"/>
          <w:i w:val="false"/>
          <w:color w:val="000000"/>
          <w:sz w:val="28"/>
        </w:rPr>
        <w:t xml:space="preserve">
      41. "Уәкілетті органдардың бір-біріне алынған деректерді жедел салыстырып тексеру хаттамасынан мәліметтерді ұсынуы" (P.DS.01.PRC.004) рәсімі есепке жатқызылған және бөлінген кедендік әкелу баждарының сомалары туралы жөнелтуші уәкілетті органнан алынған мәліметтерде алшақтықтар анықталған кезде орындалады. </w:t>
      </w:r>
    </w:p>
    <w:bookmarkEnd w:id="112"/>
    <w:bookmarkStart w:name="z118" w:id="113"/>
    <w:p>
      <w:pPr>
        <w:spacing w:after="0"/>
        <w:ind w:left="0"/>
        <w:jc w:val="both"/>
      </w:pPr>
      <w:r>
        <w:rPr>
          <w:rFonts w:ascii="Times New Roman"/>
          <w:b w:val="false"/>
          <w:i w:val="false"/>
          <w:color w:val="000000"/>
          <w:sz w:val="28"/>
        </w:rPr>
        <w:t>
      42. "Алынған деректерді жедел салыстырып тексеру хаттамасынан мәліметтер ұсыну" (P.DS.01.OPR.010) операциясы бірінші болып орындалады, оның орындалу нәтижелері бойынша жөнелтуші уәкілетті орган алынған деректерді жедел салыстырып тексеру хаттамасының мәліметтерін қалыптастырады және алушы уәкілетті органға жібереді.</w:t>
      </w:r>
    </w:p>
    <w:bookmarkEnd w:id="113"/>
    <w:bookmarkStart w:name="z119" w:id="114"/>
    <w:p>
      <w:pPr>
        <w:spacing w:after="0"/>
        <w:ind w:left="0"/>
        <w:jc w:val="both"/>
      </w:pPr>
      <w:r>
        <w:rPr>
          <w:rFonts w:ascii="Times New Roman"/>
          <w:b w:val="false"/>
          <w:i w:val="false"/>
          <w:color w:val="000000"/>
          <w:sz w:val="28"/>
        </w:rPr>
        <w:t>
      43. Алушы уәкілетті орган алынған деректерді жедел салыстырып тексеру хаттамасынан мәліметтерді алған кезде "Алынған деректерді жедел салыстырып тексеру хаттамасынан мәліметтерді қабылдау және өңдеу" (P.DS.01.OPR.011) операциясы орындалады, оның орындалу нәтижелері бойынша көрсетілген мәліметтерді қабылдау және өңдеу жүзеге асырылады. Жөнелтуші уәкілетті органға алынған деректерді жедел салыстырып тексеру хаттамасынан мәліметтерді өңдеу туралы хабарлама жіберіледі.</w:t>
      </w:r>
    </w:p>
    <w:bookmarkEnd w:id="114"/>
    <w:bookmarkStart w:name="z120" w:id="115"/>
    <w:p>
      <w:pPr>
        <w:spacing w:after="0"/>
        <w:ind w:left="0"/>
        <w:jc w:val="both"/>
      </w:pPr>
      <w:r>
        <w:rPr>
          <w:rFonts w:ascii="Times New Roman"/>
          <w:b w:val="false"/>
          <w:i w:val="false"/>
          <w:color w:val="000000"/>
          <w:sz w:val="28"/>
        </w:rPr>
        <w:t>
      44. Жөнелтуші уәкілетті орган алынған деректерді жедел салыстырып тексеру хаттамасынан мәліметтерді өңдеу туралы хабарлама алған кезде "Алынған деректерді жедел салыстырып тексеру хаттамасынан мәліметтерді өңдеу туралы хабарламаны алу" (P.DS.01.OPR.012) операциясы орындалады, оның орындалу нәтижелері бойынша көрсетілген хабарламаны қабылдау және өңдеу жүзеге асырылады.</w:t>
      </w:r>
    </w:p>
    <w:bookmarkEnd w:id="115"/>
    <w:bookmarkStart w:name="z121" w:id="116"/>
    <w:p>
      <w:pPr>
        <w:spacing w:after="0"/>
        <w:ind w:left="0"/>
        <w:jc w:val="both"/>
      </w:pPr>
      <w:r>
        <w:rPr>
          <w:rFonts w:ascii="Times New Roman"/>
          <w:b w:val="false"/>
          <w:i w:val="false"/>
          <w:color w:val="000000"/>
          <w:sz w:val="28"/>
        </w:rPr>
        <w:t>
      45. Алушы уәкілетті органның алынған деректерді жедел салыстырып тексеру хаттамасынан мәліметтерді алуы "Уәкілетті органдардың бір-біріне алынған деректерді жедел салыстырып тексеру хаттамасынан мәліметтерді ұсынуы" (P.DS.01.PRC.004) рәсімінің орындалу нәтижесі болып табылады.</w:t>
      </w:r>
    </w:p>
    <w:bookmarkEnd w:id="116"/>
    <w:bookmarkStart w:name="z122" w:id="117"/>
    <w:p>
      <w:pPr>
        <w:spacing w:after="0"/>
        <w:ind w:left="0"/>
        <w:jc w:val="both"/>
      </w:pPr>
      <w:r>
        <w:rPr>
          <w:rFonts w:ascii="Times New Roman"/>
          <w:b w:val="false"/>
          <w:i w:val="false"/>
          <w:color w:val="000000"/>
          <w:sz w:val="28"/>
        </w:rPr>
        <w:t>
      46. "Уәкілетті органдардың бір-біріне алынған деректерді жедел салыстырып тексеру хаттамасынан мәліметтерді ұсынуы" (P.DS.01.PRC.004) рәсімі шеңберінде орындалатын жалпы процесс операцияларының тізбесі 17-кестеде келтірілген.</w:t>
      </w:r>
    </w:p>
    <w:bookmarkEnd w:id="117"/>
    <w:bookmarkStart w:name="z123" w:id="118"/>
    <w:p>
      <w:pPr>
        <w:spacing w:after="0"/>
        <w:ind w:left="0"/>
        <w:jc w:val="both"/>
      </w:pPr>
      <w:r>
        <w:rPr>
          <w:rFonts w:ascii="Times New Roman"/>
          <w:b w:val="false"/>
          <w:i w:val="false"/>
          <w:color w:val="000000"/>
          <w:sz w:val="28"/>
        </w:rPr>
        <w:t>
      17-кесте</w:t>
      </w:r>
    </w:p>
    <w:bookmarkEnd w:id="118"/>
    <w:bookmarkStart w:name="z124" w:id="119"/>
    <w:p>
      <w:pPr>
        <w:spacing w:after="0"/>
        <w:ind w:left="0"/>
        <w:jc w:val="left"/>
      </w:pPr>
      <w:r>
        <w:rPr>
          <w:rFonts w:ascii="Times New Roman"/>
          <w:b/>
          <w:i w:val="false"/>
          <w:color w:val="000000"/>
        </w:rPr>
        <w:t xml:space="preserve"> "Уәкілетті органдардың бір-біріне алынған деректерді жедел салыстырып тексеру хаттамасынан мәліметтерді ұсынуы" (P.DS.01.PRC.004) рәсімі шеңберінде орындалатын жалпы процесс операцияларының тізбесі</w:t>
      </w:r>
    </w:p>
    <w:bookmarkEnd w:id="1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мәліметтер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25" w:id="120"/>
    <w:p>
      <w:pPr>
        <w:spacing w:after="0"/>
        <w:ind w:left="0"/>
        <w:jc w:val="both"/>
      </w:pPr>
      <w:r>
        <w:rPr>
          <w:rFonts w:ascii="Times New Roman"/>
          <w:b w:val="false"/>
          <w:i w:val="false"/>
          <w:color w:val="000000"/>
          <w:sz w:val="28"/>
        </w:rPr>
        <w:t>
      18-кесте</w:t>
      </w:r>
    </w:p>
    <w:bookmarkEnd w:id="120"/>
    <w:bookmarkStart w:name="z126" w:id="121"/>
    <w:p>
      <w:pPr>
        <w:spacing w:after="0"/>
        <w:ind w:left="0"/>
        <w:jc w:val="left"/>
      </w:pPr>
      <w:r>
        <w:rPr>
          <w:rFonts w:ascii="Times New Roman"/>
          <w:b/>
          <w:i w:val="false"/>
          <w:color w:val="000000"/>
        </w:rPr>
        <w:t xml:space="preserve"> "Алынған деректерді жедел салыстырып тексеру хаттамасынан мәліметтер ұсыну" (P.DS.01.OPR.010) операциясының сипаттамасы</w:t>
      </w:r>
    </w:p>
    <w:bookmarkEnd w:id="1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мәліметтерді ұсыну қажеттігі анықталған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өзара іс-қимыл регламентіне сәйкес алынған деректерді жедел салыстырып тексеру хаттамасынан мәліметтерді қалыптастырады және алушы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алынған деректерді жедел салыстырып тексеру хаттамасынан мәліметтер ұсынылды</w:t>
            </w:r>
          </w:p>
        </w:tc>
      </w:tr>
    </w:tbl>
    <w:bookmarkStart w:name="z127" w:id="122"/>
    <w:p>
      <w:pPr>
        <w:spacing w:after="0"/>
        <w:ind w:left="0"/>
        <w:jc w:val="both"/>
      </w:pPr>
      <w:r>
        <w:rPr>
          <w:rFonts w:ascii="Times New Roman"/>
          <w:b w:val="false"/>
          <w:i w:val="false"/>
          <w:color w:val="000000"/>
          <w:sz w:val="28"/>
        </w:rPr>
        <w:t>
      19-кесте</w:t>
      </w:r>
    </w:p>
    <w:bookmarkEnd w:id="122"/>
    <w:bookmarkStart w:name="z128" w:id="123"/>
    <w:p>
      <w:pPr>
        <w:spacing w:after="0"/>
        <w:ind w:left="0"/>
        <w:jc w:val="left"/>
      </w:pPr>
      <w:r>
        <w:rPr>
          <w:rFonts w:ascii="Times New Roman"/>
          <w:b/>
          <w:i w:val="false"/>
          <w:color w:val="000000"/>
        </w:rPr>
        <w:t xml:space="preserve"> "Алынған деректерді жедел салыстырып тексеру хаттамасынан мәліметтерді қабылдау және өңдеу" (P.DS.01.OPR.011) операциясының сипаттамасы</w:t>
      </w:r>
    </w:p>
    <w:bookmarkEnd w:id="1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мәліметтер алған кезде орындалады ("Алынған деректерді жедел салыстырып тексеру хаттамасынан мәліметтер ұсыну" (P.DS.01.OPR.010)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алынған деректерді жедел салыстырып тексеру хаттамасынан мәліметтерді алады және оларды Уәкілетті органдар арасындағы өзара іс-қимыл регламентіне сәйкес тексереді. Тексеру ойдағыдай орындалған кезде орындаушы Уәкілетті органдар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мәліметтер өңделді, уәкілетті органға алынған деректерді жедел салыстырып тексеру хаттамасынан мәліметтерді өңдеу туралы хабарлама жіберілді </w:t>
            </w:r>
          </w:p>
        </w:tc>
      </w:tr>
    </w:tbl>
    <w:bookmarkStart w:name="z129" w:id="124"/>
    <w:p>
      <w:pPr>
        <w:spacing w:after="0"/>
        <w:ind w:left="0"/>
        <w:jc w:val="both"/>
      </w:pPr>
      <w:r>
        <w:rPr>
          <w:rFonts w:ascii="Times New Roman"/>
          <w:b w:val="false"/>
          <w:i w:val="false"/>
          <w:color w:val="000000"/>
          <w:sz w:val="28"/>
        </w:rPr>
        <w:t>
      20-кесте</w:t>
      </w:r>
    </w:p>
    <w:bookmarkEnd w:id="124"/>
    <w:bookmarkStart w:name="z130" w:id="125"/>
    <w:p>
      <w:pPr>
        <w:spacing w:after="0"/>
        <w:ind w:left="0"/>
        <w:jc w:val="left"/>
      </w:pPr>
      <w:r>
        <w:rPr>
          <w:rFonts w:ascii="Times New Roman"/>
          <w:b/>
          <w:i w:val="false"/>
          <w:color w:val="000000"/>
        </w:rPr>
        <w:t xml:space="preserve"> "Алынған деректерді жедел салыстырып тексеру хаттамасынан мәліметтерді өңдеу туралы хабарламаны алу" (P.DS.01.OPR.012) операциясының сипаттамасы</w:t>
      </w:r>
    </w:p>
    <w:bookmarkEnd w:id="1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салыстыру хаттамасынан мәліметтердің өңделгені туралы ақпаратты орындаушы алған кезде орындалады ("Алынған деректерді жедел салыстырып тексеру хаттамасынан мәліметтерді қабылдау және өңдеу" (P.DS.01.OPR.011)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деректерді жедел салыстырып тексеру хаттамасынан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өңдеу туралы хабарлама алынды</w:t>
            </w:r>
          </w:p>
        </w:tc>
      </w:tr>
    </w:tbl>
    <w:bookmarkStart w:name="z131" w:id="126"/>
    <w:p>
      <w:pPr>
        <w:spacing w:after="0"/>
        <w:ind w:left="0"/>
        <w:jc w:val="left"/>
      </w:pPr>
      <w:r>
        <w:rPr>
          <w:rFonts w:ascii="Times New Roman"/>
          <w:b/>
          <w:i w:val="false"/>
          <w:color w:val="000000"/>
        </w:rPr>
        <w:t xml:space="preserve"> "Комиссияға кедендік әкелу баждарының сомалары туралы өзгертілген ай сайынғы мәліметтерді ұсыну" (P.DS.01.PRC.005) рәсімі</w:t>
      </w:r>
    </w:p>
    <w:bookmarkEnd w:id="126"/>
    <w:bookmarkStart w:name="z132" w:id="127"/>
    <w:p>
      <w:pPr>
        <w:spacing w:after="0"/>
        <w:ind w:left="0"/>
        <w:jc w:val="both"/>
      </w:pPr>
      <w:r>
        <w:rPr>
          <w:rFonts w:ascii="Times New Roman"/>
          <w:b w:val="false"/>
          <w:i w:val="false"/>
          <w:color w:val="000000"/>
          <w:sz w:val="28"/>
        </w:rPr>
        <w:t>
      47. "Комиссияға кедендік әкелу баждарының сомалары туралы өзгертілген ай сайынғы мәліметтерді ұсыну" (P.DS.01.PRC.005) рәсімін орындау схемасы 6-суретте берілген.</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406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6-сурет. "Комиссияға кедендік әкелу баждарының сомалары туралы өзгертілген ай сайынғы мәліметтерді ұсыну" (P.DS.01.PRC.005) рәсімін орындау схемасы</w:t>
      </w:r>
    </w:p>
    <w:bookmarkEnd w:id="128"/>
    <w:bookmarkStart w:name="z134" w:id="129"/>
    <w:p>
      <w:pPr>
        <w:spacing w:after="0"/>
        <w:ind w:left="0"/>
        <w:jc w:val="both"/>
      </w:pPr>
      <w:r>
        <w:rPr>
          <w:rFonts w:ascii="Times New Roman"/>
          <w:b w:val="false"/>
          <w:i w:val="false"/>
          <w:color w:val="000000"/>
          <w:sz w:val="28"/>
        </w:rPr>
        <w:t>
      48. "Комиссияға кедендік әкелу баждарының сомалары туралы өзгертілген ай сайынғы мәліметтерді ұсыну" (P.DS.01.PRC.005) рәсімі есепті ай үшін кедендік әкелу баждарының сомалары туралы бұрын жіберілген мәліметтерге өзгерістер енгізу қажеттігі туындаған кезде орындалады.</w:t>
      </w:r>
    </w:p>
    <w:bookmarkEnd w:id="129"/>
    <w:bookmarkStart w:name="z135" w:id="130"/>
    <w:p>
      <w:pPr>
        <w:spacing w:after="0"/>
        <w:ind w:left="0"/>
        <w:jc w:val="both"/>
      </w:pPr>
      <w:r>
        <w:rPr>
          <w:rFonts w:ascii="Times New Roman"/>
          <w:b w:val="false"/>
          <w:i w:val="false"/>
          <w:color w:val="000000"/>
          <w:sz w:val="28"/>
        </w:rPr>
        <w:t>
      49. "Комиссияға кедендік әкелу баждарының сомалары туралы өзгертілген ай сайынғы мәліметтерді ұсыну" (P.DS.01.OPR.013) операциясы бірінші болып орындалады, оның орындалу нәтижелері бойынша жөнелтуші уәкілетті орган кедендік әкелу баждарының сомалары туралы өзгертілген ай сайынғы мәліметтерді қалыптастырады және Комиссияға жібереді.</w:t>
      </w:r>
    </w:p>
    <w:bookmarkEnd w:id="130"/>
    <w:bookmarkStart w:name="z136" w:id="131"/>
    <w:p>
      <w:pPr>
        <w:spacing w:after="0"/>
        <w:ind w:left="0"/>
        <w:jc w:val="both"/>
      </w:pPr>
      <w:r>
        <w:rPr>
          <w:rFonts w:ascii="Times New Roman"/>
          <w:b w:val="false"/>
          <w:i w:val="false"/>
          <w:color w:val="000000"/>
          <w:sz w:val="28"/>
        </w:rPr>
        <w:t>
      50. Комиссия кедендік әкелу баждарының сомалары туралы өзгертілген ай сайынғы мәліметтерді алған кезде "Кедендік әкелу баждарының сомалары туралы өзгертілген ай сайынғы мәліметтерді қабылдау және Комиссияда өңдеу" (P.DS.01.OPR.014) операциясы орындалады, оның орындалу нәтижелері бойынша көрсетілген мәліметтерді қабылдау және өңдеу жүзеге асырылады. Жөнелтуші уәкілетті органға кедендік әкелу баждарының сомалары туралы өзгертілген ай сайынғы мәліметтерді өңдеу туралы хабарлама жіберіледі.</w:t>
      </w:r>
    </w:p>
    <w:bookmarkEnd w:id="131"/>
    <w:bookmarkStart w:name="z137" w:id="132"/>
    <w:p>
      <w:pPr>
        <w:spacing w:after="0"/>
        <w:ind w:left="0"/>
        <w:jc w:val="both"/>
      </w:pPr>
      <w:r>
        <w:rPr>
          <w:rFonts w:ascii="Times New Roman"/>
          <w:b w:val="false"/>
          <w:i w:val="false"/>
          <w:color w:val="000000"/>
          <w:sz w:val="28"/>
        </w:rPr>
        <w:t>
      51. Жөнелтуші уәкілетті орган кедендік әкелу баждарының сомалары туралы өзгертілген ай сайынғы мәліметтерді өңдеу туралы хабарламаны алған кезде "Комиссиядан кедендік әкелу баждарының сомалары туралы өзгертілген ай сайынғы мәліметтерді өңдеу туралы хабарламаны алу" (P.DS.01.OPR.015) операциясы орындалады, оның орындалу нәтижелері бойынша көрсетілген хабарламаны қабылдау және өңдеу жүзеге асырылады.</w:t>
      </w:r>
    </w:p>
    <w:bookmarkEnd w:id="132"/>
    <w:bookmarkStart w:name="z138" w:id="133"/>
    <w:p>
      <w:pPr>
        <w:spacing w:after="0"/>
        <w:ind w:left="0"/>
        <w:jc w:val="both"/>
      </w:pPr>
      <w:r>
        <w:rPr>
          <w:rFonts w:ascii="Times New Roman"/>
          <w:b w:val="false"/>
          <w:i w:val="false"/>
          <w:color w:val="000000"/>
          <w:sz w:val="28"/>
        </w:rPr>
        <w:t>
      52. Комиссияның кедендік әкелу баждарының сомалары туралы өзгертілген ай сайынғы мәліметтерді алуы "Комиссияға кедендік әкелу баждарының сомалары туралы өзгертілген ай сайынғы мәліметтерді ұсыну" (P.DS.01.PRC.005) рәсімінің орындалу нәтижесі болып табылады.</w:t>
      </w:r>
    </w:p>
    <w:bookmarkEnd w:id="133"/>
    <w:bookmarkStart w:name="z139" w:id="134"/>
    <w:p>
      <w:pPr>
        <w:spacing w:after="0"/>
        <w:ind w:left="0"/>
        <w:jc w:val="both"/>
      </w:pPr>
      <w:r>
        <w:rPr>
          <w:rFonts w:ascii="Times New Roman"/>
          <w:b w:val="false"/>
          <w:i w:val="false"/>
          <w:color w:val="000000"/>
          <w:sz w:val="28"/>
        </w:rPr>
        <w:t>
      53. "Комиссияға кедендік әкелу баждарының сомалары туралы өзгертілген ай сайынғы мәліметтерді ұсыну" (P.DS.01.PRC.005) рәсімі шеңберінде орындалатын жалпы процесс операцияларының тізбесі 21-кестеде келтірілген.</w:t>
      </w:r>
    </w:p>
    <w:bookmarkEnd w:id="134"/>
    <w:bookmarkStart w:name="z140" w:id="135"/>
    <w:p>
      <w:pPr>
        <w:spacing w:after="0"/>
        <w:ind w:left="0"/>
        <w:jc w:val="both"/>
      </w:pPr>
      <w:r>
        <w:rPr>
          <w:rFonts w:ascii="Times New Roman"/>
          <w:b w:val="false"/>
          <w:i w:val="false"/>
          <w:color w:val="000000"/>
          <w:sz w:val="28"/>
        </w:rPr>
        <w:t>
      21-кесте</w:t>
      </w:r>
    </w:p>
    <w:bookmarkEnd w:id="135"/>
    <w:bookmarkStart w:name="z141" w:id="136"/>
    <w:p>
      <w:pPr>
        <w:spacing w:after="0"/>
        <w:ind w:left="0"/>
        <w:jc w:val="left"/>
      </w:pPr>
      <w:r>
        <w:rPr>
          <w:rFonts w:ascii="Times New Roman"/>
          <w:b/>
          <w:i w:val="false"/>
          <w:color w:val="000000"/>
        </w:rPr>
        <w:t xml:space="preserve"> "Комиссияға кедендік әкелу баждарының сомалары туралы өзгертілген ай сайынғы мәліметтерді ұсыну" (P.DS.01.PRC.005) рәсімі шеңберінде орындалатын жалпы процесс операцияларының тізбесі</w:t>
      </w:r>
    </w:p>
    <w:bookmarkEnd w:id="1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Комиссияда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кедендік әкелу баждарының сомалары туралы өзгертілген ай сайынғы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42" w:id="137"/>
    <w:p>
      <w:pPr>
        <w:spacing w:after="0"/>
        <w:ind w:left="0"/>
        <w:jc w:val="both"/>
      </w:pPr>
      <w:r>
        <w:rPr>
          <w:rFonts w:ascii="Times New Roman"/>
          <w:b w:val="false"/>
          <w:i w:val="false"/>
          <w:color w:val="000000"/>
          <w:sz w:val="28"/>
        </w:rPr>
        <w:t>
      22-кесте</w:t>
      </w:r>
    </w:p>
    <w:bookmarkEnd w:id="137"/>
    <w:bookmarkStart w:name="z143" w:id="138"/>
    <w:p>
      <w:pPr>
        <w:spacing w:after="0"/>
        <w:ind w:left="0"/>
        <w:jc w:val="left"/>
      </w:pPr>
      <w:r>
        <w:rPr>
          <w:rFonts w:ascii="Times New Roman"/>
          <w:b/>
          <w:i w:val="false"/>
          <w:color w:val="000000"/>
        </w:rPr>
        <w:t xml:space="preserve"> "Комиссияға кедендік әкелу баждарының сомалары туралы өзгертілген ай сайынғы мәліметтерді ұсыну" (P.DS.01.OPR.013) операциясының сипаттамасы</w:t>
      </w:r>
    </w:p>
    <w:bookmarkEnd w:id="1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ай сайынғы мәліметтерді ұсыну қажеттігі анықталған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өзара іс-қимыл регламентіне сәйкес, кедендік әкелу баждарының сомалары туралы өзгертілген ай сайынғы мәліметтерді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ай сайынғы мәліметтер Комиссияға ұсынылды</w:t>
            </w:r>
          </w:p>
        </w:tc>
      </w:tr>
    </w:tbl>
    <w:bookmarkStart w:name="z144" w:id="139"/>
    <w:p>
      <w:pPr>
        <w:spacing w:after="0"/>
        <w:ind w:left="0"/>
        <w:jc w:val="both"/>
      </w:pPr>
      <w:r>
        <w:rPr>
          <w:rFonts w:ascii="Times New Roman"/>
          <w:b w:val="false"/>
          <w:i w:val="false"/>
          <w:color w:val="000000"/>
          <w:sz w:val="28"/>
        </w:rPr>
        <w:t>
      23-кесте</w:t>
      </w:r>
    </w:p>
    <w:bookmarkEnd w:id="139"/>
    <w:bookmarkStart w:name="z145" w:id="140"/>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қабылдау және Комиссияда өңдеу" (P.DS.01.OPR.014) операциясының сипаттамасы</w:t>
      </w:r>
    </w:p>
    <w:bookmarkEnd w:id="1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Комиссияда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алған кезде орындалады ("Комиссияға кедендік әкелу баждарының сомалары туралы өзгертілген ай сайынғы мәліметтерді ұсыну" (P.DS.01.OPR.013)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мен Комиссия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әкелу баждарының сомалары туралы өзгертілген ай сайынғы мәліметтерді алады және оларды Уәкілетті органдар мен Комиссия арасындағы өзара іс-қимыл регламентіне сәйкес тексереді. Тексеру ойдағыдай орындалған кезде орындаушы Уәкілетті органдар мен Комиссия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ай сайынғы мәліметтер өңделді, уәкілетті органға кедендік әкелу баждарының сомалары туралы өзгертілген ай сайынғы мәліметтедің өңделгені туралы хабарлама жіберілді </w:t>
            </w:r>
          </w:p>
        </w:tc>
      </w:tr>
    </w:tbl>
    <w:bookmarkStart w:name="z146" w:id="141"/>
    <w:p>
      <w:pPr>
        <w:spacing w:after="0"/>
        <w:ind w:left="0"/>
        <w:jc w:val="both"/>
      </w:pPr>
      <w:r>
        <w:rPr>
          <w:rFonts w:ascii="Times New Roman"/>
          <w:b w:val="false"/>
          <w:i w:val="false"/>
          <w:color w:val="000000"/>
          <w:sz w:val="28"/>
        </w:rPr>
        <w:t>
      24-кесте</w:t>
      </w:r>
    </w:p>
    <w:bookmarkEnd w:id="141"/>
    <w:bookmarkStart w:name="z147" w:id="142"/>
    <w:p>
      <w:pPr>
        <w:spacing w:after="0"/>
        <w:ind w:left="0"/>
        <w:jc w:val="left"/>
      </w:pPr>
      <w:r>
        <w:rPr>
          <w:rFonts w:ascii="Times New Roman"/>
          <w:b/>
          <w:i w:val="false"/>
          <w:color w:val="000000"/>
        </w:rPr>
        <w:t xml:space="preserve"> "Комиссиядан кедендік әкелу баждарының сомалары туралы өзгертілген ай сайынғы мәліметтерді өңдеу туралы хабарламаны алу" (P.DS.01.OPR.015) операциясының сипаттамасы</w:t>
      </w:r>
    </w:p>
    <w:bookmarkEnd w:id="1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Комиссиядан кедендік әкелу баждарының сомалары туралы өзгертілген ай сайынғы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өңдеу туралы хабарламаны алған кезде орындалады ("Өзгертілген ай сайынғы ақпаратты қабылдау және Комиссияда өңдеу" (P.DS.01.OPR.014)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өңдеу туралы хабарлама алынды</w:t>
            </w:r>
          </w:p>
        </w:tc>
      </w:tr>
    </w:tbl>
    <w:bookmarkStart w:name="z148" w:id="143"/>
    <w:p>
      <w:pPr>
        <w:spacing w:after="0"/>
        <w:ind w:left="0"/>
        <w:jc w:val="left"/>
      </w:pPr>
      <w:r>
        <w:rPr>
          <w:rFonts w:ascii="Times New Roman"/>
          <w:b/>
          <w:i w:val="false"/>
          <w:color w:val="000000"/>
        </w:rPr>
        <w:t xml:space="preserve"> "Уәкілетті органдарға кедендік әкелу баждарының сомалары туралы өзгертілген ай сайынғы мәліметтерді ұсыну" (P.DS.01.PRC.006) рәсімі</w:t>
      </w:r>
    </w:p>
    <w:bookmarkEnd w:id="143"/>
    <w:bookmarkStart w:name="z149" w:id="144"/>
    <w:p>
      <w:pPr>
        <w:spacing w:after="0"/>
        <w:ind w:left="0"/>
        <w:jc w:val="both"/>
      </w:pPr>
      <w:r>
        <w:rPr>
          <w:rFonts w:ascii="Times New Roman"/>
          <w:b w:val="false"/>
          <w:i w:val="false"/>
          <w:color w:val="000000"/>
          <w:sz w:val="28"/>
        </w:rPr>
        <w:t>
      54. "Уәкілетті органдарға кедендік әкелу баждарының сомалары туралы өзгертілген ай сайынғы мәліметтерді ұсыну" (P.DS.01.PRC.006) рәсімін орындау схемасы 7-суретте берілген.</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311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7-сурет. "Уәкілетті органдарға кедендік әкелу баждарының сомалары туралы өзгертілген ай сайынғы мәліметтерді ұсыну" (P.DS.01.PRC.006) рәсімін орындау схемасы</w:t>
      </w:r>
    </w:p>
    <w:bookmarkEnd w:id="145"/>
    <w:bookmarkStart w:name="z151" w:id="146"/>
    <w:p>
      <w:pPr>
        <w:spacing w:after="0"/>
        <w:ind w:left="0"/>
        <w:jc w:val="both"/>
      </w:pPr>
      <w:r>
        <w:rPr>
          <w:rFonts w:ascii="Times New Roman"/>
          <w:b w:val="false"/>
          <w:i w:val="false"/>
          <w:color w:val="000000"/>
          <w:sz w:val="28"/>
        </w:rPr>
        <w:t>
      55. "Уәкілетті органдарға кедендік әкелу баждарының сомалары туралы өзгертілген ай сайынғы мәліметтерді ұсыну" (P.DS.01.PRC.006) рәсімі есепті ай үшін кедендік әкелу баждарының сомалары туралы бұрын жіберілген мәліметтерге өзгерістер енгізу қажеттігі туындаған кезде орындалады.</w:t>
      </w:r>
    </w:p>
    <w:bookmarkEnd w:id="146"/>
    <w:bookmarkStart w:name="z152" w:id="147"/>
    <w:p>
      <w:pPr>
        <w:spacing w:after="0"/>
        <w:ind w:left="0"/>
        <w:jc w:val="both"/>
      </w:pPr>
      <w:r>
        <w:rPr>
          <w:rFonts w:ascii="Times New Roman"/>
          <w:b w:val="false"/>
          <w:i w:val="false"/>
          <w:color w:val="000000"/>
          <w:sz w:val="28"/>
        </w:rPr>
        <w:t>
      56. "Кедендік әкелу баждарының сомалары туралы өзгертілген ай сайынғы мәліметтерді ұсыну" (P.DS.01.OPR.016) операциясы бірінші болып орындалады, оның орындалу нәтижелері бойынша жөнелтуші уәкілетті орган кедендік әкелу баждарының сомалары туралы өзгертілген ай сайынғы мәліметтерді қалыптастырады және алушы уәкілетті органға жібереді.</w:t>
      </w:r>
    </w:p>
    <w:bookmarkEnd w:id="147"/>
    <w:bookmarkStart w:name="z153" w:id="148"/>
    <w:p>
      <w:pPr>
        <w:spacing w:after="0"/>
        <w:ind w:left="0"/>
        <w:jc w:val="both"/>
      </w:pPr>
      <w:r>
        <w:rPr>
          <w:rFonts w:ascii="Times New Roman"/>
          <w:b w:val="false"/>
          <w:i w:val="false"/>
          <w:color w:val="000000"/>
          <w:sz w:val="28"/>
        </w:rPr>
        <w:t>
      57. Алушы уәкілетті орган кедендік әкелу баждарының сомалары туралы өзгертілген ай сайынғы мәліметтерді алған кезде "Кедендік әкелу баждарының сомалары туралы өзгертілген ай сайынғы мәліметтерді қабылдау және өңдеу" (P.DS.01.OPR.017) операциясы орындалады, оның орындалу нәтижелері бойынша көрсетілген мәліметтерді қабылдау және өңдеу жүзеге асырылады. Жөнелтуші уәкілетті органға кедендік әкелу баждарының сомалары туралы өзгертілген ай сайынғы мәліметтер жіберіледі.</w:t>
      </w:r>
    </w:p>
    <w:bookmarkEnd w:id="148"/>
    <w:bookmarkStart w:name="z154" w:id="149"/>
    <w:p>
      <w:pPr>
        <w:spacing w:after="0"/>
        <w:ind w:left="0"/>
        <w:jc w:val="both"/>
      </w:pPr>
      <w:r>
        <w:rPr>
          <w:rFonts w:ascii="Times New Roman"/>
          <w:b w:val="false"/>
          <w:i w:val="false"/>
          <w:color w:val="000000"/>
          <w:sz w:val="28"/>
        </w:rPr>
        <w:t>
      58. Жөнелтуші уәкілетті орган кедендік әкелу баждарының сомалары туралы өзгертілген ай сайынғы мәліметтерді өңдеу туралы хабарламаны алған кезде "Кедендік әкелу баждарының сомалары туралы өзгертілген ай сайынғы мәліметтерді өңдеу туралы хабарламаны алу" (P.DS.01.OPR.018) операциясы орындалады, оның орындалу нәтижелері бойынша көрсетілген хабарламаны қабылдау және өңдеу жүзеге асырылады.</w:t>
      </w:r>
    </w:p>
    <w:bookmarkEnd w:id="149"/>
    <w:bookmarkStart w:name="z155" w:id="150"/>
    <w:p>
      <w:pPr>
        <w:spacing w:after="0"/>
        <w:ind w:left="0"/>
        <w:jc w:val="both"/>
      </w:pPr>
      <w:r>
        <w:rPr>
          <w:rFonts w:ascii="Times New Roman"/>
          <w:b w:val="false"/>
          <w:i w:val="false"/>
          <w:color w:val="000000"/>
          <w:sz w:val="28"/>
        </w:rPr>
        <w:t>
      59. Алушы уәкілетті органның кедендік әкелу баждарының сомалары туралы өзгертілген ай сайынғы мәліметтерді алуы "Уәкілетті органдарға кедендік әкелу баждарының сомалары туралы өзгертілген ай сайынғы мәліметтерді ұсыну" (P.DS.01.PRC.006) рәсімінің орындалу нәтижесі болып табылады.</w:t>
      </w:r>
    </w:p>
    <w:bookmarkEnd w:id="150"/>
    <w:bookmarkStart w:name="z156" w:id="151"/>
    <w:p>
      <w:pPr>
        <w:spacing w:after="0"/>
        <w:ind w:left="0"/>
        <w:jc w:val="both"/>
      </w:pPr>
      <w:r>
        <w:rPr>
          <w:rFonts w:ascii="Times New Roman"/>
          <w:b w:val="false"/>
          <w:i w:val="false"/>
          <w:color w:val="000000"/>
          <w:sz w:val="28"/>
        </w:rPr>
        <w:t>
      60. "Уәкілетті органдарға кедендік әкелу баждарының сомалары туралы өзгертілген ай сайынғы мәліметтерді ұсыну" (P.DS.01.PRC.006) рәсімі шеңберінде орындалатын жалпы процесс операцияларының тізбесі 25-кестеде келтірілген.</w:t>
      </w:r>
    </w:p>
    <w:bookmarkEnd w:id="151"/>
    <w:bookmarkStart w:name="z157" w:id="152"/>
    <w:p>
      <w:pPr>
        <w:spacing w:after="0"/>
        <w:ind w:left="0"/>
        <w:jc w:val="both"/>
      </w:pPr>
      <w:r>
        <w:rPr>
          <w:rFonts w:ascii="Times New Roman"/>
          <w:b w:val="false"/>
          <w:i w:val="false"/>
          <w:color w:val="000000"/>
          <w:sz w:val="28"/>
        </w:rPr>
        <w:t>
      25-кесте</w:t>
      </w:r>
    </w:p>
    <w:bookmarkEnd w:id="152"/>
    <w:bookmarkStart w:name="z158" w:id="153"/>
    <w:p>
      <w:pPr>
        <w:spacing w:after="0"/>
        <w:ind w:left="0"/>
        <w:jc w:val="left"/>
      </w:pPr>
      <w:r>
        <w:rPr>
          <w:rFonts w:ascii="Times New Roman"/>
          <w:b/>
          <w:i w:val="false"/>
          <w:color w:val="000000"/>
        </w:rPr>
        <w:t xml:space="preserve"> "Уәкілетті органдарға кедендік әкелу баждарының сомалары туралы өзгертілген ай сайынғы мәліметтерді ұсыну" (P.DS.01.PRC.006) рәсімі шеңберінде орындалатын жалпы процесс операцияларының тізбесі</w:t>
      </w:r>
    </w:p>
    <w:bookmarkEnd w:id="1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ай сайынғы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59" w:id="154"/>
    <w:p>
      <w:pPr>
        <w:spacing w:after="0"/>
        <w:ind w:left="0"/>
        <w:jc w:val="both"/>
      </w:pPr>
      <w:r>
        <w:rPr>
          <w:rFonts w:ascii="Times New Roman"/>
          <w:b w:val="false"/>
          <w:i w:val="false"/>
          <w:color w:val="000000"/>
          <w:sz w:val="28"/>
        </w:rPr>
        <w:t>
      26-кесте</w:t>
      </w:r>
    </w:p>
    <w:bookmarkEnd w:id="154"/>
    <w:bookmarkStart w:name="z160" w:id="155"/>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ұсыну" (P.DS.01.OPR.016) операциясының сипаттамасы</w:t>
      </w:r>
    </w:p>
    <w:bookmarkEnd w:id="1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ай сайынғы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ай сайынғы мәліметтерді ұсыну қажеттігі анықталған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арасындағы өзара іс-қимыл регламентіне сәйкес кедендік әкелу баждарының сомалары туралы өзгертілген ай сайынғы мәліметтерді қалыптастырады және алушы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 алушы уәкілетті органға ұсынылды</w:t>
            </w:r>
          </w:p>
        </w:tc>
      </w:tr>
    </w:tbl>
    <w:bookmarkStart w:name="z161" w:id="156"/>
    <w:p>
      <w:pPr>
        <w:spacing w:after="0"/>
        <w:ind w:left="0"/>
        <w:jc w:val="both"/>
      </w:pPr>
      <w:r>
        <w:rPr>
          <w:rFonts w:ascii="Times New Roman"/>
          <w:b w:val="false"/>
          <w:i w:val="false"/>
          <w:color w:val="000000"/>
          <w:sz w:val="28"/>
        </w:rPr>
        <w:t>
      27-кесте</w:t>
      </w:r>
    </w:p>
    <w:bookmarkEnd w:id="156"/>
    <w:bookmarkStart w:name="z162" w:id="157"/>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қабылдау және өңдеу" (P.DS.01.OPR.017) операциясының сипаттамасы</w:t>
      </w:r>
    </w:p>
    <w:bookmarkEnd w:id="1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алған кезде орындалады ("Кедендік әкелу баждарының сомалары туралы өзгертілген ай сайынғы мәліметтерді ұсыну" (P.DS.01.OPR.016)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алады және оларды Уәкілетті органдар арасындағы өзара іс-қимыл регламентіне сәйкес тексереді. Тексеру ойдағыдай орындалған кезде орындаушы Уәкілетті органдар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 өңделді, уәкілетті органға кедендік әкелу баждарының сомалары туралы өзгертілген ай сайынғы мәліметтерді өңдеу туралы хабарлама жіберілді</w:t>
            </w:r>
          </w:p>
        </w:tc>
      </w:tr>
    </w:tbl>
    <w:bookmarkStart w:name="z163" w:id="158"/>
    <w:p>
      <w:pPr>
        <w:spacing w:after="0"/>
        <w:ind w:left="0"/>
        <w:jc w:val="both"/>
      </w:pPr>
      <w:r>
        <w:rPr>
          <w:rFonts w:ascii="Times New Roman"/>
          <w:b w:val="false"/>
          <w:i w:val="false"/>
          <w:color w:val="000000"/>
          <w:sz w:val="28"/>
        </w:rPr>
        <w:t>
      28-кесте</w:t>
      </w:r>
    </w:p>
    <w:bookmarkEnd w:id="158"/>
    <w:bookmarkStart w:name="z164" w:id="159"/>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мәліметтерді өңдеу туралы хабарламаны алу" (P.DS.01.OPR.018) операциясының сипаттамасы</w:t>
      </w:r>
    </w:p>
    <w:bookmarkEnd w:id="1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өңдеу туралы хабарламаны алған кезде орындалады ("Кедендік әкелу баждарының сомалары туралы өзгертілген ай сайынғы мәліметтерді қабылдау және өңдеу" (P.DS.01.OPR.017)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ай сайынғы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өңдеу туралы хабарлама алынды</w:t>
            </w:r>
          </w:p>
        </w:tc>
      </w:tr>
    </w:tbl>
    <w:bookmarkStart w:name="z165" w:id="160"/>
    <w:p>
      <w:pPr>
        <w:spacing w:after="0"/>
        <w:ind w:left="0"/>
        <w:jc w:val="left"/>
      </w:pPr>
      <w:r>
        <w:rPr>
          <w:rFonts w:ascii="Times New Roman"/>
          <w:b/>
          <w:i w:val="false"/>
          <w:color w:val="000000"/>
        </w:rPr>
        <w:t xml:space="preserve"> "Уәкілетті органдарға кедендік әкелу баждарының сомалары туралы өзгертілген күн сайынғы мәліметтерді ұсыну" (P.DS.01.PRC.007) рәсімі</w:t>
      </w:r>
    </w:p>
    <w:bookmarkEnd w:id="160"/>
    <w:bookmarkStart w:name="z166" w:id="161"/>
    <w:p>
      <w:pPr>
        <w:spacing w:after="0"/>
        <w:ind w:left="0"/>
        <w:jc w:val="both"/>
      </w:pPr>
      <w:r>
        <w:rPr>
          <w:rFonts w:ascii="Times New Roman"/>
          <w:b w:val="false"/>
          <w:i w:val="false"/>
          <w:color w:val="000000"/>
          <w:sz w:val="28"/>
        </w:rPr>
        <w:t>
      61. "Уәкілетті органдарға кедендік әкелу баждарының сомалары туралы өзгертілген күн сайынғы мәліметтерді ұсыну" (P.DS.01.PRC.007) рәсімін орындау схемасы 8-суретте берілген.</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2"/>
    <w:p>
      <w:pPr>
        <w:spacing w:after="0"/>
        <w:ind w:left="0"/>
        <w:jc w:val="both"/>
      </w:pPr>
      <w:r>
        <w:rPr>
          <w:rFonts w:ascii="Times New Roman"/>
          <w:b w:val="false"/>
          <w:i w:val="false"/>
          <w:color w:val="000000"/>
          <w:sz w:val="28"/>
        </w:rPr>
        <w:t>
      8-сурет. "Уәкілетті органдарға кедендік әкелу баждарының сомалары туралы өзгертілген күн сайынғы мәліметтерді ұсыну" (P.DS.01.PRC.007) рәсімін орындау схемасы</w:t>
      </w:r>
    </w:p>
    <w:bookmarkEnd w:id="162"/>
    <w:bookmarkStart w:name="z168" w:id="163"/>
    <w:p>
      <w:pPr>
        <w:spacing w:after="0"/>
        <w:ind w:left="0"/>
        <w:jc w:val="both"/>
      </w:pPr>
      <w:r>
        <w:rPr>
          <w:rFonts w:ascii="Times New Roman"/>
          <w:b w:val="false"/>
          <w:i w:val="false"/>
          <w:color w:val="000000"/>
          <w:sz w:val="28"/>
        </w:rPr>
        <w:t>
      62. "Уәкілетті органдарға кедендік әкелу баждарының сомалары туралы өзгертілген күн сайынғы мәліметтерді ұсыну" (P.DS.01.PRC.007) рәсімі есепті күн үшін кедендік әкелу баждарының сомалары туралы бұрын жіберілген мәліметтерге өзгерістер енгізу қажеттігі туындаған кезде орындалады.</w:t>
      </w:r>
    </w:p>
    <w:bookmarkEnd w:id="163"/>
    <w:bookmarkStart w:name="z169" w:id="164"/>
    <w:p>
      <w:pPr>
        <w:spacing w:after="0"/>
        <w:ind w:left="0"/>
        <w:jc w:val="both"/>
      </w:pPr>
      <w:r>
        <w:rPr>
          <w:rFonts w:ascii="Times New Roman"/>
          <w:b w:val="false"/>
          <w:i w:val="false"/>
          <w:color w:val="000000"/>
          <w:sz w:val="28"/>
        </w:rPr>
        <w:t>
      63. "Кедендік әкелу баждарының сомалары туралы өзгертілген ай сайынғы мәліметтерді ұсыну" (P.DS.01.OPR.016) операциясы бірінші болып орындалады, оның орындалу нәтижелері бойынша жөнелтуші уәкілетті орган кедендік әкелу баждарының сомалары туралы өзгертілген күн сайынғы мәліметтерді қалыптастырады және алушы уәкілетті органға жібереді.</w:t>
      </w:r>
    </w:p>
    <w:bookmarkEnd w:id="164"/>
    <w:bookmarkStart w:name="z170" w:id="165"/>
    <w:p>
      <w:pPr>
        <w:spacing w:after="0"/>
        <w:ind w:left="0"/>
        <w:jc w:val="both"/>
      </w:pPr>
      <w:r>
        <w:rPr>
          <w:rFonts w:ascii="Times New Roman"/>
          <w:b w:val="false"/>
          <w:i w:val="false"/>
          <w:color w:val="000000"/>
          <w:sz w:val="28"/>
        </w:rPr>
        <w:t>
      64. Алушы уәкілетті орган кедендік әкелу баждарының сомалары туралы өзгертілген күн сайынғы мәліметтерді алған кезде "Кедендік әкелу баждарының сомалары туралы өзгертілген ай сайынғы мәліметтерді қабылдау және өңдеу" (P.DS.01.OPR.017) операциясы орындалады, оның орындалу нәтижелері бойынша көрсетілген мәліметтерді қабылдау және өңдеу жүзеге асырылады.</w:t>
      </w:r>
    </w:p>
    <w:bookmarkEnd w:id="165"/>
    <w:bookmarkStart w:name="z171" w:id="166"/>
    <w:p>
      <w:pPr>
        <w:spacing w:after="0"/>
        <w:ind w:left="0"/>
        <w:jc w:val="both"/>
      </w:pPr>
      <w:r>
        <w:rPr>
          <w:rFonts w:ascii="Times New Roman"/>
          <w:b w:val="false"/>
          <w:i w:val="false"/>
          <w:color w:val="000000"/>
          <w:sz w:val="28"/>
        </w:rPr>
        <w:t>
      65. Жөнелтуші уәкілетті орган кедендік әкелу баждарының сомалары туралы өзгертілген күн сайынғы мәліметтерді өңдеу туралы хабарламаны алған кезде "Кедендік әкелу баждарының сомалары туралы өзгертілген ай сайынғы мәліметтерді өңдеу туралы хабарламаны алу" (P.DS.01.OPR.018) операциясы орындалады, оның орындалу нәтижелері бойынша көрсетілген хабарламаны қабылдау және өңдеу жүзеге асырылады. Жөнелтуші уәкілетті органға кедендік әкелу баждарының сомалары туралы өзгертілген күн сайынғы мәліметтерді өңдеу туралы хабарлама жіберіледі.</w:t>
      </w:r>
    </w:p>
    <w:bookmarkEnd w:id="166"/>
    <w:bookmarkStart w:name="z172" w:id="167"/>
    <w:p>
      <w:pPr>
        <w:spacing w:after="0"/>
        <w:ind w:left="0"/>
        <w:jc w:val="both"/>
      </w:pPr>
      <w:r>
        <w:rPr>
          <w:rFonts w:ascii="Times New Roman"/>
          <w:b w:val="false"/>
          <w:i w:val="false"/>
          <w:color w:val="000000"/>
          <w:sz w:val="28"/>
        </w:rPr>
        <w:t>
      66. Алушы уәкілетті органның кедендік әкелу баждарының сомалары туралы өзгертілген күн сайынғы мәліметтерді алуы "Уәкілетті органдарға кедендік әкелу баждарының сомалары туралы өзгертілген күн сайынғы мәліметтерді ұсыну" (P.DS.01.PRC.007) рәсімінің орындалу нәтижесі болып табылады.</w:t>
      </w:r>
    </w:p>
    <w:bookmarkEnd w:id="167"/>
    <w:bookmarkStart w:name="z173" w:id="168"/>
    <w:p>
      <w:pPr>
        <w:spacing w:after="0"/>
        <w:ind w:left="0"/>
        <w:jc w:val="both"/>
      </w:pPr>
      <w:r>
        <w:rPr>
          <w:rFonts w:ascii="Times New Roman"/>
          <w:b w:val="false"/>
          <w:i w:val="false"/>
          <w:color w:val="000000"/>
          <w:sz w:val="28"/>
        </w:rPr>
        <w:t>
      67. "Уәкілетті органдарға кедендік әкелу баждарының сомалары туралы өзгертілген күн сайынғы мәліметтерді ұсыну" (P.DS.01.PRC.007) рәсімі шеңберінде орындалатын жалпы процесс операцияларының тізбесі 29-кестеде келтірілген.</w:t>
      </w:r>
    </w:p>
    <w:bookmarkEnd w:id="168"/>
    <w:bookmarkStart w:name="z174" w:id="169"/>
    <w:p>
      <w:pPr>
        <w:spacing w:after="0"/>
        <w:ind w:left="0"/>
        <w:jc w:val="both"/>
      </w:pPr>
      <w:r>
        <w:rPr>
          <w:rFonts w:ascii="Times New Roman"/>
          <w:b w:val="false"/>
          <w:i w:val="false"/>
          <w:color w:val="000000"/>
          <w:sz w:val="28"/>
        </w:rPr>
        <w:t>
      29-кесте</w:t>
      </w:r>
    </w:p>
    <w:bookmarkEnd w:id="169"/>
    <w:bookmarkStart w:name="z175" w:id="170"/>
    <w:p>
      <w:pPr>
        <w:spacing w:after="0"/>
        <w:ind w:left="0"/>
        <w:jc w:val="left"/>
      </w:pPr>
      <w:r>
        <w:rPr>
          <w:rFonts w:ascii="Times New Roman"/>
          <w:b/>
          <w:i w:val="false"/>
          <w:color w:val="000000"/>
        </w:rPr>
        <w:t xml:space="preserve"> "Уәкілетті органдарға кедендік әкелу баждарының сомалары туралы өзгертілген күн сайынғы мәліметтерді ұсыну" (P.DS.01.PRC.007) рәсімі шеңберінде орындалатын жалпы процесс операцияларының тізбесі </w:t>
      </w:r>
    </w:p>
    <w:bookmarkEnd w:id="1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күн сайынғы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күн сайынғы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өңдеу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bl>
    <w:bookmarkStart w:name="z176" w:id="171"/>
    <w:p>
      <w:pPr>
        <w:spacing w:after="0"/>
        <w:ind w:left="0"/>
        <w:jc w:val="both"/>
      </w:pPr>
      <w:r>
        <w:rPr>
          <w:rFonts w:ascii="Times New Roman"/>
          <w:b w:val="false"/>
          <w:i w:val="false"/>
          <w:color w:val="000000"/>
          <w:sz w:val="28"/>
        </w:rPr>
        <w:t>
      30-кесте</w:t>
      </w:r>
    </w:p>
    <w:bookmarkEnd w:id="171"/>
    <w:bookmarkStart w:name="z177" w:id="172"/>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мәліметтерді ұсыну" (P.DS.01.OPR.019) операциясының сипаттамасы</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күн сайынғы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күн сайынғы мәліметтерді ұсыну қажеттігі анықталған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арасындағы өзара іс-қимыл регламентіне сәйкес кедендік әкелу баждарының сомалары туралы өзгертілген күн сайынғы мәліметтерді қалыптастырады және алушы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органға кедендік әкелу баждарының сомалары туралы өзгертілген күн сайынғы мәліметтер ұсынылды</w:t>
            </w:r>
          </w:p>
        </w:tc>
      </w:tr>
    </w:tbl>
    <w:bookmarkStart w:name="z178" w:id="173"/>
    <w:p>
      <w:pPr>
        <w:spacing w:after="0"/>
        <w:ind w:left="0"/>
        <w:jc w:val="both"/>
      </w:pPr>
      <w:r>
        <w:rPr>
          <w:rFonts w:ascii="Times New Roman"/>
          <w:b w:val="false"/>
          <w:i w:val="false"/>
          <w:color w:val="000000"/>
          <w:sz w:val="28"/>
        </w:rPr>
        <w:t>
      31-кесте</w:t>
      </w:r>
    </w:p>
    <w:bookmarkEnd w:id="173"/>
    <w:bookmarkStart w:name="z179" w:id="174"/>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мәліметтерді қабылдау және өңдеу" (P.DS.01.OPR.020) операциясының сипаттамасы</w:t>
      </w:r>
    </w:p>
    <w:bookmarkEnd w:id="17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күн сайынғы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күн сайынғы мәліметтерді алған кезде орындалады ("Кедендік әкелу баждарының сомалары туралы өзгертілген күн сайынғы мәліметтерді ұсыну" (P.DS.01.OPR.019)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Уәкілетті органдар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кедендік әкелу баждарының сомалары туралы өзгертілген күн сайынғы мәліметтерді және оларды Уәкілетті органдар арасындағы өзара іс-қимыл регламентіне сәйкес тексереді. Тексеру ойдағыдай орындалған кезде орындаушы Уәкілетті органдар арасындағы өзара іс-қимыл регламентіне сәйкес, өңдеу нәтижесінің кодын, өңдеуге сәйкес келетін мәліметтерді көрсете отырып, жөнелтуші уәкілетті органды мәліметтерді өңдеу нәтижелері туралы хабардар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 туралы өзгертілген күн сайынғы мәліметтер өңделді, уәкілетті органға кедендік әкелу баждарының сомалары туралы өзгертілген күн сайынғы мәліметтерді өңдеу туралы хабарлама жіберілді </w:t>
            </w:r>
          </w:p>
        </w:tc>
      </w:tr>
    </w:tbl>
    <w:bookmarkStart w:name="z180" w:id="175"/>
    <w:p>
      <w:pPr>
        <w:spacing w:after="0"/>
        <w:ind w:left="0"/>
        <w:jc w:val="both"/>
      </w:pPr>
      <w:r>
        <w:rPr>
          <w:rFonts w:ascii="Times New Roman"/>
          <w:b w:val="false"/>
          <w:i w:val="false"/>
          <w:color w:val="000000"/>
          <w:sz w:val="28"/>
        </w:rPr>
        <w:t>
      32-кесте</w:t>
      </w:r>
    </w:p>
    <w:bookmarkEnd w:id="175"/>
    <w:bookmarkStart w:name="z181" w:id="176"/>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мәліметтерді өңдеу туралы хабарламаны алу" (P.DS.01.OPR.021) операциясының сипаттамасы</w:t>
      </w:r>
    </w:p>
    <w:bookmarkEnd w:id="1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күн сайынғы мәліметтерді өңдеу туралы хабарламаны алған кезде орындалады ("Кедендік әкелу баждарының сомалары туралы өзгертілген күн сайынғы мәліметтерді қабылдау және өңдеу" (P.DS.01.OPR.020)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кедендік әкелу баждарының сомалары туралы өзгертілген күн сайынғы мәліметтерді өңдеу туралы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өңдеу туралы хабарлама өңделді</w:t>
            </w:r>
          </w:p>
        </w:tc>
      </w:tr>
    </w:tbl>
    <w:p>
      <w:pPr>
        <w:spacing w:after="0"/>
        <w:ind w:left="0"/>
        <w:jc w:val="left"/>
      </w:pPr>
    </w:p>
    <w:p>
      <w:pPr>
        <w:spacing w:after="0"/>
        <w:ind w:left="0"/>
        <w:jc w:val="left"/>
      </w:pPr>
      <w:r>
        <w:rPr>
          <w:rFonts w:ascii="Times New Roman"/>
          <w:b/>
          <w:i w:val="false"/>
          <w:color w:val="000000"/>
        </w:rPr>
        <w:t xml:space="preserve"> IX. Штаттық емес жағдайлардағы іс-қимыл тәртібі</w:t>
      </w:r>
    </w:p>
    <w:bookmarkStart w:name="z183" w:id="177"/>
    <w:p>
      <w:pPr>
        <w:spacing w:after="0"/>
        <w:ind w:left="0"/>
        <w:jc w:val="both"/>
      </w:pPr>
      <w:r>
        <w:rPr>
          <w:rFonts w:ascii="Times New Roman"/>
          <w:b w:val="false"/>
          <w:i w:val="false"/>
          <w:color w:val="000000"/>
          <w:sz w:val="28"/>
        </w:rPr>
        <w:t>
      68. Жалпы процесс рәсімдерін орындау кезінде ерекше жағдайлардың болуы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болуы мүмкін.</w:t>
      </w:r>
    </w:p>
    <w:bookmarkEnd w:id="177"/>
    <w:bookmarkStart w:name="z184" w:id="178"/>
    <w:p>
      <w:pPr>
        <w:spacing w:after="0"/>
        <w:ind w:left="0"/>
        <w:jc w:val="both"/>
      </w:pPr>
      <w:r>
        <w:rPr>
          <w:rFonts w:ascii="Times New Roman"/>
          <w:b w:val="false"/>
          <w:i w:val="false"/>
          <w:color w:val="000000"/>
          <w:sz w:val="28"/>
        </w:rPr>
        <w:t>
      69. Құрылымдық және форматтық-логикалық бақылау қателері туындаған жағдайда Уәкілетті органдар арасындағы өзара іс-қимыл регламентіне және Уәкілетті органдар мен Комиссия арасындағы өзара іс-қимыл регламентіне сәйкес жөнелтуші уәкілетті орган өзіне қатысты қате туралы хабардың Электрондық құжаттардың және мәліметтердің форматтары мен құрылымдарының сипаттамасына және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 еместігі анықталған жағдайда, жөнелтуші уәкілетті орган белгіленген тәртіпке сәйкес анықталған қателерді жою үшін қажетті шараларды қабылдайды.</w:t>
      </w:r>
    </w:p>
    <w:bookmarkEnd w:id="178"/>
    <w:bookmarkStart w:name="z185" w:id="179"/>
    <w:p>
      <w:pPr>
        <w:spacing w:after="0"/>
        <w:ind w:left="0"/>
        <w:jc w:val="both"/>
      </w:pPr>
      <w:r>
        <w:rPr>
          <w:rFonts w:ascii="Times New Roman"/>
          <w:b w:val="false"/>
          <w:i w:val="false"/>
          <w:color w:val="000000"/>
          <w:sz w:val="28"/>
        </w:rPr>
        <w:t>
      70. Штаттық емес жағдайларды шешу мақсатында мүше мемлекеттер бір-біріне және Еуразиялық экономикалық комиссияға осы Қағидаларда көзделген талаптарды орындау құзыретіне кіретін мүше мемлекеттердің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4 қазандағы</w:t>
            </w:r>
            <w:r>
              <w:br/>
            </w:r>
            <w:r>
              <w:rPr>
                <w:rFonts w:ascii="Times New Roman"/>
                <w:b w:val="false"/>
                <w:i w:val="false"/>
                <w:color w:val="000000"/>
                <w:sz w:val="20"/>
              </w:rPr>
              <w:t>№ 112 шешімімен</w:t>
            </w:r>
            <w:r>
              <w:br/>
            </w:r>
            <w:r>
              <w:rPr>
                <w:rFonts w:ascii="Times New Roman"/>
                <w:b w:val="false"/>
                <w:i w:val="false"/>
                <w:color w:val="000000"/>
                <w:sz w:val="20"/>
              </w:rPr>
              <w:t>БЕКІТІЛГЕН</w:t>
            </w:r>
          </w:p>
        </w:tc>
      </w:tr>
    </w:tbl>
    <w:bookmarkStart w:name="z187" w:id="180"/>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w:t>
      </w:r>
    </w:p>
    <w:bookmarkEnd w:id="180"/>
    <w:bookmarkStart w:name="z188" w:id="181"/>
    <w:p>
      <w:pPr>
        <w:spacing w:after="0"/>
        <w:ind w:left="0"/>
        <w:jc w:val="left"/>
      </w:pPr>
      <w:r>
        <w:rPr>
          <w:rFonts w:ascii="Times New Roman"/>
          <w:b/>
          <w:i w:val="false"/>
          <w:color w:val="000000"/>
        </w:rPr>
        <w:t xml:space="preserve"> I. Жалпы ережелер</w:t>
      </w:r>
    </w:p>
    <w:bookmarkEnd w:id="181"/>
    <w:bookmarkStart w:name="z189" w:id="182"/>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әзірленді:</w:t>
      </w:r>
    </w:p>
    <w:bookmarkEnd w:id="182"/>
    <w:bookmarkStart w:name="z190" w:id="18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End w:id="183"/>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жүйесінің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91" w:id="184"/>
    <w:p>
      <w:pPr>
        <w:spacing w:after="0"/>
        <w:ind w:left="0"/>
        <w:jc w:val="left"/>
      </w:pPr>
      <w:r>
        <w:rPr>
          <w:rFonts w:ascii="Times New Roman"/>
          <w:b/>
          <w:i w:val="false"/>
          <w:color w:val="000000"/>
        </w:rPr>
        <w:t xml:space="preserve"> II. Қолданылу саласы</w:t>
      </w:r>
    </w:p>
    <w:bookmarkEnd w:id="184"/>
    <w:bookmarkStart w:name="z192" w:id="185"/>
    <w:p>
      <w:pPr>
        <w:spacing w:after="0"/>
        <w:ind w:left="0"/>
        <w:jc w:val="both"/>
      </w:pPr>
      <w:r>
        <w:rPr>
          <w:rFonts w:ascii="Times New Roman"/>
          <w:b w:val="false"/>
          <w:i w:val="false"/>
          <w:color w:val="000000"/>
          <w:sz w:val="28"/>
        </w:rPr>
        <w:t>
      2. Осы Регламент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процесіне (бұдан әрі – жалпы процесс) қатысушылардың осы жалпы процесс транзакцияларын орындаудың тәртібі мен шарттарын біркелкі қолдануын қамтамасыз ету мақсатында әзірленген.</w:t>
      </w:r>
    </w:p>
    <w:bookmarkEnd w:id="185"/>
    <w:bookmarkStart w:name="z193" w:id="186"/>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86"/>
    <w:bookmarkStart w:name="z194" w:id="187"/>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87"/>
    <w:bookmarkStart w:name="z195" w:id="188"/>
    <w:p>
      <w:pPr>
        <w:spacing w:after="0"/>
        <w:ind w:left="0"/>
        <w:jc w:val="left"/>
      </w:pPr>
      <w:r>
        <w:rPr>
          <w:rFonts w:ascii="Times New Roman"/>
          <w:b/>
          <w:i w:val="false"/>
          <w:color w:val="000000"/>
        </w:rPr>
        <w:t xml:space="preserve"> III. Негізгі ұғымдар</w:t>
      </w:r>
    </w:p>
    <w:bookmarkEnd w:id="188"/>
    <w:bookmarkStart w:name="z196" w:id="189"/>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89"/>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 құқығын беру;</w:t>
      </w:r>
    </w:p>
    <w:p>
      <w:pPr>
        <w:spacing w:after="0"/>
        <w:ind w:left="0"/>
        <w:jc w:val="both"/>
      </w:pPr>
      <w:r>
        <w:rPr>
          <w:rFonts w:ascii="Times New Roman"/>
          <w:b w:val="false"/>
          <w:i w:val="false"/>
          <w:color w:val="000000"/>
          <w:sz w:val="28"/>
        </w:rPr>
        <w:t>
      "жалпы процесс ақпараттық объектісінің жай-күйі" – жалпы процесс операцияларын орындау кезінде өзгеріске түсетін, жалпы процесс рәсімін орындаудың белгілі бір кезеңінде жалпы процестің ақпараттық объектісін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97" w:id="190"/>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1. Ақпараттық өзара іс-қимылға қатысушылар</w:t>
      </w:r>
    </w:p>
    <w:bookmarkEnd w:id="190"/>
    <w:bookmarkStart w:name="z198" w:id="191"/>
    <w:p>
      <w:pPr>
        <w:spacing w:after="0"/>
        <w:ind w:left="0"/>
        <w:jc w:val="both"/>
      </w:pPr>
      <w:r>
        <w:rPr>
          <w:rFonts w:ascii="Times New Roman"/>
          <w:b w:val="false"/>
          <w:i w:val="false"/>
          <w:color w:val="000000"/>
          <w:sz w:val="28"/>
        </w:rPr>
        <w:t xml:space="preserve">
      6. Жалпы процесс шеңберінде ақпараттық өзара іс-қимылға қатысушылар рөлдерінің тізбесі 1-кестеде берілген. </w:t>
      </w:r>
    </w:p>
    <w:bookmarkEnd w:id="191"/>
    <w:bookmarkStart w:name="z199" w:id="192"/>
    <w:p>
      <w:pPr>
        <w:spacing w:after="0"/>
        <w:ind w:left="0"/>
        <w:jc w:val="both"/>
      </w:pPr>
      <w:r>
        <w:rPr>
          <w:rFonts w:ascii="Times New Roman"/>
          <w:b w:val="false"/>
          <w:i w:val="false"/>
          <w:color w:val="000000"/>
          <w:sz w:val="28"/>
        </w:rPr>
        <w:t>
      1-кесте</w:t>
      </w:r>
    </w:p>
    <w:bookmarkEnd w:id="192"/>
    <w:bookmarkStart w:name="z200" w:id="193"/>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кедендік әкелу баждарының сомалары (оның ішінде өзгертілген) туралы мәліметтерді жинауды, өңдеуді және ұсынуды жүзеге асырады;</w:t>
            </w:r>
          </w:p>
          <w:p>
            <w:pPr>
              <w:spacing w:after="20"/>
              <w:ind w:left="20"/>
              <w:jc w:val="both"/>
            </w:pPr>
            <w:r>
              <w:rPr>
                <w:rFonts w:ascii="Times New Roman"/>
                <w:b w:val="false"/>
                <w:i w:val="false"/>
                <w:color w:val="000000"/>
                <w:sz w:val="20"/>
              </w:rPr>
              <w:t>
Одаққа басқа да мүше мемлекеттердің уәкілетті органдарынан алынған деректерді жедел салыстырып тексеру хаттамасын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уәкілетті органдарынан есепке жатқызылған және бөлінген кедендік әкелу баждарының сомалары (оның ішінде өзгертілген) туралы мәліметтерді алуды жүзеге асырады, сондай-ақ алынған мәліметтерді сақтауды және өңдеуді жүзеге асырады; Одаққа мүше мемлекеттердің уәкілетті органдарына алынған деректерді жедел салыстырып тексеру хаттамасын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уәкілетті орган (P.DS.01.ACT.002)</w:t>
            </w:r>
          </w:p>
        </w:tc>
      </w:tr>
    </w:tbl>
    <w:bookmarkStart w:name="z201" w:id="194"/>
    <w:p>
      <w:pPr>
        <w:spacing w:after="0"/>
        <w:ind w:left="0"/>
        <w:jc w:val="left"/>
      </w:pPr>
      <w:r>
        <w:rPr>
          <w:rFonts w:ascii="Times New Roman"/>
          <w:b/>
          <w:i w:val="false"/>
          <w:color w:val="000000"/>
        </w:rPr>
        <w:t xml:space="preserve"> 2. Ақпараттық өзара іс-қимыл құрылымы </w:t>
      </w:r>
    </w:p>
    <w:bookmarkEnd w:id="194"/>
    <w:bookmarkStart w:name="z202" w:id="195"/>
    <w:p>
      <w:pPr>
        <w:spacing w:after="0"/>
        <w:ind w:left="0"/>
        <w:jc w:val="both"/>
      </w:pPr>
      <w:r>
        <w:rPr>
          <w:rFonts w:ascii="Times New Roman"/>
          <w:b w:val="false"/>
          <w:i w:val="false"/>
          <w:color w:val="000000"/>
          <w:sz w:val="28"/>
        </w:rPr>
        <w:t>
      7. Жалпы процесс шеңберінде ақпараттық өзара іс-қимыл Одаққа мүше мемлекеттердің уәкілетті органдары (бұдан әрі – уәкілетті органдар) арасында жалпы процестің рәсімдеріне сәйкес жүзеге асырылады, олар:</w:t>
      </w:r>
    </w:p>
    <w:bookmarkEnd w:id="195"/>
    <w:bookmarkStart w:name="z203" w:id="196"/>
    <w:p>
      <w:pPr>
        <w:spacing w:after="0"/>
        <w:ind w:left="0"/>
        <w:jc w:val="both"/>
      </w:pPr>
      <w:r>
        <w:rPr>
          <w:rFonts w:ascii="Times New Roman"/>
          <w:b w:val="false"/>
          <w:i w:val="false"/>
          <w:color w:val="000000"/>
          <w:sz w:val="28"/>
        </w:rPr>
        <w:t>
      а) уәкілетті органдардың бір-біріне есепті күн үшін кедендік әкелу баждарының сомалары туралы мәліметтерді ұсынуы;</w:t>
      </w:r>
    </w:p>
    <w:bookmarkEnd w:id="196"/>
    <w:bookmarkStart w:name="z204" w:id="197"/>
    <w:p>
      <w:pPr>
        <w:spacing w:after="0"/>
        <w:ind w:left="0"/>
        <w:jc w:val="both"/>
      </w:pPr>
      <w:r>
        <w:rPr>
          <w:rFonts w:ascii="Times New Roman"/>
          <w:b w:val="false"/>
          <w:i w:val="false"/>
          <w:color w:val="000000"/>
          <w:sz w:val="28"/>
        </w:rPr>
        <w:t>
      б) уәкілетті органдардың бір-біріне есепті ай үшін кедендік әкелу баждарының сомалары туралы мәліметтерді ұсынуы;</w:t>
      </w:r>
    </w:p>
    <w:bookmarkEnd w:id="197"/>
    <w:bookmarkStart w:name="z205" w:id="198"/>
    <w:p>
      <w:pPr>
        <w:spacing w:after="0"/>
        <w:ind w:left="0"/>
        <w:jc w:val="both"/>
      </w:pPr>
      <w:r>
        <w:rPr>
          <w:rFonts w:ascii="Times New Roman"/>
          <w:b w:val="false"/>
          <w:i w:val="false"/>
          <w:color w:val="000000"/>
          <w:sz w:val="28"/>
        </w:rPr>
        <w:t>
      в) уәкілетті органдардың бір-біріне алынған деректерді жедел салыстырып тексеру хаттамасынан мәліметтерді ұсынуы;</w:t>
      </w:r>
    </w:p>
    <w:bookmarkEnd w:id="198"/>
    <w:bookmarkStart w:name="z206" w:id="199"/>
    <w:p>
      <w:pPr>
        <w:spacing w:after="0"/>
        <w:ind w:left="0"/>
        <w:jc w:val="both"/>
      </w:pPr>
      <w:r>
        <w:rPr>
          <w:rFonts w:ascii="Times New Roman"/>
          <w:b w:val="false"/>
          <w:i w:val="false"/>
          <w:color w:val="000000"/>
          <w:sz w:val="28"/>
        </w:rPr>
        <w:t>
      г) уәкілетті органдарға кедендік әкелу баждарының сомалары туралы өзгертілген ай сайынғы мәліметтерді ұсыну;</w:t>
      </w:r>
    </w:p>
    <w:bookmarkEnd w:id="199"/>
    <w:bookmarkStart w:name="z207" w:id="200"/>
    <w:p>
      <w:pPr>
        <w:spacing w:after="0"/>
        <w:ind w:left="0"/>
        <w:jc w:val="both"/>
      </w:pPr>
      <w:r>
        <w:rPr>
          <w:rFonts w:ascii="Times New Roman"/>
          <w:b w:val="false"/>
          <w:i w:val="false"/>
          <w:color w:val="000000"/>
          <w:sz w:val="28"/>
        </w:rPr>
        <w:t>
      д) уәкілетті органдарға кедендік әкелу баждарының сомалары туралы өзгертілген күн сайынғы мәліметтерді ұсыну.</w:t>
      </w:r>
    </w:p>
    <w:bookmarkEnd w:id="200"/>
    <w:p>
      <w:pPr>
        <w:spacing w:after="0"/>
        <w:ind w:left="0"/>
        <w:jc w:val="both"/>
      </w:pPr>
      <w:r>
        <w:rPr>
          <w:rFonts w:ascii="Times New Roman"/>
          <w:b w:val="false"/>
          <w:i w:val="false"/>
          <w:color w:val="000000"/>
          <w:sz w:val="28"/>
        </w:rPr>
        <w:t>
      Уәкілетті органдар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152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1"/>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 құрылымы</w:t>
      </w:r>
    </w:p>
    <w:bookmarkEnd w:id="201"/>
    <w:bookmarkStart w:name="z209" w:id="202"/>
    <w:p>
      <w:pPr>
        <w:spacing w:after="0"/>
        <w:ind w:left="0"/>
        <w:jc w:val="both"/>
      </w:pPr>
      <w:r>
        <w:rPr>
          <w:rFonts w:ascii="Times New Roman"/>
          <w:b w:val="false"/>
          <w:i w:val="false"/>
          <w:color w:val="000000"/>
          <w:sz w:val="28"/>
        </w:rPr>
        <w:t>
      8. Уәкілетті органдар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02"/>
    <w:bookmarkStart w:name="z210" w:id="203"/>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операциялар шеңберінде (бастамашылық операция) респондентке сұрау салу хабарын жібереді, респондент өзі жүзеге асыратын операция шеңберінде (қабылдаушы операция) оған жауап ретінде жалпы процесс транзакциясының шаблонына байланысты жауап хабар жіберуі немесе жібермеуі мүмкін. Хабар құрамындағы деректердің құрылымы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212" w:id="204"/>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04"/>
    <w:bookmarkStart w:name="z213" w:id="205"/>
    <w:p>
      <w:pPr>
        <w:spacing w:after="0"/>
        <w:ind w:left="0"/>
        <w:jc w:val="left"/>
      </w:pPr>
      <w:r>
        <w:rPr>
          <w:rFonts w:ascii="Times New Roman"/>
          <w:b/>
          <w:i w:val="false"/>
          <w:color w:val="000000"/>
        </w:rPr>
        <w:t xml:space="preserve"> V. Рәсім топтары шеңберіндегі ақпараттық өзара іс-қимыл</w:t>
      </w:r>
    </w:p>
    <w:bookmarkEnd w:id="205"/>
    <w:bookmarkStart w:name="z214" w:id="206"/>
    <w:p>
      <w:pPr>
        <w:spacing w:after="0"/>
        <w:ind w:left="0"/>
        <w:jc w:val="left"/>
      </w:pPr>
      <w:r>
        <w:rPr>
          <w:rFonts w:ascii="Times New Roman"/>
          <w:b/>
          <w:i w:val="false"/>
          <w:color w:val="000000"/>
        </w:rPr>
        <w:t xml:space="preserve"> 1. Уәкілетті органдар бір-біріне мәліметтер ұсынған кездегі ақпараттық өзара іс-қимыл</w:t>
      </w:r>
    </w:p>
    <w:bookmarkEnd w:id="206"/>
    <w:bookmarkStart w:name="z215" w:id="207"/>
    <w:p>
      <w:pPr>
        <w:spacing w:after="0"/>
        <w:ind w:left="0"/>
        <w:jc w:val="both"/>
      </w:pPr>
      <w:r>
        <w:rPr>
          <w:rFonts w:ascii="Times New Roman"/>
          <w:b w:val="false"/>
          <w:i w:val="false"/>
          <w:color w:val="000000"/>
          <w:sz w:val="28"/>
        </w:rPr>
        <w:t>
      12. Уәкілетті органдар бір-біріне мәліметтер ұсынған кезде жалпы процесс транзакцияларының орындалу схемасы 2-суретте берілген. Жалпы процестің әрбір рәсімі үшін 2-кестеде операциялар, жалпы процестің ақпараттық объктілерінің аралық және нәтижелеуші жай-күйлері және жалпы процесс транзакциялары арасындағы байланыс берілген.</w:t>
      </w:r>
    </w:p>
    <w:bookmarkEnd w:id="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086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43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43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8"/>
    <w:p>
      <w:pPr>
        <w:spacing w:after="0"/>
        <w:ind w:left="0"/>
        <w:jc w:val="both"/>
      </w:pPr>
      <w:r>
        <w:rPr>
          <w:rFonts w:ascii="Times New Roman"/>
          <w:b w:val="false"/>
          <w:i w:val="false"/>
          <w:color w:val="000000"/>
          <w:sz w:val="28"/>
        </w:rPr>
        <w:t>
      2-сурет. Уәкілетті органдар бір-біріне мәліметтер ұсынған кезде жалпы процесс транзакцияларының орындалу схемасы</w:t>
      </w:r>
    </w:p>
    <w:bookmarkEnd w:id="208"/>
    <w:bookmarkStart w:name="z217" w:id="209"/>
    <w:p>
      <w:pPr>
        <w:spacing w:after="0"/>
        <w:ind w:left="0"/>
        <w:jc w:val="both"/>
      </w:pPr>
      <w:r>
        <w:rPr>
          <w:rFonts w:ascii="Times New Roman"/>
          <w:b w:val="false"/>
          <w:i w:val="false"/>
          <w:color w:val="000000"/>
          <w:sz w:val="28"/>
        </w:rPr>
        <w:t>
      2-кесте</w:t>
      </w:r>
    </w:p>
    <w:bookmarkEnd w:id="209"/>
    <w:bookmarkStart w:name="z218" w:id="210"/>
    <w:p>
      <w:pPr>
        <w:spacing w:after="0"/>
        <w:ind w:left="0"/>
        <w:jc w:val="left"/>
      </w:pPr>
      <w:r>
        <w:rPr>
          <w:rFonts w:ascii="Times New Roman"/>
          <w:b/>
          <w:i w:val="false"/>
          <w:color w:val="000000"/>
        </w:rPr>
        <w:t xml:space="preserve"> Уәкілетті органдардың бір-біріне мәліметтер ұсынуы кезіндегі жалпы процесс транзакцияларының тізбесі </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нәтижелеуші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органдардың бір-біріне есепті күн үшін кедендік әкелу баждарының сомалары туралы мәліметтерді ұсынуы </w:t>
            </w:r>
          </w:p>
          <w:p>
            <w:pPr>
              <w:spacing w:after="20"/>
              <w:ind w:left="20"/>
              <w:jc w:val="both"/>
            </w:pPr>
            <w:r>
              <w:rPr>
                <w:rFonts w:ascii="Times New Roman"/>
                <w:b w:val="false"/>
                <w:i w:val="false"/>
                <w:color w:val="000000"/>
                <w:sz w:val="20"/>
              </w:rPr>
              <w:t>
(P.DS.01.PRC.001)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ұсыну (P.DS.01.OPR.001).</w:t>
            </w:r>
          </w:p>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өңдеу туралы хабарламаны алу (P.DS.01.OPR.003)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мәліметтерді қабылдау және өңдеу (P.DS.01.OPR.002)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ұсыну (P.DS.01.TRN.001)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есепті ай үшін кедендік әкелу баждарының сомалары туралы мәліметтерді ұсынуы (P.DS.01.PRC.003)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ұсыну (P.DS.01.OPR.007).</w:t>
            </w:r>
          </w:p>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өңдеу туралы хабарламаны алу (P.DS.01.OPR.009)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қабылдау және өңдеу  (P.DS.01.OPR.008)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ұсыну (P.DS.01.TRN.002)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бір-біріне алынған деректерді жедел салыстырып тексеру хаттамасынан мәліметтерді ұсынуы (P.DS.01.PRC.004)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ұсыну (P.DS.01.OPR.010).</w:t>
            </w:r>
          </w:p>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өңдеу туралы хабарламаны алу (P.DS.01.OPR.012)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(P.DS.01.BEN.003):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мәліметтерді қабылдау және өңдеу (P.DS.01.OPR.011)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(P.DS.01.BEN.003):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алу (P.DS.01.TRN.004)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кедендік әкелу баждарының сомалары туралы өзгертілген ай сайынғы мәліметтерді ұсыну (P.DS.01.PRC.006)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ұсыну (P.DS.01.OPR.016).</w:t>
            </w:r>
          </w:p>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өңдеу туралы хабарламаны алу (P.DS.01.OPR.018)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өңдеу (P.DS.01.OPR.017)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ұсынылған ай сайынғы ақпаратты өзгерту (P.DS.01.TRN.006)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кедендік әкелу баждарының сомалары туралы өзгертілген күн сайынғы мәліметтерді ұсыну</w:t>
            </w:r>
          </w:p>
          <w:p>
            <w:pPr>
              <w:spacing w:after="20"/>
              <w:ind w:left="20"/>
              <w:jc w:val="both"/>
            </w:pPr>
            <w:r>
              <w:rPr>
                <w:rFonts w:ascii="Times New Roman"/>
                <w:b w:val="false"/>
                <w:i w:val="false"/>
                <w:color w:val="000000"/>
                <w:sz w:val="20"/>
              </w:rPr>
              <w:t>
 (P.DS.01.PRC.007)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ұсыну (P.DS.01.OPR.019).</w:t>
            </w:r>
          </w:p>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өңдеу туралы хабарламаны алу (P.DS.01.OPR.021)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қабылдау және өңдеу (P.DS.01.OPR.020)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ұсынылған күн сайынғы ақпаратты өзгерту (P.DS.01.TRN.007)</w:t>
            </w:r>
          </w:p>
        </w:tc>
      </w:tr>
    </w:tbl>
    <w:bookmarkStart w:name="z219" w:id="211"/>
    <w:p>
      <w:pPr>
        <w:spacing w:after="0"/>
        <w:ind w:left="0"/>
        <w:jc w:val="left"/>
      </w:pPr>
      <w:r>
        <w:rPr>
          <w:rFonts w:ascii="Times New Roman"/>
          <w:b/>
          <w:i w:val="false"/>
          <w:color w:val="000000"/>
        </w:rPr>
        <w:t xml:space="preserve"> VI. Жалпы процесс хабарларының сипаттамасы </w:t>
      </w:r>
    </w:p>
    <w:bookmarkEnd w:id="211"/>
    <w:bookmarkStart w:name="z220" w:id="212"/>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хабарларының тізбесі 3-кестеде берілген. Хабар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3-бағанының мәні бойынша белгіленеді.</w:t>
      </w:r>
    </w:p>
    <w:bookmarkEnd w:id="212"/>
    <w:bookmarkStart w:name="z221" w:id="213"/>
    <w:p>
      <w:pPr>
        <w:spacing w:after="0"/>
        <w:ind w:left="0"/>
        <w:jc w:val="both"/>
      </w:pPr>
      <w:r>
        <w:rPr>
          <w:rFonts w:ascii="Times New Roman"/>
          <w:b w:val="false"/>
          <w:i w:val="false"/>
          <w:color w:val="000000"/>
          <w:sz w:val="28"/>
        </w:rPr>
        <w:t>
      3-кесте</w:t>
      </w:r>
    </w:p>
    <w:bookmarkEnd w:id="213"/>
    <w:bookmarkStart w:name="z222" w:id="214"/>
    <w:p>
      <w:pPr>
        <w:spacing w:after="0"/>
        <w:ind w:left="0"/>
        <w:jc w:val="left"/>
      </w:pPr>
      <w:r>
        <w:rPr>
          <w:rFonts w:ascii="Times New Roman"/>
          <w:b/>
          <w:i w:val="false"/>
          <w:color w:val="000000"/>
        </w:rPr>
        <w:t xml:space="preserve"> Жалпы процесс хабарларының тізбесі</w:t>
      </w:r>
    </w:p>
    <w:bookmarkEnd w:id="214"/>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құрылымы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bl>
    <w:bookmarkStart w:name="z223" w:id="215"/>
    <w:p>
      <w:pPr>
        <w:spacing w:after="0"/>
        <w:ind w:left="0"/>
        <w:jc w:val="left"/>
      </w:pPr>
      <w:r>
        <w:rPr>
          <w:rFonts w:ascii="Times New Roman"/>
          <w:b/>
          <w:i w:val="false"/>
          <w:color w:val="000000"/>
        </w:rPr>
        <w:t xml:space="preserve"> VII. Жалпы процесс транзакцияларының сипаттамасы </w:t>
      </w:r>
    </w:p>
    <w:bookmarkEnd w:id="215"/>
    <w:bookmarkStart w:name="z224" w:id="216"/>
    <w:p>
      <w:pPr>
        <w:spacing w:after="0"/>
        <w:ind w:left="0"/>
        <w:jc w:val="left"/>
      </w:pPr>
      <w:r>
        <w:rPr>
          <w:rFonts w:ascii="Times New Roman"/>
          <w:b/>
          <w:i w:val="false"/>
          <w:color w:val="000000"/>
        </w:rPr>
        <w:t xml:space="preserve"> 1. "Есепті күн үшін кедендік әкелу баждарының сомалары туралы мәліметтер ұсыну" (P.DS.01.TRN.001) жалпы процесс транзакциясы </w:t>
      </w:r>
    </w:p>
    <w:bookmarkEnd w:id="216"/>
    <w:bookmarkStart w:name="z225" w:id="217"/>
    <w:p>
      <w:pPr>
        <w:spacing w:after="0"/>
        <w:ind w:left="0"/>
        <w:jc w:val="both"/>
      </w:pPr>
      <w:r>
        <w:rPr>
          <w:rFonts w:ascii="Times New Roman"/>
          <w:b w:val="false"/>
          <w:i w:val="false"/>
          <w:color w:val="000000"/>
          <w:sz w:val="28"/>
        </w:rPr>
        <w:t>
      14. "Есепті күн үшін кедендік әкелу баждарының сомалары туралы мәліметтер ұсыну" (P.DS.01.TRN.001)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3-суретте берілген. Жалпы процесс транзакциясының параметрлері 4-кестеде келтірілген.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218"/>
    <w:p>
      <w:pPr>
        <w:spacing w:after="0"/>
        <w:ind w:left="0"/>
        <w:jc w:val="both"/>
      </w:pPr>
      <w:r>
        <w:rPr>
          <w:rFonts w:ascii="Times New Roman"/>
          <w:b w:val="false"/>
          <w:i w:val="false"/>
          <w:color w:val="000000"/>
          <w:sz w:val="28"/>
        </w:rPr>
        <w:t>
      3-сурет. "Есепті күн үшін кедендік әкелу баждарының сомалары туралы мәліметтер ұсыну" (P.DS.01.TRN.001) жалпы процесс транзакциясын орындау схемасы</w:t>
      </w:r>
    </w:p>
    <w:bookmarkEnd w:id="218"/>
    <w:bookmarkStart w:name="z227" w:id="219"/>
    <w:p>
      <w:pPr>
        <w:spacing w:after="0"/>
        <w:ind w:left="0"/>
        <w:jc w:val="both"/>
      </w:pPr>
      <w:r>
        <w:rPr>
          <w:rFonts w:ascii="Times New Roman"/>
          <w:b w:val="false"/>
          <w:i w:val="false"/>
          <w:color w:val="000000"/>
          <w:sz w:val="28"/>
        </w:rPr>
        <w:t>
      4-кесте</w:t>
      </w:r>
    </w:p>
    <w:bookmarkEnd w:id="219"/>
    <w:bookmarkStart w:name="z228" w:id="220"/>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 ұсыну" (P.DS.01.TRN.001) жалпы процесс транзакциясының сипаттамасы </w:t>
      </w:r>
    </w:p>
    <w:bookmarkEnd w:id="2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 үшін кедендік әкелу баждарының сомалары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P.DS.01.MSG.001 Есепті күн үшін кедендік әкелу баждарының сомалары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 Ойдағыдай өңделгені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 – P.DS.01.MSG.001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29" w:id="221"/>
    <w:p>
      <w:pPr>
        <w:spacing w:after="0"/>
        <w:ind w:left="0"/>
        <w:jc w:val="left"/>
      </w:pPr>
      <w:r>
        <w:rPr>
          <w:rFonts w:ascii="Times New Roman"/>
          <w:b/>
          <w:i w:val="false"/>
          <w:color w:val="000000"/>
        </w:rPr>
        <w:t xml:space="preserve"> 2. "Есепті ай үшін кедендік әкелу баждарының сомалары туралы мәліметтер ұсыну" (P.DS.01.TRN.002) жалпы процесс транзакциясы</w:t>
      </w:r>
    </w:p>
    <w:bookmarkEnd w:id="221"/>
    <w:bookmarkStart w:name="z230" w:id="222"/>
    <w:p>
      <w:pPr>
        <w:spacing w:after="0"/>
        <w:ind w:left="0"/>
        <w:jc w:val="both"/>
      </w:pPr>
      <w:r>
        <w:rPr>
          <w:rFonts w:ascii="Times New Roman"/>
          <w:b w:val="false"/>
          <w:i w:val="false"/>
          <w:color w:val="000000"/>
          <w:sz w:val="28"/>
        </w:rPr>
        <w:t>
      15. "Есепті ай үшін кедендік әкелу баждарының сомалары туралы мәліметтер ұсыну" (P.DS.01.TRN.002)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4-суретте берілген. Жалпы процесс транзакциясының параметрлері 5-кестеде келтірілген.</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223"/>
    <w:p>
      <w:pPr>
        <w:spacing w:after="0"/>
        <w:ind w:left="0"/>
        <w:jc w:val="both"/>
      </w:pPr>
      <w:r>
        <w:rPr>
          <w:rFonts w:ascii="Times New Roman"/>
          <w:b w:val="false"/>
          <w:i w:val="false"/>
          <w:color w:val="000000"/>
          <w:sz w:val="28"/>
        </w:rPr>
        <w:t>
      4-сурет. "Есепті ай үшін кедендік әкелу баждарының сомалары туралы мәліметтер ұсыну" (P.DS.01.TRN.002) жалпы процесс транзакциясын орындау схемасы</w:t>
      </w:r>
    </w:p>
    <w:bookmarkEnd w:id="223"/>
    <w:bookmarkStart w:name="z232" w:id="224"/>
    <w:p>
      <w:pPr>
        <w:spacing w:after="0"/>
        <w:ind w:left="0"/>
        <w:jc w:val="both"/>
      </w:pPr>
      <w:r>
        <w:rPr>
          <w:rFonts w:ascii="Times New Roman"/>
          <w:b w:val="false"/>
          <w:i w:val="false"/>
          <w:color w:val="000000"/>
          <w:sz w:val="28"/>
        </w:rPr>
        <w:t>
      5-кесте</w:t>
      </w:r>
    </w:p>
    <w:bookmarkEnd w:id="224"/>
    <w:bookmarkStart w:name="z233" w:id="225"/>
    <w:p>
      <w:pPr>
        <w:spacing w:after="0"/>
        <w:ind w:left="0"/>
        <w:jc w:val="left"/>
      </w:pPr>
      <w:r>
        <w:rPr>
          <w:rFonts w:ascii="Times New Roman"/>
          <w:b/>
          <w:i w:val="false"/>
          <w:color w:val="000000"/>
        </w:rPr>
        <w:t xml:space="preserve"> "Есепті ай үшін кедендік әкелу баждарының сомалары туралы мәліметтер ұсыну" (P.DS.01.TRN.002) жалпы процесс транзакциясының сипаттамасы</w:t>
      </w:r>
    </w:p>
    <w:bookmarkEnd w:id="2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 – P.DS.01.MSG.002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4" w:id="226"/>
    <w:p>
      <w:pPr>
        <w:spacing w:after="0"/>
        <w:ind w:left="0"/>
        <w:jc w:val="left"/>
      </w:pPr>
      <w:r>
        <w:rPr>
          <w:rFonts w:ascii="Times New Roman"/>
          <w:b/>
          <w:i w:val="false"/>
          <w:color w:val="000000"/>
        </w:rPr>
        <w:t xml:space="preserve"> 3. "Алынған деректерді жедел салыстырып тексеру хаттамасынан мәліметтер алу" (P.DS.01.TRN.004) жалпы процесс транзакциясы</w:t>
      </w:r>
    </w:p>
    <w:bookmarkEnd w:id="226"/>
    <w:bookmarkStart w:name="z235" w:id="227"/>
    <w:p>
      <w:pPr>
        <w:spacing w:after="0"/>
        <w:ind w:left="0"/>
        <w:jc w:val="both"/>
      </w:pPr>
      <w:r>
        <w:rPr>
          <w:rFonts w:ascii="Times New Roman"/>
          <w:b w:val="false"/>
          <w:i w:val="false"/>
          <w:color w:val="000000"/>
          <w:sz w:val="28"/>
        </w:rPr>
        <w:t>
      16. "Алынған деректерді жедел салыстырып тексеру хаттамасынан мәліметтер алу" (P.DS.01.TRN.004)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5-суретте берілген. Жалпы процесс транзакциясының параметрлері 6-кестеде келтірілген.</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228"/>
    <w:p>
      <w:pPr>
        <w:spacing w:after="0"/>
        <w:ind w:left="0"/>
        <w:jc w:val="both"/>
      </w:pPr>
      <w:r>
        <w:rPr>
          <w:rFonts w:ascii="Times New Roman"/>
          <w:b w:val="false"/>
          <w:i w:val="false"/>
          <w:color w:val="000000"/>
          <w:sz w:val="28"/>
        </w:rPr>
        <w:t>
      5-сурет. "Алынған деректерді жедел салыстырып тексеру хаттамасынан мәліметтер алу" (P.DS.01.TRN.004) жалпы процесс транзакциясын орындау схемасы</w:t>
      </w:r>
    </w:p>
    <w:bookmarkEnd w:id="228"/>
    <w:bookmarkStart w:name="z237" w:id="229"/>
    <w:p>
      <w:pPr>
        <w:spacing w:after="0"/>
        <w:ind w:left="0"/>
        <w:jc w:val="both"/>
      </w:pPr>
      <w:r>
        <w:rPr>
          <w:rFonts w:ascii="Times New Roman"/>
          <w:b w:val="false"/>
          <w:i w:val="false"/>
          <w:color w:val="000000"/>
          <w:sz w:val="28"/>
        </w:rPr>
        <w:t>
      6-кесте</w:t>
      </w:r>
    </w:p>
    <w:bookmarkEnd w:id="229"/>
    <w:bookmarkStart w:name="z238" w:id="230"/>
    <w:p>
      <w:pPr>
        <w:spacing w:after="0"/>
        <w:ind w:left="0"/>
        <w:jc w:val="left"/>
      </w:pPr>
      <w:r>
        <w:rPr>
          <w:rFonts w:ascii="Times New Roman"/>
          <w:b/>
          <w:i w:val="false"/>
          <w:color w:val="000000"/>
        </w:rPr>
        <w:t xml:space="preserve"> "Алынған деректерді жедел салыстырып тексеру хаттамасынан мәліметтер алу" (P.DS.01.TRN.004) жалпы процесс транзакциясының сипаттамасы</w:t>
      </w:r>
    </w:p>
    <w:bookmarkEnd w:id="2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хаттамасынан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хаттамасынан мәліметтер (P.DS.01.BEN.003):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 (P.DS.01.MSG.004)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 – для P.DS.01.MSG.004</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39" w:id="231"/>
    <w:p>
      <w:pPr>
        <w:spacing w:after="0"/>
        <w:ind w:left="0"/>
        <w:jc w:val="left"/>
      </w:pPr>
      <w:r>
        <w:rPr>
          <w:rFonts w:ascii="Times New Roman"/>
          <w:b/>
          <w:i w:val="false"/>
          <w:color w:val="000000"/>
        </w:rPr>
        <w:t xml:space="preserve"> 4. Жалпы процесс транзакциясы "Уәкілетті органға ұсынылған ай сайынғы ақпаратты өзгерту" (P.DS.01.TRN.006)</w:t>
      </w:r>
    </w:p>
    <w:bookmarkEnd w:id="231"/>
    <w:bookmarkStart w:name="z240" w:id="232"/>
    <w:p>
      <w:pPr>
        <w:spacing w:after="0"/>
        <w:ind w:left="0"/>
        <w:jc w:val="both"/>
      </w:pPr>
      <w:r>
        <w:rPr>
          <w:rFonts w:ascii="Times New Roman"/>
          <w:b w:val="false"/>
          <w:i w:val="false"/>
          <w:color w:val="000000"/>
          <w:sz w:val="28"/>
        </w:rPr>
        <w:t>
      17. "Уәкілетті органға ұсынылған ай сайынғы ақпаратты өзгерту" (P.DS.01.TRN.006)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6-суретте берілген. Жалпы процесс транзакциясының параметрлері 7-кестеде келтірілген.</w:t>
      </w:r>
    </w:p>
    <w:bookmarkEnd w:id="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3"/>
    <w:p>
      <w:pPr>
        <w:spacing w:after="0"/>
        <w:ind w:left="0"/>
        <w:jc w:val="both"/>
      </w:pPr>
      <w:r>
        <w:rPr>
          <w:rFonts w:ascii="Times New Roman"/>
          <w:b w:val="false"/>
          <w:i w:val="false"/>
          <w:color w:val="000000"/>
          <w:sz w:val="28"/>
        </w:rPr>
        <w:t>
      6-сурет. "Уәкілетті органға ұсынылған ай сайынғы ақпаратты өзгерту" (P.DS.01.TRN.006) жалпы процесс транзакциясын орындау схемасы</w:t>
      </w:r>
    </w:p>
    <w:bookmarkEnd w:id="233"/>
    <w:bookmarkStart w:name="z242" w:id="234"/>
    <w:p>
      <w:pPr>
        <w:spacing w:after="0"/>
        <w:ind w:left="0"/>
        <w:jc w:val="both"/>
      </w:pPr>
      <w:r>
        <w:rPr>
          <w:rFonts w:ascii="Times New Roman"/>
          <w:b w:val="false"/>
          <w:i w:val="false"/>
          <w:color w:val="000000"/>
          <w:sz w:val="28"/>
        </w:rPr>
        <w:t>
      7-кесте</w:t>
      </w:r>
    </w:p>
    <w:bookmarkEnd w:id="234"/>
    <w:bookmarkStart w:name="z243" w:id="235"/>
    <w:p>
      <w:pPr>
        <w:spacing w:after="0"/>
        <w:ind w:left="0"/>
        <w:jc w:val="left"/>
      </w:pPr>
      <w:r>
        <w:rPr>
          <w:rFonts w:ascii="Times New Roman"/>
          <w:b/>
          <w:i w:val="false"/>
          <w:color w:val="000000"/>
        </w:rPr>
        <w:t xml:space="preserve"> "Уәкілетті органға ұсынылған ай сайынғы ақпаратты өзгерту" (P.DS.01.TRN.006) жалпы процесс транзакциясының сипаттамасы</w:t>
      </w:r>
    </w:p>
    <w:bookmarkEnd w:id="2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ұсынылған ай сайынғы ақпаратты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 (P.DS.01.MSG.005)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 – P.DS.01.MSG.05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4" w:id="236"/>
    <w:p>
      <w:pPr>
        <w:spacing w:after="0"/>
        <w:ind w:left="0"/>
        <w:jc w:val="left"/>
      </w:pPr>
      <w:r>
        <w:rPr>
          <w:rFonts w:ascii="Times New Roman"/>
          <w:b/>
          <w:i w:val="false"/>
          <w:color w:val="000000"/>
        </w:rPr>
        <w:t xml:space="preserve"> 5. "Уәкілетті органға ұсынылған күн сайынғы ақпаратты өзгерту" (P.DS.01.TRN.007) жалпы процесс транзакциясы</w:t>
      </w:r>
    </w:p>
    <w:bookmarkEnd w:id="236"/>
    <w:bookmarkStart w:name="z245" w:id="237"/>
    <w:p>
      <w:pPr>
        <w:spacing w:after="0"/>
        <w:ind w:left="0"/>
        <w:jc w:val="both"/>
      </w:pPr>
      <w:r>
        <w:rPr>
          <w:rFonts w:ascii="Times New Roman"/>
          <w:b w:val="false"/>
          <w:i w:val="false"/>
          <w:color w:val="000000"/>
          <w:sz w:val="28"/>
        </w:rPr>
        <w:t>
      18. "Уәкілетті органға ұсынылған күн сайынғы ақпаратты өзгерту" (P.DS.01.TRN.007)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7-суретте берілген. Жалпы процесс транзакциясының параметрлері 8-кестеде келтірілген.</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38"/>
    <w:p>
      <w:pPr>
        <w:spacing w:after="0"/>
        <w:ind w:left="0"/>
        <w:jc w:val="both"/>
      </w:pPr>
      <w:r>
        <w:rPr>
          <w:rFonts w:ascii="Times New Roman"/>
          <w:b w:val="false"/>
          <w:i w:val="false"/>
          <w:color w:val="000000"/>
          <w:sz w:val="28"/>
        </w:rPr>
        <w:t>
      7-сурет. "Уәкілетті органға ұсынылған күн сайынғы ақпаратты өзгерту" (P.DS.01.TRN.007) жалпы процесс транзакциясын орындау схемасы</w:t>
      </w:r>
    </w:p>
    <w:bookmarkEnd w:id="238"/>
    <w:bookmarkStart w:name="z247" w:id="239"/>
    <w:p>
      <w:pPr>
        <w:spacing w:after="0"/>
        <w:ind w:left="0"/>
        <w:jc w:val="both"/>
      </w:pPr>
      <w:r>
        <w:rPr>
          <w:rFonts w:ascii="Times New Roman"/>
          <w:b w:val="false"/>
          <w:i w:val="false"/>
          <w:color w:val="000000"/>
          <w:sz w:val="28"/>
        </w:rPr>
        <w:t>
      8-кесте</w:t>
      </w:r>
    </w:p>
    <w:bookmarkEnd w:id="239"/>
    <w:bookmarkStart w:name="z248" w:id="240"/>
    <w:p>
      <w:pPr>
        <w:spacing w:after="0"/>
        <w:ind w:left="0"/>
        <w:jc w:val="left"/>
      </w:pPr>
      <w:r>
        <w:rPr>
          <w:rFonts w:ascii="Times New Roman"/>
          <w:b/>
          <w:i w:val="false"/>
          <w:color w:val="000000"/>
        </w:rPr>
        <w:t xml:space="preserve"> "Уәкілетті органға ұсынылған күн сайынғы ақпаратты өзгерту" (P.DS.01.TRN.007) жалпы процесс транзакциясының сипаттамасы</w:t>
      </w:r>
    </w:p>
    <w:bookmarkEnd w:id="2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ұсынылған күн сайынғы ақпаратты өзгерту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үшін кедендік әкелу баждарының сомалары туралы мәліметтер (P.DS.01.BEN.001):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күн сайынғы мәліметтер (P.DS.01.MSG.006)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 – P.DS.01.MSG.006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9" w:id="241"/>
    <w:p>
      <w:pPr>
        <w:spacing w:after="0"/>
        <w:ind w:left="0"/>
        <w:jc w:val="left"/>
      </w:pPr>
      <w:r>
        <w:rPr>
          <w:rFonts w:ascii="Times New Roman"/>
          <w:b/>
          <w:i w:val="false"/>
          <w:color w:val="000000"/>
        </w:rPr>
        <w:t xml:space="preserve"> VIII. Штаттық емес жағдайлардағы іс-қимыл тәртібі </w:t>
      </w:r>
    </w:p>
    <w:bookmarkEnd w:id="241"/>
    <w:bookmarkStart w:name="z250" w:id="242"/>
    <w:p>
      <w:pPr>
        <w:spacing w:after="0"/>
        <w:ind w:left="0"/>
        <w:jc w:val="both"/>
      </w:pPr>
      <w:r>
        <w:rPr>
          <w:rFonts w:ascii="Times New Roman"/>
          <w:b w:val="false"/>
          <w:i w:val="false"/>
          <w:color w:val="000000"/>
          <w:sz w:val="28"/>
        </w:rPr>
        <w:t>
      19. Жалпы процесс шеңберіндегі ақпараттық өзара іс-қимыл кезінде деректерді өңдеуді әдеттегі режимде жүргізу мүмкін болмайтын штаттық емес жағдай орын алуы мүмкін. Штаттық емес жағдай техникалық іркіліс, күту уақытының өтуі кезінде және өзге де жағдайларда туындайды. Жалпы процеске қатысушы штаттық емес жағдайдың туындау себептері туралы түсініктемелер мен оны шешу жөніндегі ұсынымдарды алуы үшін сыртқы және өзара сауданың интеграцияланған ақпараттық жүйесін қолдау қызметіне тиісті сұрау салуды жіберуі мүмкіндігі көзделген. Штаттық емес жағдайды шешу жөніндегі жалпы ұсынымдар 9-кестеде келтірілген.</w:t>
      </w:r>
    </w:p>
    <w:bookmarkEnd w:id="242"/>
    <w:bookmarkStart w:name="z251" w:id="243"/>
    <w:p>
      <w:pPr>
        <w:spacing w:after="0"/>
        <w:ind w:left="0"/>
        <w:jc w:val="both"/>
      </w:pPr>
      <w:r>
        <w:rPr>
          <w:rFonts w:ascii="Times New Roman"/>
          <w:b w:val="false"/>
          <w:i w:val="false"/>
          <w:color w:val="000000"/>
          <w:sz w:val="28"/>
        </w:rPr>
        <w:t>
      20. Мүше мемлекеттің уәкілетті органы қате туралы хабарламаның алынуына себепші болған хабарды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штаттық емес жағдайды сипаттай отырып хабар жібереді.</w:t>
      </w:r>
    </w:p>
    <w:bookmarkEnd w:id="243"/>
    <w:bookmarkStart w:name="z252" w:id="244"/>
    <w:p>
      <w:pPr>
        <w:spacing w:after="0"/>
        <w:ind w:left="0"/>
        <w:jc w:val="both"/>
      </w:pPr>
      <w:r>
        <w:rPr>
          <w:rFonts w:ascii="Times New Roman"/>
          <w:b w:val="false"/>
          <w:i w:val="false"/>
          <w:color w:val="000000"/>
          <w:sz w:val="28"/>
        </w:rPr>
        <w:t>
      9-кесте</w:t>
      </w:r>
    </w:p>
    <w:bookmarkEnd w:id="244"/>
    <w:bookmarkStart w:name="z253" w:id="245"/>
    <w:p>
      <w:pPr>
        <w:spacing w:after="0"/>
        <w:ind w:left="0"/>
        <w:jc w:val="left"/>
      </w:pPr>
      <w:r>
        <w:rPr>
          <w:rFonts w:ascii="Times New Roman"/>
          <w:b/>
          <w:i w:val="false"/>
          <w:color w:val="000000"/>
        </w:rPr>
        <w:t xml:space="preserve"> Штаттық емес жағдайлардағы іс-қимылдар</w:t>
      </w:r>
    </w:p>
    <w:bookmarkEnd w:id="2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жағдайдың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 туындаған кездегі іс-қимылдардың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 саны өткеннен кейін жауап хабарды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жүйедегі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құжаттың (мәліметтердің) XML-жүйесі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үндестіруі немесе электрондық құжаттың (мәліметтердің) XML-жүйесін жаңартуы қажет. Егер анықтамалықтар мен сыныптауыштар үндестіріліп, электрондық құжаттың (мәліметтердің) XML-жүйесі жаңартылса, қабылдайтын қатысушыны қолдау қызметіне сұрау салу жіберу қажет.</w:t>
            </w:r>
          </w:p>
        </w:tc>
      </w:tr>
    </w:tbl>
    <w:bookmarkStart w:name="z254" w:id="24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46"/>
    <w:bookmarkStart w:name="z255" w:id="247"/>
    <w:p>
      <w:pPr>
        <w:spacing w:after="0"/>
        <w:ind w:left="0"/>
        <w:jc w:val="both"/>
      </w:pPr>
      <w:r>
        <w:rPr>
          <w:rFonts w:ascii="Times New Roman"/>
          <w:b w:val="false"/>
          <w:i w:val="false"/>
          <w:color w:val="000000"/>
          <w:sz w:val="28"/>
        </w:rPr>
        <w:t>
      21. "Есепті күн үшін кедендік әкелу баждарының сомалары туралы мәліметтер" (P.DS.01.MSG.001)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10-кестеде келтірілген.</w:t>
      </w:r>
    </w:p>
    <w:bookmarkEnd w:id="247"/>
    <w:bookmarkStart w:name="z256" w:id="248"/>
    <w:p>
      <w:pPr>
        <w:spacing w:after="0"/>
        <w:ind w:left="0"/>
        <w:jc w:val="both"/>
      </w:pPr>
      <w:r>
        <w:rPr>
          <w:rFonts w:ascii="Times New Roman"/>
          <w:b w:val="false"/>
          <w:i w:val="false"/>
          <w:color w:val="000000"/>
          <w:sz w:val="28"/>
        </w:rPr>
        <w:t>
      10-кесте</w:t>
      </w:r>
    </w:p>
    <w:bookmarkEnd w:id="248"/>
    <w:bookmarkStart w:name="z257" w:id="249"/>
    <w:p>
      <w:pPr>
        <w:spacing w:after="0"/>
        <w:ind w:left="0"/>
        <w:jc w:val="left"/>
      </w:pPr>
      <w:r>
        <w:rPr>
          <w:rFonts w:ascii="Times New Roman"/>
          <w:b/>
          <w:i w:val="false"/>
          <w:color w:val="000000"/>
        </w:rPr>
        <w:t xml:space="preserve"> "Есепті күн үшін кедендік әкелу баждарының сомалары туралы мәліметтер" (P.DS.01.MSG.001)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деректемесі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есепті күнге сомалар туралы мәліметтерді беру үшін мәні "1" "Берілетін сомалар типінің белгісі" (fpsdo:DailyInfoIndicator) деректемесін қамтитын "Кедендік әкелу баждарының сомаларын есепке жатқызу және бөлу туралы мәліметтер" (fpcdo:ChargedDistributedDutyDetails) деректемесінің 1 данасы ғана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күнтізбелік жыл басынан бастап үдемелі нәтижесі бар сомалар туралы мәліметтер беру үшін мәні "0" "Кедендік әкелу баждарының сомаларын есепке жатқызу және бөлу туралы мәліметтер" (fpcdo:ChargedDistributedDutyDetails) деректемесінің 1 данасы ғана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"Дата" (csdo:EventDate) деректемесінің мәні "Алдыңғы есептің датасы" (fpsdo:PreviousReportDate) деректемесінде көрсетілген күннен кейінгі жұмыс күнін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 жасалған дата" (fpsdo:ReportDate) деректемесінің мәні "Дата" (csdo:EventDate) деректемесінде көрсетілген мәннен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шотына орындалған есепке жатқызулар сомалары" (fpsdo:ExecutedAccountDutyAmount)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(есепті күн)" (fpsdo:ScoreDutyDeptRepayReptDayAmount)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(ағымдағы күн)" (fpsdo:ScoreDutyDeptRepayCurrentDayAmount)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(ағымдағы күн)" (fpsdo:ReturnDutyCurrentDayAmount)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қабылданбаған кедендік әкелу баждарын қайтару сомалары" (fpsdo:UnacceptedDutyReturnAmount)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"Бөлуге жататын кедендік әкелу баждарының сомалары туралы мәліметтер" (fpcdo:DistributableDutyDetails) деректемесі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деректемесін қамтитын "Бөлуге жататын кедендік әкелу баждарының сомалары туралы мәліметтер" (fpcdo:DistributableDutyDetails) күрделі деректеме құрамында "Елдің коды"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деректемесін қамтитын "Бөлуге жататын кедендік әкелу баждарының сомалары туралы мәліметтер" (fpcdo:DistributableDutyDetails) күрделі деректеме құрамында  "Елдің коды" (csdo:CountryCode)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"Бөлуге жататын кедендік әкелу баждарының сомалары туралы мәліметтер" (fpcdo:DistributableDutyDetails) күрделі деректеме құрамында "Жалпы сома белгісі" (fpsdo:TotalAmountIndicator) деректемесінің "1" мәні болса, онда "Бөлуге жататын кедендік әкелу баждарының сомалары" (fpsdo:DistributableDutyAmount) деректемесінің мәні "0" "Жалпы сома белгісі" (fpsdo:TotalAmountIndicator) деректемесін қамтитын деректемелерінің барлық мәнінің сомасына тең болуға тиіс "Бөлуге жататын кедендік әкелу баждарының сомалары" (fpsdo:DistributableDutyAmount), күрделі деректеме құрамында көрсетілген "Бөлуге жататын кедендік әкелу баждарының сомалары туралы мәліметтер" (fpcdo:DistributableDutyDetails)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кедендік әкелу баждарының сомалары" (fpsdo:DistributableDutyAmount) деректемесінің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"Шотқа аударылған, бөлінген кедендік әкелу баждарының сомалары туралы мәліметтер" (fpcdo:TransferDistributedDutyDetails) деректеме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"Шотқа аударылған, бөлінген кедендік әкелу баждарының сомалары туралы мәліметтер" (fpcdo:TransferDistributedDutyDetails) деректемесінде "Жалпы сома белгісі" (fpsdo:TotalAmountIndicator) деректемесінің мәні "1" болса, онда "Шотқа аударылған, бөлінген кедендік әкелу баждарының сомалары" (fpsdo:TransferDistributedDutyAmount) деректемесінің мәні - мәні "0" "Жалпы сома белгісі" (fpsdo:TotalAmountIndicator) деректемесін қамтитын "Шотқа аударылған, бөлінген кедендік әкелу баждарының сомалары туралы мәліметтер" (fpcdo:TransferDistributedDutyDetails) деректемесінде көрсетілген "Шотқа аударылған, бөлінген кедендік әкелу баждарының сомалары" (fpsdo:TransferDistributedDutyAmount)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аударылған, бөлінген кедендік әкелу баждарының сомалары" (fpsdo:TransferDistributedDutyAmount)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бюджетке түсетін кірістер сомасы" (fpsdo:InternalRevenueDistributedDutyAmount)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"Аударылуы тоқтатыла тұрған, бөлінген кедендік әкелу баждарының сомалары туралы мәліметтер" (fpcdo:StopTransferDistributedDutyDetails) деректемесі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"Аударылуы тоқтатыла тұрған, бөлінген кедендік әкелу баждарының сомалары туралы мәліметтер" (fpcdo:StopTransferDistributedDutyDetails) деректемесінде "Жалпы сома белгісі" (fpsdo:TotalAmountIndicator) деректемесінің мәні "1" болса, онда "Аударылуы тоқтатыла тұрған, бөлінген кедендік әкелу баждарының сомалары" (fpsdo:StopTransferDistributedDutyAmount) деректемесінің мәні "0" мәні бар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деректемесінде көрсетілген "Аударылуы тоқтатыла тұрған, бөлінген кедендік әкелу баждарының сомалары" (fpsdo:StopTransferDistributedDutyAmount)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шетел валютасында түсетін түсімдер сомасы" (fpsdo:TotalExternalRevenueDistributedDutyAmount) деректемесі құрамында "Валюта коды" (currencyCode атрибуты) атрибутының мәні "Шотқа шетел валютасында түсетін түсімдер сомасы туралы мәліметтер" (fpcdo:ExternalRevenueDistributedDutyDetails) күрделі деректеме құрамында "Елдің коды" (csdo:CountryCode) деректемесі мәнінде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түсетін кірістер" (fpsdo:ExternalRevenueDistributedDutyAmount) деректемесі құрамында "Валюта коды" (currencyCode атрибуты) атрибутының мәні "Шотқа шетел валютасында түсетін түсімдер сомасы туралы мәліметтер" (fpcdo:ExternalRevenueDistributedDutyDetails) күрделі деректеме құрамында "Елдің коды" (csdo:CountryCode) деректемесі мәнінде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алғаны үшін түсетін пайыз сомалары" (fpsdo:DefaultInterestAmount) деректемесі құрамында "Валюта коды" (currencyCode атрибуты) атрибутының мәні "Шотқа шетел валютасында түсетін түсімдер сомасы туралы мәліметтер" (fpcdo:ExternalRevenueDistributedDutyDetails) күрделі деректеме құрамында "Елдің коды" (csdo:CountryCode) деректемесі мәнінде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атрибутының мәні Ақпараттық өзара іс-қимыл қағидаларының VII бөлімінде көрсетілген валюта сыныптауышынан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 қамтитын деректемелер құрамында "Сыныптауышты сәйкестендіргіш" (currencyCodeListId атрибуты) атрибутының мәні Ақпараттық өзара іс-қимыл қағидаларының VII бөлімінде көрсетілген валюта сыныптауышының кодтық белгілемесіне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атауы" (csdo:CommunicationChannelName) деректемесі толтырылмайды</w:t>
            </w:r>
          </w:p>
        </w:tc>
      </w:tr>
    </w:tbl>
    <w:bookmarkStart w:name="z258" w:id="250"/>
    <w:p>
      <w:pPr>
        <w:spacing w:after="0"/>
        <w:ind w:left="0"/>
        <w:jc w:val="both"/>
      </w:pPr>
      <w:r>
        <w:rPr>
          <w:rFonts w:ascii="Times New Roman"/>
          <w:b w:val="false"/>
          <w:i w:val="false"/>
          <w:color w:val="000000"/>
          <w:sz w:val="28"/>
        </w:rPr>
        <w:t>
      22. "Есепті ай үшін кедендік әкелу баждарының сомалары туралы мәліметтер" (P.DS.01.MSG.002)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11-кестеде келтірілген.</w:t>
      </w:r>
    </w:p>
    <w:bookmarkEnd w:id="250"/>
    <w:bookmarkStart w:name="z259" w:id="251"/>
    <w:p>
      <w:pPr>
        <w:spacing w:after="0"/>
        <w:ind w:left="0"/>
        <w:jc w:val="both"/>
      </w:pPr>
      <w:r>
        <w:rPr>
          <w:rFonts w:ascii="Times New Roman"/>
          <w:b w:val="false"/>
          <w:i w:val="false"/>
          <w:color w:val="000000"/>
          <w:sz w:val="28"/>
        </w:rPr>
        <w:t>
      11-кесте</w:t>
      </w:r>
    </w:p>
    <w:bookmarkEnd w:id="251"/>
    <w:bookmarkStart w:name="z260" w:id="252"/>
    <w:p>
      <w:pPr>
        <w:spacing w:after="0"/>
        <w:ind w:left="0"/>
        <w:jc w:val="left"/>
      </w:pPr>
      <w:r>
        <w:rPr>
          <w:rFonts w:ascii="Times New Roman"/>
          <w:b/>
          <w:i w:val="false"/>
          <w:color w:val="000000"/>
        </w:rPr>
        <w:t xml:space="preserve"> "Есепті ай үшін кедендік әкелу баждарының сомалары туралы мәліметтер" (P.DS.01.MSG.002)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деректемесі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есепті күнге сомалар туралы мәліметтер беру үшін мәні "1" "Берілетін сомалар типінің белгісі" (fpsdo: DailyInfoIndicator) деректемесін қамтитын "Кедендік әкелу баждарының сомаларын есепке жатқызу және бөлу туралы мәліметтер" деректемесінің тек 1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күнтізбелік жыл басынан бастап үдемелі нәтижесі бар сомалар туралы мәліметтер беру үшін мәні "0" "Берілетін сомалар типінің белгісі" (fpsdo: DailyInfoIndicator) деректемесін қамтитын "Кедендік әкелу баждарының сомаларын есепке жатқызу және бөлу туралы мәліметтер" деректемесінің тек 1 данасы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"Кедендік әкелу баждарының сомаларын есепке жатқызу және бөлу туралы есеп" (fpcdo:ChargedDistributedDutyReportDetails) деректемесінің мынадай салынған мәндеріне сәйкес келетін жазба болмауға тиіс: "Дата" (csdo:EventDate), "Ақпарат берген елдің коды"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"Кедендік әкелу баждарының сомаларын есепке жатқызу және бөлу туралы есеп" (fpcdo:ChargedDistributedDutyReportDetails) деректемесінің "Дата" (csdo:EventDate) және "Ақпарат берген елдің коды" (fpsdo:ReportCountryCode) салынған деректемелерінің мәні электрондық хабарда қамтылған, "Кедендік әкелу баждарының сомаларын есепке жатқызу және бөлу туралы есеп" (fpcdo:ChargedDistributedDutyReportDetails) деректемесінің "Алдыңғы есептің датасы" (fpsdo:PreviousReportDate) және "Ақпарат берген елдің коды" (fpsdo:ReportCountryCode) деректемелерінің мәніне тең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"Дата" (csdo:EventDate) деректемесінің мәні "Алдыңғы есептің датасы" (fpsdo:PreviousReportDate) деректемесінде көрсетілген айдан кейінгі айда болуға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 жасалған дата" (fpsdo:ReportDate) деректемесінің мәні "Дата" (csdo:EventDate) деректемесінде көрсетілген мәннен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шотына орындалған есепке жатқызулар сомалары" (fpsdo:ExecutedAccountDutyAmount)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(есепті күн)" (fpsdo:ScoreDutyDeptRepayReptDayAmount)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(ағымдағы күн)" (fpsdo:ScoreDutyDeptRepayCurrentDayAmount)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(ағымдағы күн)" (fpsdo:ReturnDutyCurrentDayAmount)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қабылданбаған кедендік әкелу баждарын қайтару сомасы" (fpsdo:UnacceptedDutyReturnAmount)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мәні "1" "Жалпы сома белгісі" (fpsdo:TotalAmountIndicator) деректемесін қамтитын тек 1 "Бөлуге жататын кедендік әкелу баждарының сомалары туралы мәліметтер" (fpcdo:DistributableDutyDetails)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"Бөлуге жататын кедендік әкелу баждарының сомалары туралы мәліметтер" (fpcdo:DistributableDutyDetails) күрделі деректеме құрамында "Жалпы сома белгісі" (fpsdo:TotalAmountIndicator) деректемесінің мәні "1" болса, онда "Бөлуге жататын кедендік әкелу баждарының сомалары" (fpsdo:DistributableDutyAmount) деректемесінің мәні "0" мәні бар "Жалпы сома белгісі" (fpsdo:TotalAmountIndicator) деректемесін қамтитын"Бөлуге жататын кедендік әкелу баждарының сомалары туралы мәліметтер" (fpcdo:DistributableDutyDetails) деректемесінде көрсетілген "Бөлуге жататын кедендік әкелу баждарының сомалары" (fpsdo:DistributableDutyAmount)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кедендік әкелу баждарының сомалары" (fpsdo:DistributableDutyAmount)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"Шотқа аударылған, бөлінген кедендік әкелу баждарының сомалары туралы мәліметтер" (fpcdo:TransferDistributedDutyDetails)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"1"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"Шотқа аударылған, бөлінген кедендік әкелу баждарының сомалары туралы мәліметтер" (fpcdo:TransferDistributedDutyDetails) деректемесі үшін "Жалпы сома белгісі" (fpsdo:TotalAmountIndicator) деректемесінің мәні "1" болса, онда "Шотқа аударылған, бөлінген кедендік әкелу баждарының сомалары" (fpsdo:TransferDistributedDutyAmount) деректемесінің мәні "0" мәні бар "Жалпы сома белгісі" (fpsdo:TotalAmountIndicator) деректемесін қамтитын "Шотқа аударылған, бөлінген кедендік әкелу баждарының сомалары туралы мәліметтер" (fpcdo:TransferDistributedDutyDetails) деректемесінде көрсетілген "Шотқа аударылған, бөлінген кедендік әкелу баждарының сомалары" (fpsdo:TransferDistributedDutyAmount)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аударылған, бөлінген кедендік әкелу баждарының сомалары" (fpsdo:TransferDistributedDutyAmount)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бюджетке түсетін кірістер сомасы" (fpsdo:InternalRevenueDistributedDutyAmount)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"Аударылуы тоқтатыла тұрған, бөлінген кедендік әкелу баждарының сомалары туралы мәліметтер" (fpcdo:StopTransferDistributedDutyDetails)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"Аударылуы тоқтатыла тұрған, бөлінген кедендік әкелу баждарының сомалары туралы мәліметтер" (fpcdo:StopTransferDistributedDutyDetails) деректемесі үшін "Жалпы сома белгісі" (fpsdo:TotalAmountIndicator) деректемесінің мәні "1" болса, онда "Аударылуы тоқтатыла тұрған, бөлінген кедендік әкелу баждарының сомалары" (fpsdo:StopTransferDistributedDutyAmount) деректемесінің мәні "0" мәні бар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деректемесінде көрсетілген "Аударылуы тоқтатыла тұрған, бөлінген кедендік әкелу баждарының сомалары" (fpsdo:StopTransferDistributedDutyAmount)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үшін "Валюта коды" (currencyCode атрибуты) атрибутының мәні көрсетілуге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шетел валютасында түсетін түсімдер сомасы" (fpsdo:TotalExternalRevenueDistributedDutyAmount)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түсетін кірістер" (fpsdo:ExternalRevenueDistributedDutyAmount)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алғаны үшін түсетін пайыз сомалары" (fpsdo:DefaultInterestAmount)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атрибутының мәні Ақпараттық өзара іс-қимыл қағидаларының VII бөлімінде көрсетілген валюта сыныптауышынан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 қамтитын деректемелер құрамында "Сыныптауышты сәйкестендіргіш" (currencyCodeListId атрибуты) атрибутының мәні Ақпараттық өзара іс-қимыл қағидаларының VII бөлімінде көрсетілген валюта сыныптауышының кодтық белгілемесіне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күрделі деректеме құрамында "Байланыс түрінің атауы" (csdo:CommunicationChannelName) деректемесі толтырылмайды</w:t>
            </w:r>
          </w:p>
        </w:tc>
      </w:tr>
    </w:tbl>
    <w:bookmarkStart w:name="z261" w:id="253"/>
    <w:p>
      <w:pPr>
        <w:spacing w:after="0"/>
        <w:ind w:left="0"/>
        <w:jc w:val="both"/>
      </w:pPr>
      <w:r>
        <w:rPr>
          <w:rFonts w:ascii="Times New Roman"/>
          <w:b w:val="false"/>
          <w:i w:val="false"/>
          <w:color w:val="000000"/>
          <w:sz w:val="28"/>
        </w:rPr>
        <w:t>
      23. "Алынған деректерді жедел салыстырып тексеру хаттамасы" (P.DS.01.MSG.004) хабарында берілетін "Алынған деректерді жедел салыстырып тексеру хаттамасы" (R.FP.DS.01.003) электрондық құжаттар (мәліметтер) деректемелерін толтыруға қойылатын талаптар 12-кестеде келтірілген.</w:t>
      </w:r>
    </w:p>
    <w:bookmarkEnd w:id="253"/>
    <w:bookmarkStart w:name="z262" w:id="254"/>
    <w:p>
      <w:pPr>
        <w:spacing w:after="0"/>
        <w:ind w:left="0"/>
        <w:jc w:val="both"/>
      </w:pPr>
      <w:r>
        <w:rPr>
          <w:rFonts w:ascii="Times New Roman"/>
          <w:b w:val="false"/>
          <w:i w:val="false"/>
          <w:color w:val="000000"/>
          <w:sz w:val="28"/>
        </w:rPr>
        <w:t>
      12-кесте</w:t>
      </w:r>
    </w:p>
    <w:bookmarkEnd w:id="254"/>
    <w:bookmarkStart w:name="z263" w:id="255"/>
    <w:p>
      <w:pPr>
        <w:spacing w:after="0"/>
        <w:ind w:left="0"/>
        <w:jc w:val="left"/>
      </w:pPr>
      <w:r>
        <w:rPr>
          <w:rFonts w:ascii="Times New Roman"/>
          <w:b/>
          <w:i w:val="false"/>
          <w:color w:val="000000"/>
        </w:rPr>
        <w:t xml:space="preserve"> "Алынған деректерді жедел салыстырып тексеру хаттамасы" (P.DS.01.MSG.004) хабарында берілетін "Алынған деректерді жедел салыстырып тексеру хаттамасы" (R.FP.DS.01.003) электрондық құжаттар (мәліметтер) деректемелерін толтыруға қойылатын талаптар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 сәйкестендіргіш" (csdo:EDocRefId)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жасалған күн" (fpsdo:ReportDate) деректемесінің мәні "Дата" (csdo:EventDate)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берген елдің коды" (fpsdo:ReportCountryCode) деректемесі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белгілемесіне сәйкес келуге тиіс </w:t>
            </w:r>
          </w:p>
        </w:tc>
      </w:tr>
    </w:tbl>
    <w:bookmarkStart w:name="z264" w:id="256"/>
    <w:p>
      <w:pPr>
        <w:spacing w:after="0"/>
        <w:ind w:left="0"/>
        <w:jc w:val="both"/>
      </w:pPr>
      <w:r>
        <w:rPr>
          <w:rFonts w:ascii="Times New Roman"/>
          <w:b w:val="false"/>
          <w:i w:val="false"/>
          <w:color w:val="000000"/>
          <w:sz w:val="28"/>
        </w:rPr>
        <w:t>
      24. "Кедендік әкелу баждарының сомалары туралы өзгертілген ай сайынғы мәліметтер" (P.DS.01.MSG.005)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13-кестеде келтірілген.</w:t>
      </w:r>
    </w:p>
    <w:bookmarkEnd w:id="256"/>
    <w:bookmarkStart w:name="z265" w:id="257"/>
    <w:p>
      <w:pPr>
        <w:spacing w:after="0"/>
        <w:ind w:left="0"/>
        <w:jc w:val="both"/>
      </w:pPr>
      <w:r>
        <w:rPr>
          <w:rFonts w:ascii="Times New Roman"/>
          <w:b w:val="false"/>
          <w:i w:val="false"/>
          <w:color w:val="000000"/>
          <w:sz w:val="28"/>
        </w:rPr>
        <w:t>
      13-кесте</w:t>
      </w:r>
    </w:p>
    <w:bookmarkEnd w:id="257"/>
    <w:bookmarkStart w:name="z266" w:id="258"/>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 (P.DS.01.MSG.005)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"Дата" (csdo:EventDate) элементінің мәні бойынша сәйкес келетін "Кедендік әкелу баждарының сомаларын есепке жатқызу және бөлу туралы есеп" (fpcdo:ChargedDistributedDutyReportDetails) деректемелері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әрбір күрделі деректемесі құрамында "Түрлендіру датасы мен уақыты" (fpsdo:ModificationDateTime) деректемесінің мәні бірдей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базада қамтылатын және "Кедендік әкелу баждарының сомаларын есепке жатқызу және бөлу туралы есеп" (fpcdo:ChargedDistributedDutyReportDetails) деректемесіне сәйкес келетін қолданыстағы барлық жазба үшін "Дата" (csdo:EventDate) деректемесінің мәні электрондық хабарға кіретін "Кедендік әкелу баждарының сомаларын есепке жатқызу және бөлу туралы есеп" (fpcdo:ChargedDistributedDutyReportDetails) деректемелерінің барлығынан таңдалған "Дата" (csdo:EventDate) деректемесінің ең төмен мәнінен артық немесе оған тең, электрондық хабарда "Дата" (csdo:EventDate) және "Ақпарат берген елдің коды" (fpsdo:ReportCountryCode) түпкілікті деректемелерінің мәні бойынша сәйкес келетін "Кедендік әкелу баждарының сомаларын есепке жатқызу және бөлу туралы есеп" (fpcdo:ChargedDistributedDutyReportDetails) деректемесі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деректерді толтыруға қойылатын талаптар электрондық хабардағы әрбір "Кедендік әкелу баждарының сомаларын есепке жатқызу және бөлу туралы есеп" (fpcdo:ChargedDistributedDutyReportDetails) деректемесіне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есепті күнге сомаларды беру үшін мәні "1" "Берілетін сомалар типінің белгісі" (fpsdo: DailyInfoIndicator) деректемесін қамтитын "Есепке жатқызылған және бөлінген кедендік әкелу баждарының сомалары туралы ақпарат" (fpcdo: ChargedDistributedDutyDetails) деректемесінің 1 ғана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күнтізбелік жыл басынан бастап үдемелі нәтижесі бар сомалар туралы мәліметтер беру үшін мәні "0" "Берілетін сомалар типінің белгісі" (fpsdo: DailyInfoIndicator) деректемесін қамтитын "Есепке жатқызылған және бөлінген кедендік әкелу баждарының сомалары туралы ақпарат" (fpcdo: ChargedDistributedDutyDetails) деректемесінің 1 ғана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қамтылатын "Кедендік әкелу баждарының сомаларын есепке жатқызу және бөлу туралы есеп" (fpcdo:ChargedDistributedDutyReportDetails) деректемесі үшін ақпараттық базада "Дата" (csdo:EventDate) және "Ақпарат берген елдің коды" (fpsdo:ReportCountryCode) түпкілікті деректемелер мәні бойынша сәйкес келетін қолданыстағы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қамтылатын "Кедендік әкелу баждарының сомаларын есепке жатқызу және бөлу туралы есеп" (fpcdo:ChargedDistributedDutyReportDetails) деректемесі үшін "Алдыңғы есептің датасы" (fpsdo:PreviousReportDate) және "Есеп жасалған күн" (fpsdo:ReportDate) деректемелерінің мәні "Дата" (csdo:EventDate) және "Ақпарат берген елдің коды" (fpsdo:ReportCountryCode) түпкілікті деректемелер мәні бойынша сәйкес келетін жазба үшін ақпараттық базада көрсетілген "Алдыңғы есептің датасы" (fpsdo:PreviousReportDate) және "Есеп жасалған дата" (fpsdo:ReportDate) деректемелерінің мәніне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"Есеп жасалған күн" (fpsdo:ReportDate) деректемесі мәнінен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шотына орындалған есепке жатқызулар сомалары" (fpsdo:ExecutedAccountDutyAmount)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(есепті күн)" (fpsdo:ScoreDutyDeptRepayReptDayAmount)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(ағымдағы күн)" (fpsdo:ScoreDutyDeptRepayCurrentDayAmount)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(ағымдағы күн)" (fpsdo:ReturnDutyCurrentDayAmount)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қабылданбаған кедендік әкелу баждарын қайтару сомасы" (fpsdo:UnacceptedDutyReturnAmount)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мәні "1" "Жалпы сома белгісі" (fpsdo:TotalAmountIndicator) деректемесін қамтитын, тек 1 "Бөлуге жататын кедендік әкелу баждарының сомалары туралы мәліметтер" (fpcdo:DistributableDutyDetails)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"Бөлуге жататын кедендік әкелу баждарының сомалары туралы мәліметтер" (fpcdo:DistributableDutyDetails) күрделі деректеме құрамында "Жалпы сома белгісі" (fpsdo:TotalAmountIndicator) деректемесінің мәні "1" болса, онда "Бөлуге жататын кедендік әкелу баждарының сомалары" (fpsdo:DistributableDutyAmount) деректемесінің мәні "0" мәні бар "Жалпы сома белгісі" (fpsdo:TotalAmountIndicator) деректемесін қамтитын "Бөлуге жататын кедендік әкелу баждарының сомалары туралы мәліметтер" (fpcdo:DistributableDutyDetails) деректемесінде көрсетілген "Бөлуге жататын кедендік әкелу баждарының сомалары" (fpsdo:DistributableDutyAmount)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кедендік әкелу баждарының сомалары" (fpsdo:DistributableDutyAmount)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"Шотқа аударылған, бөлінген кедендік әкелу баждарының сомалары туралы мәліметтер" (fpcdo:TransferDistributedDutyDetails)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"Шотқа аударылған, бөлінген кедендік әкелу баждарының сомалары туралы мәліметтер" (fpcdo:TransferDistributedDutyDetails) күрделі деректеме құрамында "Жалпы сома белгісі" (fpsdo:TotalAmountIndicator) деректемесінің мәні "1" болса, онда "Шотқа аударылған, бөлінген кедендік әкелу баждарының сомалары" (fpsdo:TransferDistributedDutyAmount) деректемесінің мәні "0" мәні бар "Жалпы сома белгісі" (fpsdo:TotalAmountIndicator) деректемесін қамтитын "Шотқа аударылған, бөлінген кедендік әкелу баждарының сомалары туралы мәліметтер" (fpcdo:TransferDistributedDutyDetails) деректемесінде көрсетілген "Шотқа аударылған, бөлінген кедендік әкелу баждарының сомалары" (fpsdo:TransferDistributedDutyAmount)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аударылған, бөлінген кедендік әкелу баждарының сомалары" (fpsdo:TransferDistributedDutyAmount)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бюджетке түсетін кірістер сомасы" (fpsdo:InternalRevenueDistributedDutyAmount)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"Аударылуы тоқтатыла тұрған, бөлінген кедендік әкелу баждарының сомалары туралы мәліметтер" (fpcdo:StopTransferDistributedDutyDetails)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"Аударылуы тоқтатыла тұрған, бөлінген кедендік әкелу баждарының сомалары туралы мәліметтер" (fpcdo:StopTransferDistributedDutyDetails) күрделі деректеме құрамында "Жалпы сома белгісі" (fpsdo:TotalAmountIndicator) деректемесінің мәні "1" болса, онда "Аударылуы тоқтатыла тұрған, бөлінген кедендік әкелу баждарының сомалары" (fpsdo:StopTransferDistributedDutyAmount) деректемесінің мәні "0" мәні бар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деректемесінде көрсетілген "Аударылуы тоқтатыла тұрған, бөлінген кедендік әкелу баждарының сомалары" (fpsdo:StopTransferDistributedDutyAmount)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шетел валютасында түсетін түсімдер сомасы" (fpsdo:TotalExternalRevenueDistributedDutyAmount)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түсетін кірістер" (fpsdo:ExternalRevenueDistributedDutyAmount)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алғаны үшін түсетін пайыз сомалары" (fpsdo:DefaultInterestAmount)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 деректемелерін толтыруға қойылатын талаптар "Кедендік әкелу баждарының сомаларын есепке жатқызу және бөлу туралы есеп" (fpcdo:ChargedDistributedDutyReportDetails) деректемесінің алдыңғы мәні болатын, электрондық хабардағы әрбір "Кедендік әкелу баждарының сомаларын есепке жатқызу және бөлу туралы есеп" (fpcdo:ChargedDistributedDutyReportDetails) деректемесіне жатады, бұл ретте тексерулер мәні "0" "Берілетін сомалар типінің белгісі" (fpsdo: DailyInfoIndicator) деректемесі бар "Кедендік әкелу баждарының сомаларын есепке жатқызу және бөлу туралы ақпарат" (fpcdo:ChargedDistributedDutyDetails) деректемесіне жатады;</w:t>
            </w:r>
          </w:p>
          <w:p>
            <w:pPr>
              <w:spacing w:after="20"/>
              <w:ind w:left="20"/>
              <w:jc w:val="both"/>
            </w:pPr>
            <w:r>
              <w:rPr>
                <w:rFonts w:ascii="Times New Roman"/>
                <w:b w:val="false"/>
                <w:i w:val="false"/>
                <w:color w:val="000000"/>
                <w:sz w:val="20"/>
              </w:rPr>
              <w:t>
Күн" (csdo:EventDate) деректемесінің мәні 1 айдан аз болатын мән "Кедендік әкелу баждарының сомаларын есепке жатқызу және бөлу туралы есеп" (fpcdo:ChargedDistributedDutyReportDetails) деректемесінің алдыңғы мәні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баждарының есепке жатқызылған сомалары" (fpsdo:EnteredDutyAmount)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 өтеу шотына кедендік әкелу баждарының есепке жатқызылған сомалары (есепті күн)" (fpsdo:ScoreDutyDeptRepayReptDayAmount)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"Берешекті өтеу шотына кедендік әкелу баждарының есепке жатқызылған сомалары (есепті күн)" (fpsdo:ScoreDutyDeptRepayReptDayAmount)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 өтеу шотына кедендік әкелу баждарының есепке жатқызылған сомалары (ағымдағы күн)" (fpsdo:ScoreDutyDeptRepayCurrentDayAmount)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"Берешекті өтеу шотына кедендік әкелу баждарының есепке жатқызылған сомалары (ағымдағы күн)" (fpsdo:ScoreDutyDeptRepayCurrentDayAmount)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баждарының қайтарылған сомалары (есепті күн)" (fpsdo:ReturnDutyReptDayAmount)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қайтарылған сомалары (ағымдағы күн)" (fpsdo:ReturnDutyCurrentDayAmount)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баждарының қайтарылған сомалары (ағымдағы күн)" (fpsdo:ReturnDutyCurrentDayAmount)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қабылданбаған кедендік әкелу баждарын қайтару сомасы" (fpsdo:UnacceptedDutyReturnAmount)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"Орындауға қабылданбаған кедендік әкелу баждарын қайтару сомасы" (fpsdo:UnacceptedDutyReturnAmount)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"Бөлуге жататын кедендік әкелу баждарының сомалары" (fpsdo:DistributableDutyAmount)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"Бөлуге жататын кедендік әкелу баждарының сомалары" (fpsdo:DistributableDutyAmount)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"Шотқа аударылған, бөлінген кедендік әкелу баждарының сомалары" (fpsdo:TransferDistributedDutyAmount)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"Шотқа аударылған, бөлінген кедендік әкелу баждарының сомалары" (fpsdo:TransferDistributedDutyAmount)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бөлуден бюджетке түсетін кірістер сомасы" (fpsdo:InternalRevenueDistributedDutyAmount)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 бөлуден бюджетке түсетін кірістер сомасы" (fpsdo:InternalRevenueDistributedDutyAmount)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"Аударылуы тоқтатыла тұрған, бөлінген кедендік әкелу баждарының сомалары" (fpsdo:StopTransferDistributedDutyAmount)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"Аударылуы тоқтатыла тұрған, бөлінген кедендік әкелу баждарының сомалары" (fpsdo:StopTransferDistributedDutyAmount)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"Шотқа шетел валютасында түсетін түсімдер сомасы" (fpsdo:TotalExternalRevenueDistributedDutyAmount)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"Шотқа шетел валютасында түсетін түсімдер сомасы" (fpsdo:TotalExternalRevenueDistributedDutyAmount)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бөлуден түсетін кірістер" (fpsdo:ExternalRevenueDistributedDutyAmount)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 бөлуден түсетін кірістер" (fpsdo:ExternalRevenueDistributedDutyAmount)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 өткізіп алғаны үшін түсетін пайыз сомалары" (fpsdo:DefaultInterestAmount)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"Мерзімін өткізіп алғаны үшін түсетін пайыз сомалары" (fpsdo:DefaultInterestAmount)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атрибутының мәні Ақпараттық өзара іс-қимыл қағидаларының VII бөлімінде көрсетілген валюта сыныптауышынан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 қамтитын деректемелер құрамында "Сыныптауышты сәйкестендіргіш" (currencyCodeListId атрибуты) атрибутының мәні Ақпараттық өзара іс-қимыл қағидаларының VII бөлімінде көрсетілген валюта сыныптауышының кодтық белгілемесіне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 Details) күрделі деректеме құрамында "Байланыс түрінің коды" (csdo:Communication Channel 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 Details) деректемесі күрделі деректеме құрамында "Байланыс түрінің атауы" (csdo:CommunicationChannelName) деректемесі толтырылмайды</w:t>
            </w:r>
          </w:p>
        </w:tc>
      </w:tr>
    </w:tbl>
    <w:bookmarkStart w:name="z267" w:id="259"/>
    <w:p>
      <w:pPr>
        <w:spacing w:after="0"/>
        <w:ind w:left="0"/>
        <w:jc w:val="both"/>
      </w:pPr>
      <w:r>
        <w:rPr>
          <w:rFonts w:ascii="Times New Roman"/>
          <w:b w:val="false"/>
          <w:i w:val="false"/>
          <w:color w:val="000000"/>
          <w:sz w:val="28"/>
        </w:rPr>
        <w:t>
      25. "Кедендік әкелу баждарының сомалары туралы өзгертілген күн сайынғы мәліметтер" (P.DS.01.MSG.006)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14-кестеде келтірілген.</w:t>
      </w:r>
    </w:p>
    <w:bookmarkEnd w:id="259"/>
    <w:bookmarkStart w:name="z268" w:id="260"/>
    <w:p>
      <w:pPr>
        <w:spacing w:after="0"/>
        <w:ind w:left="0"/>
        <w:jc w:val="both"/>
      </w:pPr>
      <w:r>
        <w:rPr>
          <w:rFonts w:ascii="Times New Roman"/>
          <w:b w:val="false"/>
          <w:i w:val="false"/>
          <w:color w:val="000000"/>
          <w:sz w:val="28"/>
        </w:rPr>
        <w:t>
      14-кесте</w:t>
      </w:r>
    </w:p>
    <w:bookmarkEnd w:id="260"/>
    <w:bookmarkStart w:name="z269" w:id="261"/>
    <w:p>
      <w:pPr>
        <w:spacing w:after="0"/>
        <w:ind w:left="0"/>
        <w:jc w:val="left"/>
      </w:pPr>
      <w:r>
        <w:rPr>
          <w:rFonts w:ascii="Times New Roman"/>
          <w:b/>
          <w:i w:val="false"/>
          <w:color w:val="000000"/>
        </w:rPr>
        <w:t xml:space="preserve"> "Кедендік әкелу баждарының сомалары туралы өзгертілген күн сайынғы мәліметтер" (P.DS.01.MSG.006)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"Дата" (csdo:EventDate) элементінің мәні бойынша сәйкес келетін "Кедендік әкелу баждарының сомаларын есепке жатқызу және бөлу туралы есеп" (fpcdo:ChargedDistributedDutyReportDetails) деректемелері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деректемелерін толтыруға қойылатын талаптар электрондық хабардағы әрбір "Кедендік әкелу баждарының сомаларын есепке жатқызу және бөлу туралы есеп" (fpcdo:ChargedDistributedDutyReportDetails) деректемесіне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күнтізбелік жыл басынан бастап үдемелі нәтижесі бар сомалар туралы мәліметтер беру үшін мәні "0" "Күн сайынғы мәліметтер белгісі" (fpsdo:DailyInfoIndicator) деректемесін қамтитын "Кедендік әкелу баждарының сомаларын есепке жатқызу және бөлу туралы мәліметтер" (fpcdo:ChargedDistributedDutyDetails) деректемесінің 1 данасы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есепті күнге сомалар туралы мәліметтерді беру үшін мәні "1" "Берілетін сомалар типінің белгісі" (fpsdo:DailyInfoIndicator) деректемесін қамтитын "Кедендік әкелу баждарының сомаларын есепке жатқызу және бөлу туралы мәліметтер" (fpcdo:ChargedDistributedDutyDetails) деректемесінің 1 данасы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(csdo:EventDate) деректемесінің мәні "Алдыңғы есептің датасы" (fpsdo:PreviousReportDate) деректемесінде көрсетілген күннен кейінгі жұмыс күнінің датасын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жасалған дата" (fpsdo:ReportDate) деректемесінің мәні "Дата" (csdo:EventDate) деректемесінде көрсетілген мәннен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датасы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датасы мен уақыты" (fpsdo:ModificationDateTime) деректемесінің мәні "Есеп жасалған дата" (fpsdo:ReportDate) деректемесінің ең жоғары мәніне тең немесе одан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шотына орындалған есепке жатқызулар сомалары" (fpsdo:ExecutedAccountDutyAmount)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(есепті күн)" (fpsdo:ScoreDutyDeptRepayReptDayAmount)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(ағымдағы күн)" (fpsdo:ScoreDutyDeptRepayCurrentDayAmount)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(ағымдағы күн)" (fpsdo:ReturnDutyCurrentDayAmount)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қабылданбаған кедендік әкелу баждарын қайтару сомасы" (fpsdo:UnacceptedDutyReturnAmount)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мәні "1" "Жалпы сома белгісі" (fpsdo:TotalAmountIndicator) деректемесін қамтитын, тек 1 "Бөлуге жататын кедендік әкелу баждарының сомалары туралы мәліметтер" (fpcdo:DistributableDutyDetails)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"Бөлуге жататын кедендік әкелу баждарының сомалары туралы мәліметтер" (fpcdo:DistributableDutyDetails) күрделі деректеме құрамында "Жалпы сома белгісі" (fpsdo:TotalAmountIndicator) деректемесінің мәні "1" болса, онда "Бөлуге жататын кедендік әкелу баждарының сомалары" (fpsdo:DistributableDutyAmount) деректемесінің мәні "0" мәні бар "Жалпы сома белгісі" (fpsdo:TotalAmountIndicator) деректемесін қамтитын "Бөлуге жататын кедендік әкелу баждарының сомалары туралы мәліметтер" (fpcdo:DistributableDutyDetails) деректемесінде көрсетілген "Бөлуге жататын кедендік әкелу баждарының сомалары" (fpsdo:DistributableDutyAmount)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кедендік әкелу баждарының сомалары" (fpsdo:DistributableDutyAmount)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"Шотқа аударылған, бөлінген кедендік әкелу баждарының сомалары туралы мәліметтер" (fpcdo:TransferDistributedDutyDetails)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"Шотқа аударылған, бөлінген кедендік әкелу баждарының сомалары туралы мәліметтер" (fpcdo:Transfer DistributedDutyDetails)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"Шотқа аударылған, бөлінген кедендік әкелу баждарының сомалары туралы мәліметтер" (fpcdo:TransferDistributedDutyDetails) күрделі деректеме құрамында "Жалпы сома белгісі" (fpsdo:TotalAmountIndicator) деректемесінің мәні "1" болса, онда "Шотқа аударылған, бөлінген кедендік әкелу баждарының сомалары" (fpsdo:TransferDistributedDutyAmount) деректемесінің мәні "0" мәні бар "Жалпы сома белгісі" (fpsdo:TotalAmountIndicator) деректемесін қамтитын "Шотқа аударылған, бөлінген кедендік әкелу баждарының сомалары туралы мәліметтер" (fpcdo:TransferDistributedDutyDetails) деректемесінде көрсетілген "Шотқа аударылған, бөлінген кедендік әкелу баждарының сомалары" (fpsdo:TransferDistributedDutyAmount)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аударылған, бөлінген кедендік әкелу баждарының сомалары" (fpsdo:TransferDistributedDutyAmount)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бюджетке түсетін кірістер сомасы" (fpsdo:InternalRevenueDistributedDutyAmount)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мәні "1" "Жалпы сома белгісі" (fpsdo:TotalAmountIndicator) деректемесін қамтитын 1 "Аударылуы тоқтатыла тұрған, бөлінген кедендік әкелу баждарының сомалары туралы мәліметтер" (fpcdo:StopTransferDistributedDutyDetails)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 толтырылуға тиіс, онда, ең болмағанда, мәні "0" "Жалпы сома белгісі" (fpsdo:TotalAmountIndicator) деректемесін қамтитын 1 "Аударылуы тоқтатыла тұрған, бөлінген кедендік әкелу баждарының сомалары туралы мәліметтер" (fpcdo:StopTransferDistributedDutyDetails) деректемесі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"Аударылуы тоқтатыла тұрған, бөлінген кедендік әкелу баждарының сомалары туралы мәліметтер" (fpcdo:StopTransferDistributedDutyDetails) күрделі деректеме құрамында "Жалпы сома белгісі" (fpsdo:TotalAmountIndicator) деректемесінің мәні "1" болса, онда "Аударылуы тоқтатыла тұрған, бөлінген кедендік әкелу баждарының сомалары" (fpsdo:StopTransferDistributedDutyAmount) деректемесінің мәні "0" мәні бар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деректемесінде көрсетілген "Аударылуы тоқтатыла тұрған, бөлінген кедендік әкелу баждарының сомалары" (fpsdo:StopTransferDistributedDutyAmount)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"Шотқа шетел валютасында түсетін түсімдер сомасы" (fpsdo:TotalExternalRevenueDistributedDutyAmount)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деректемесінде коды көрсетілген сол мүше мемлекет валютасының әріптік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(currencyCode атрибуты) атрибутының мәні деректемесі құрамында "Кедендік әкелу баждарын бөлуден түсетін кірістер" (fpsdo:ExternalRevenueDistributedDutyAmount) "Шотқа шетел валютасындағы түсімдер сомалары туралы мәліметтер" (fpcdo:ExternalRevenueDistributedDutyDetails) деректемесінде коды көрсетілген сол мүше мемлекет валютасының әріптік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 өткізіп алғаны үшін түсетін пайыз сомалары" (fpsdo:DefaultInterestAmount)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деректемесінде коды көрсетілген сол мүше мемлекет валютасының әріптік кодына сәйкес келуге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салыстырып тексеру хаттамасы туралы мәліметтер" (fpcdo:VerificationPro‌Details)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атрибутының мәні Ақпараттық өзара іс-қимыл қағидаларының VII бөлімінде көрсетілген валюта сыныптауышынан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 қамтитын деректемелер құрамында "Сыныптауышты сәйкестендіргіш" (currencyCodeListId атрибуты) атрибутының мәні Ақпараттық өзара іс-қимыл қағидаларының VII бөлімінде көрсетілген валюта сыныптауышының кодтық белгілемесіне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Communication​Details) күрделі деректеме құрамында "Байланыс түрінің коды" (csdo:Communication​Channel​Code)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 Details) күрделі деректеме құрамында "Байланыс түрінің коды" (csdo:Communication​Channel​Code)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 Details) күрделі деректеме құрамында "Байланыс түрінің атауы" (csdo:CommunicationChannelName) деректемесі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112 шешімімен</w:t>
            </w:r>
            <w:r>
              <w:br/>
            </w:r>
            <w:r>
              <w:rPr>
                <w:rFonts w:ascii="Times New Roman"/>
                <w:b w:val="false"/>
                <w:i w:val="false"/>
                <w:color w:val="000000"/>
                <w:sz w:val="20"/>
              </w:rPr>
              <w:t>БЕКІТІЛГЕН</w:t>
            </w:r>
          </w:p>
        </w:tc>
      </w:tr>
    </w:tbl>
    <w:bookmarkStart w:name="z271" w:id="262"/>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262"/>
    <w:bookmarkStart w:name="z272" w:id="263"/>
    <w:p>
      <w:pPr>
        <w:spacing w:after="0"/>
        <w:ind w:left="0"/>
        <w:jc w:val="left"/>
      </w:pPr>
      <w:r>
        <w:rPr>
          <w:rFonts w:ascii="Times New Roman"/>
          <w:b/>
          <w:i w:val="false"/>
          <w:color w:val="000000"/>
        </w:rPr>
        <w:t xml:space="preserve"> I. Жалпы ережелер</w:t>
      </w:r>
    </w:p>
    <w:bookmarkEnd w:id="263"/>
    <w:bookmarkStart w:name="z273" w:id="264"/>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 актілерге сәйкес әзірленді:</w:t>
      </w:r>
    </w:p>
    <w:bookmarkEnd w:id="264"/>
    <w:bookmarkStart w:name="z274" w:id="26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End w:id="265"/>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жүйесінің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75" w:id="266"/>
    <w:p>
      <w:pPr>
        <w:spacing w:after="0"/>
        <w:ind w:left="0"/>
        <w:jc w:val="left"/>
      </w:pPr>
      <w:r>
        <w:rPr>
          <w:rFonts w:ascii="Times New Roman"/>
          <w:b/>
          <w:i w:val="false"/>
          <w:color w:val="000000"/>
        </w:rPr>
        <w:t xml:space="preserve"> II. Қолданылу саласы</w:t>
      </w:r>
    </w:p>
    <w:bookmarkEnd w:id="266"/>
    <w:bookmarkStart w:name="z276" w:id="267"/>
    <w:p>
      <w:pPr>
        <w:spacing w:after="0"/>
        <w:ind w:left="0"/>
        <w:jc w:val="both"/>
      </w:pPr>
      <w:r>
        <w:rPr>
          <w:rFonts w:ascii="Times New Roman"/>
          <w:b w:val="false"/>
          <w:i w:val="false"/>
          <w:color w:val="000000"/>
          <w:sz w:val="28"/>
        </w:rPr>
        <w:t>
      2. Осы Регламент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процесіне (бұдан әрі – жалпы процесс) қатысушылардың осы жалпы процесс транзакцияларын орындаудың тәртібі мен шарттарын біркелкі түсінуін қамтамасыз ету мақсатында әзірленген.</w:t>
      </w:r>
    </w:p>
    <w:bookmarkEnd w:id="267"/>
    <w:bookmarkStart w:name="z277" w:id="268"/>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268"/>
    <w:bookmarkStart w:name="z278" w:id="269"/>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269"/>
    <w:bookmarkStart w:name="z279" w:id="270"/>
    <w:p>
      <w:pPr>
        <w:spacing w:after="0"/>
        <w:ind w:left="0"/>
        <w:jc w:val="left"/>
      </w:pPr>
      <w:r>
        <w:rPr>
          <w:rFonts w:ascii="Times New Roman"/>
          <w:b/>
          <w:i w:val="false"/>
          <w:color w:val="000000"/>
        </w:rPr>
        <w:t xml:space="preserve"> III. Негізгі ұғымдар</w:t>
      </w:r>
    </w:p>
    <w:bookmarkEnd w:id="270"/>
    <w:bookmarkStart w:name="z280" w:id="271"/>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71"/>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 құқығын беру;</w:t>
      </w:r>
    </w:p>
    <w:p>
      <w:pPr>
        <w:spacing w:after="0"/>
        <w:ind w:left="0"/>
        <w:jc w:val="both"/>
      </w:pPr>
      <w:r>
        <w:rPr>
          <w:rFonts w:ascii="Times New Roman"/>
          <w:b w:val="false"/>
          <w:i w:val="false"/>
          <w:color w:val="000000"/>
          <w:sz w:val="28"/>
        </w:rPr>
        <w:t>
      "жалпы процесс ақпараттық объектісінің жай-күйі" – жалпы процесс операцияларын орындау кезінде өзгеріске түсетін, жалпы процесс рәсімін орындаудың белгілі бір кезеңінде жалпы процестің ақпараттық объектісін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xml:space="preserve">
      Осы Регламентте пайдаланылатын өзге ұғымдар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w:t>
      </w:r>
    </w:p>
    <w:p>
      <w:pPr>
        <w:spacing w:after="0"/>
        <w:ind w:left="0"/>
        <w:jc w:val="both"/>
      </w:pPr>
      <w:r>
        <w:rPr>
          <w:rFonts w:ascii="Times New Roman"/>
          <w:b w:val="false"/>
          <w:i w:val="false"/>
          <w:color w:val="000000"/>
          <w:sz w:val="28"/>
        </w:rPr>
        <w:t>іс-қимыл қағидаларының (бұдан әрі – Ақпараттық өзара іс-қимыл қағидалары) 4-тармағында айқындалған мәндерде қолданылады.</w:t>
      </w:r>
    </w:p>
    <w:bookmarkStart w:name="z281" w:id="272"/>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 </w:t>
      </w:r>
    </w:p>
    <w:bookmarkEnd w:id="272"/>
    <w:bookmarkStart w:name="z282" w:id="273"/>
    <w:p>
      <w:pPr>
        <w:spacing w:after="0"/>
        <w:ind w:left="0"/>
        <w:jc w:val="left"/>
      </w:pPr>
      <w:r>
        <w:rPr>
          <w:rFonts w:ascii="Times New Roman"/>
          <w:b/>
          <w:i w:val="false"/>
          <w:color w:val="000000"/>
        </w:rPr>
        <w:t xml:space="preserve"> 1. Ақпараттық өзара іс-қимылға қатысушылар </w:t>
      </w:r>
    </w:p>
    <w:bookmarkEnd w:id="273"/>
    <w:bookmarkStart w:name="z283" w:id="274"/>
    <w:p>
      <w:pPr>
        <w:spacing w:after="0"/>
        <w:ind w:left="0"/>
        <w:jc w:val="both"/>
      </w:pPr>
      <w:r>
        <w:rPr>
          <w:rFonts w:ascii="Times New Roman"/>
          <w:b w:val="false"/>
          <w:i w:val="false"/>
          <w:color w:val="000000"/>
          <w:sz w:val="28"/>
        </w:rPr>
        <w:t xml:space="preserve">
      6. Жалпы процесс шеңберінде ақпараттық өзара іс-қимылға қатысушылар рөлдерінің тізбесі 1-кестеде берілген. </w:t>
      </w:r>
    </w:p>
    <w:bookmarkEnd w:id="274"/>
    <w:bookmarkStart w:name="z284" w:id="275"/>
    <w:p>
      <w:pPr>
        <w:spacing w:after="0"/>
        <w:ind w:left="0"/>
        <w:jc w:val="both"/>
      </w:pPr>
      <w:r>
        <w:rPr>
          <w:rFonts w:ascii="Times New Roman"/>
          <w:b w:val="false"/>
          <w:i w:val="false"/>
          <w:color w:val="000000"/>
          <w:sz w:val="28"/>
        </w:rPr>
        <w:t>
      1-кесте</w:t>
      </w:r>
    </w:p>
    <w:bookmarkEnd w:id="275"/>
    <w:bookmarkStart w:name="z285" w:id="27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кедендік әкелу баждарының сомалары (оның ішінде өзгертілген) туралы мәліметтерді жинауды, өңдеуді және Еуразиялық экономикалық комиссияға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уәкілетті орган (P.DS.01.ACT.001)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 және бөлінген кедендік әкелу баждарының сомалары (оның ішінде өзгертілген) туралы мәліметтерді алуды, сақтауды,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86" w:id="277"/>
    <w:p>
      <w:pPr>
        <w:spacing w:after="0"/>
        <w:ind w:left="0"/>
        <w:jc w:val="left"/>
      </w:pPr>
      <w:r>
        <w:rPr>
          <w:rFonts w:ascii="Times New Roman"/>
          <w:b/>
          <w:i w:val="false"/>
          <w:color w:val="000000"/>
        </w:rPr>
        <w:t xml:space="preserve"> 2. Ақпараттық өзара іс-қимыл құрылымы </w:t>
      </w:r>
    </w:p>
    <w:bookmarkEnd w:id="277"/>
    <w:bookmarkStart w:name="z287" w:id="278"/>
    <w:p>
      <w:pPr>
        <w:spacing w:after="0"/>
        <w:ind w:left="0"/>
        <w:jc w:val="both"/>
      </w:pPr>
      <w:r>
        <w:rPr>
          <w:rFonts w:ascii="Times New Roman"/>
          <w:b w:val="false"/>
          <w:i w:val="false"/>
          <w:color w:val="000000"/>
          <w:sz w:val="28"/>
        </w:rPr>
        <w:t>
      7. Жалпы процесс шеңберінде ақпараттық өзара іс-қимыл Одаққа мүше мемлекеттердің уәкілетті органдары (бұдан әрі – уәкілетті органдар) мен Еуразиялық экономикалық комиссия (бұдан әрі – Комиссия) арасында жалпы процестің рәсімдеріне сәйкес жүзеге асырылады, олар:</w:t>
      </w:r>
    </w:p>
    <w:bookmarkEnd w:id="278"/>
    <w:bookmarkStart w:name="z288" w:id="279"/>
    <w:p>
      <w:pPr>
        <w:spacing w:after="0"/>
        <w:ind w:left="0"/>
        <w:jc w:val="both"/>
      </w:pPr>
      <w:r>
        <w:rPr>
          <w:rFonts w:ascii="Times New Roman"/>
          <w:b w:val="false"/>
          <w:i w:val="false"/>
          <w:color w:val="000000"/>
          <w:sz w:val="28"/>
        </w:rPr>
        <w:t>
      а) уәкілетті органдардың Комиссияға есепті ай үшін кедендік әкелу баждарының сомалары туралы мәліметтерді ұсынуы;</w:t>
      </w:r>
    </w:p>
    <w:bookmarkEnd w:id="279"/>
    <w:bookmarkStart w:name="z289" w:id="280"/>
    <w:p>
      <w:pPr>
        <w:spacing w:after="0"/>
        <w:ind w:left="0"/>
        <w:jc w:val="both"/>
      </w:pPr>
      <w:r>
        <w:rPr>
          <w:rFonts w:ascii="Times New Roman"/>
          <w:b w:val="false"/>
          <w:i w:val="false"/>
          <w:color w:val="000000"/>
          <w:sz w:val="28"/>
        </w:rPr>
        <w:t>
      б) Комиссияға кедендік әкелу баждарының сомалары туралы өзгертілген ай сайынғы мәліметтерді ұсыну.</w:t>
      </w:r>
    </w:p>
    <w:bookmarkEnd w:id="280"/>
    <w:bookmarkStart w:name="z290" w:id="281"/>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 құрылымы 1-суретте берілген.</w:t>
      </w:r>
    </w:p>
    <w:bookmarkEnd w:id="2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27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82"/>
    <w:p>
      <w:pPr>
        <w:spacing w:after="0"/>
        <w:ind w:left="0"/>
        <w:jc w:val="both"/>
      </w:pPr>
      <w:r>
        <w:rPr>
          <w:rFonts w:ascii="Times New Roman"/>
          <w:b w:val="false"/>
          <w:i w:val="false"/>
          <w:color w:val="000000"/>
          <w:sz w:val="28"/>
        </w:rPr>
        <w:t>
      1-сурет. Уәкілетті органдар мен Комиссия арасындағы ақпараттық өзара іс-қимыл құрылымы</w:t>
      </w:r>
    </w:p>
    <w:bookmarkEnd w:id="282"/>
    <w:bookmarkStart w:name="z292" w:id="283"/>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283"/>
    <w:bookmarkStart w:name="z293" w:id="284"/>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Бастамашы жалпы процесс транзакцияларын орындау кезінде өзі жүзеге асыратын операциялар шеңберінде (бастамашылық операция) респондентке сұрау салу хабарын жібереді, респондент өзі жүзеге асыратын операция шеңберінде (қабылдаушы операция) оған жауап ретінде жалпы процесс транзакциясының шаблонына байланысты жауап хабар жіберуі немесе жібермеуі мүмкін. Хабарлар құрамындағы деректердің құрылымы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bookmarkStart w:name="z295" w:id="285"/>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85"/>
    <w:bookmarkStart w:name="z296" w:id="286"/>
    <w:p>
      <w:pPr>
        <w:spacing w:after="0"/>
        <w:ind w:left="0"/>
        <w:jc w:val="left"/>
      </w:pPr>
      <w:r>
        <w:rPr>
          <w:rFonts w:ascii="Times New Roman"/>
          <w:b/>
          <w:i w:val="false"/>
          <w:color w:val="000000"/>
        </w:rPr>
        <w:t xml:space="preserve"> V. Рәсім топтары шеңберіндегі ақпараттық өзара іс-қимыл </w:t>
      </w:r>
    </w:p>
    <w:bookmarkEnd w:id="286"/>
    <w:bookmarkStart w:name="z297" w:id="287"/>
    <w:p>
      <w:pPr>
        <w:spacing w:after="0"/>
        <w:ind w:left="0"/>
        <w:jc w:val="left"/>
      </w:pPr>
      <w:r>
        <w:rPr>
          <w:rFonts w:ascii="Times New Roman"/>
          <w:b/>
          <w:i w:val="false"/>
          <w:color w:val="000000"/>
        </w:rPr>
        <w:t xml:space="preserve"> 1. Уәкілетті органдар Комиссияға мәліметтер ұсынған кездегі ақпараттық өзара іс-қимыл </w:t>
      </w:r>
    </w:p>
    <w:bookmarkEnd w:id="287"/>
    <w:bookmarkStart w:name="z298" w:id="288"/>
    <w:p>
      <w:pPr>
        <w:spacing w:after="0"/>
        <w:ind w:left="0"/>
        <w:jc w:val="both"/>
      </w:pPr>
      <w:r>
        <w:rPr>
          <w:rFonts w:ascii="Times New Roman"/>
          <w:b w:val="false"/>
          <w:i w:val="false"/>
          <w:color w:val="000000"/>
          <w:sz w:val="28"/>
        </w:rPr>
        <w:t>
      12. Уәкілетті органдар бір-біріне мәліметтер ұсынған кездегі жалпы процесс транзакцияларының орындалу схемасы 2-суретте берілген. Жалпы процестің әрбір рәсімі үшін 2-кестеде операциялар, жалпы процестің ақпараттық объктілерінің аралық және нәтижелеуші жай-күйлері және жалпы процесс транзакциялары арасындағы байланыс берілген.</w:t>
      </w:r>
    </w:p>
    <w:bookmarkEnd w:id="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708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89"/>
    <w:p>
      <w:pPr>
        <w:spacing w:after="0"/>
        <w:ind w:left="0"/>
        <w:jc w:val="both"/>
      </w:pPr>
      <w:r>
        <w:rPr>
          <w:rFonts w:ascii="Times New Roman"/>
          <w:b w:val="false"/>
          <w:i w:val="false"/>
          <w:color w:val="000000"/>
          <w:sz w:val="28"/>
        </w:rPr>
        <w:t>
      2-сурет. Уәкілетті органдар Комиссияға мәліметтер ұсынған кездегі жалпы процесс транзакцияларының орындалу схемасы</w:t>
      </w:r>
    </w:p>
    <w:bookmarkEnd w:id="289"/>
    <w:bookmarkStart w:name="z300" w:id="290"/>
    <w:p>
      <w:pPr>
        <w:spacing w:after="0"/>
        <w:ind w:left="0"/>
        <w:jc w:val="both"/>
      </w:pPr>
      <w:r>
        <w:rPr>
          <w:rFonts w:ascii="Times New Roman"/>
          <w:b w:val="false"/>
          <w:i w:val="false"/>
          <w:color w:val="000000"/>
          <w:sz w:val="28"/>
        </w:rPr>
        <w:t>
      2-кесте</w:t>
      </w:r>
    </w:p>
    <w:bookmarkEnd w:id="290"/>
    <w:bookmarkStart w:name="z301" w:id="291"/>
    <w:p>
      <w:pPr>
        <w:spacing w:after="0"/>
        <w:ind w:left="0"/>
        <w:jc w:val="left"/>
      </w:pPr>
      <w:r>
        <w:rPr>
          <w:rFonts w:ascii="Times New Roman"/>
          <w:b/>
          <w:i w:val="false"/>
          <w:color w:val="000000"/>
        </w:rPr>
        <w:t xml:space="preserve"> Уәкілетті органдар Комиссияға мәліметтер ұсынған кездегі жалпы процесс транзакцияларының тізбесі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нәтижелеуші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 ай үшін кедендік әкелу баждарының сомалары туралы мәліметтерді ұсынуы (P.DS.01.PRC.002)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мәліметтерді Комиссияға ұсыну (P.DS.01.OPR.004).</w:t>
            </w:r>
          </w:p>
          <w:p>
            <w:pPr>
              <w:spacing w:after="20"/>
              <w:ind w:left="20"/>
              <w:jc w:val="both"/>
            </w:pPr>
            <w:r>
              <w:rPr>
                <w:rFonts w:ascii="Times New Roman"/>
                <w:b w:val="false"/>
                <w:i w:val="false"/>
                <w:color w:val="000000"/>
                <w:sz w:val="20"/>
              </w:rPr>
              <w:t>
Комиссиядан есепті ай үшін кедендік әкелу баждарының сомалары туралы мәліметтерді өңдеу туралы хабарламаны алу (P.DS.01.OPR.006)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есепті ай үшін кедендік әкелу баждарының сомалары туралы мәліметтерді қабылдауы және өңдеуі (P.DS.01.OPR.005)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 ай үшін кедендік әкелу баждарының сомалары туралы мәліметтерді ұсынуы (P.DS.01.TRN.003)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 (P.DS.01.PRC.005)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 (P.DS.01.OPR.013).</w:t>
            </w:r>
          </w:p>
          <w:p>
            <w:pPr>
              <w:spacing w:after="20"/>
              <w:ind w:left="20"/>
              <w:jc w:val="both"/>
            </w:pPr>
            <w:r>
              <w:rPr>
                <w:rFonts w:ascii="Times New Roman"/>
                <w:b w:val="false"/>
                <w:i w:val="false"/>
                <w:color w:val="000000"/>
                <w:sz w:val="20"/>
              </w:rPr>
              <w:t>
Комиссиядан кедендік әкелу баждарының сомалары туралы өзгертілген ай сайынғы мәліметтердің ойдағыдай өңделгені туралы хабарламаны алу (P.DS.01.OPR.015)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мәліметтерді қабылдау және Комиссияда өңдеу (P.DS.01.OPR.014)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 (P.DS.01.TRN.005)</w:t>
            </w:r>
          </w:p>
        </w:tc>
      </w:tr>
    </w:tbl>
    <w:bookmarkStart w:name="z302" w:id="292"/>
    <w:p>
      <w:pPr>
        <w:spacing w:after="0"/>
        <w:ind w:left="0"/>
        <w:jc w:val="left"/>
      </w:pPr>
      <w:r>
        <w:rPr>
          <w:rFonts w:ascii="Times New Roman"/>
          <w:b/>
          <w:i w:val="false"/>
          <w:color w:val="000000"/>
        </w:rPr>
        <w:t xml:space="preserve"> VI. Жалпы процесс хабарларының сипаттамасы </w:t>
      </w:r>
    </w:p>
    <w:bookmarkEnd w:id="292"/>
    <w:bookmarkStart w:name="z303" w:id="293"/>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хабарларының тізбесі 3-кестеде берілген. Хабарлар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3-бағанының мәні бойынша белгіленеді.</w:t>
      </w:r>
    </w:p>
    <w:bookmarkEnd w:id="293"/>
    <w:bookmarkStart w:name="z304" w:id="294"/>
    <w:p>
      <w:pPr>
        <w:spacing w:after="0"/>
        <w:ind w:left="0"/>
        <w:jc w:val="both"/>
      </w:pPr>
      <w:r>
        <w:rPr>
          <w:rFonts w:ascii="Times New Roman"/>
          <w:b w:val="false"/>
          <w:i w:val="false"/>
          <w:color w:val="000000"/>
          <w:sz w:val="28"/>
        </w:rPr>
        <w:t>
      3-кесте</w:t>
      </w:r>
    </w:p>
    <w:bookmarkEnd w:id="294"/>
    <w:bookmarkStart w:name="z305" w:id="295"/>
    <w:p>
      <w:pPr>
        <w:spacing w:after="0"/>
        <w:ind w:left="0"/>
        <w:jc w:val="left"/>
      </w:pPr>
      <w:r>
        <w:rPr>
          <w:rFonts w:ascii="Times New Roman"/>
          <w:b/>
          <w:i w:val="false"/>
          <w:color w:val="000000"/>
        </w:rPr>
        <w:t xml:space="preserve"> Жалпы процесс хабарларының тізбесі</w:t>
      </w:r>
    </w:p>
    <w:bookmarkEnd w:id="2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құрылымы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(R.FP.DS.01.001)</w:t>
            </w:r>
          </w:p>
        </w:tc>
      </w:tr>
    </w:tbl>
    <w:bookmarkStart w:name="z306" w:id="296"/>
    <w:p>
      <w:pPr>
        <w:spacing w:after="0"/>
        <w:ind w:left="0"/>
        <w:jc w:val="left"/>
      </w:pPr>
      <w:r>
        <w:rPr>
          <w:rFonts w:ascii="Times New Roman"/>
          <w:b/>
          <w:i w:val="false"/>
          <w:color w:val="000000"/>
        </w:rPr>
        <w:t xml:space="preserve"> VII. Жалпы процесс транзакцияларының сипаттамасы </w:t>
      </w:r>
    </w:p>
    <w:bookmarkEnd w:id="296"/>
    <w:bookmarkStart w:name="z307" w:id="297"/>
    <w:p>
      <w:pPr>
        <w:spacing w:after="0"/>
        <w:ind w:left="0"/>
        <w:jc w:val="left"/>
      </w:pPr>
      <w:r>
        <w:rPr>
          <w:rFonts w:ascii="Times New Roman"/>
          <w:b/>
          <w:i w:val="false"/>
          <w:color w:val="000000"/>
        </w:rPr>
        <w:t xml:space="preserve"> 1. "Уәкілетті органдардың Комиссияға есепті ай үшін кедендік әкелу баждарының сомалары туралы мәліметтерді ұсынуы" (P.DS.01.TRN.003) жалпы процесс транзакциясы </w:t>
      </w:r>
    </w:p>
    <w:bookmarkEnd w:id="297"/>
    <w:bookmarkStart w:name="z308" w:id="298"/>
    <w:p>
      <w:pPr>
        <w:spacing w:after="0"/>
        <w:ind w:left="0"/>
        <w:jc w:val="both"/>
      </w:pPr>
      <w:r>
        <w:rPr>
          <w:rFonts w:ascii="Times New Roman"/>
          <w:b w:val="false"/>
          <w:i w:val="false"/>
          <w:color w:val="000000"/>
          <w:sz w:val="28"/>
        </w:rPr>
        <w:t>
      14. "Уәкілетті органдардың Комиссияға есепті ай үшін кедендік әкелу баждарының сомалары туралы мәліметтерді ұсынуы" (P.DS.01.TRN.003)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3-суретте берілген. Жалпы процесс транзакциясының параметрлері 4-кестеде келтірілген.</w:t>
      </w:r>
    </w:p>
    <w:bookmarkEnd w:id="2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299"/>
    <w:p>
      <w:pPr>
        <w:spacing w:after="0"/>
        <w:ind w:left="0"/>
        <w:jc w:val="both"/>
      </w:pPr>
      <w:r>
        <w:rPr>
          <w:rFonts w:ascii="Times New Roman"/>
          <w:b w:val="false"/>
          <w:i w:val="false"/>
          <w:color w:val="000000"/>
          <w:sz w:val="28"/>
        </w:rPr>
        <w:t>
      3-сурет. "Уәкілетті органдардың Комиссияға есепті ай үшін кедендік әкелу баждарының сомалары туралы мәліметтерді ұсынуы" (P.DS.01.TRN.003) жалпы процесс транзакциясын орындау схемасы</w:t>
      </w:r>
    </w:p>
    <w:bookmarkEnd w:id="299"/>
    <w:bookmarkStart w:name="z310" w:id="300"/>
    <w:p>
      <w:pPr>
        <w:spacing w:after="0"/>
        <w:ind w:left="0"/>
        <w:jc w:val="both"/>
      </w:pPr>
      <w:r>
        <w:rPr>
          <w:rFonts w:ascii="Times New Roman"/>
          <w:b w:val="false"/>
          <w:i w:val="false"/>
          <w:color w:val="000000"/>
          <w:sz w:val="28"/>
        </w:rPr>
        <w:t>
      4-кесте</w:t>
      </w:r>
    </w:p>
    <w:bookmarkEnd w:id="300"/>
    <w:bookmarkStart w:name="z311" w:id="301"/>
    <w:p>
      <w:pPr>
        <w:spacing w:after="0"/>
        <w:ind w:left="0"/>
        <w:jc w:val="left"/>
      </w:pPr>
      <w:r>
        <w:rPr>
          <w:rFonts w:ascii="Times New Roman"/>
          <w:b/>
          <w:i w:val="false"/>
          <w:color w:val="000000"/>
        </w:rPr>
        <w:t xml:space="preserve"> "Уәкілетті органдардың Комиссияға есепті ай үшін кедендік әкелу баждарының сомалары туралы мәліметтерді ұсынуы" (P.DS.01.TRN.003) жалпы процесс транзакциясының сипаттамасы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Комиссияға есепті ай үшін кедендік әкелу баждарының сомалары туралы мәліметтерді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есепті ай үшін кедендік әкелу баждарының сомалары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 үшін кедендік әкелу баждарының сомалары туралы мәліметтерді қабылдау және Комиссияда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 – P.DS.01.MSG.002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12" w:id="302"/>
    <w:p>
      <w:pPr>
        <w:spacing w:after="0"/>
        <w:ind w:left="0"/>
        <w:jc w:val="left"/>
      </w:pPr>
      <w:r>
        <w:rPr>
          <w:rFonts w:ascii="Times New Roman"/>
          <w:b/>
          <w:i w:val="false"/>
          <w:color w:val="000000"/>
        </w:rPr>
        <w:t xml:space="preserve"> 2. "Комиссияға кедендік әкелу баждарының сомалары туралы өзгертілген ай сайынғы мәліметтерді ұсыну" (P.DS.01.TRN.005) жалпы процесс транзакциясы</w:t>
      </w:r>
    </w:p>
    <w:bookmarkEnd w:id="302"/>
    <w:p>
      <w:pPr>
        <w:spacing w:after="0"/>
        <w:ind w:left="0"/>
        <w:jc w:val="left"/>
      </w:pPr>
      <w:r>
        <w:br/>
      </w:r>
      <w:r>
        <w:rPr>
          <w:rFonts w:ascii="Times New Roman"/>
          <w:b w:val="false"/>
          <w:i w:val="false"/>
          <w:color w:val="000000"/>
          <w:sz w:val="28"/>
        </w:rPr>
        <w:t>
</w:t>
      </w:r>
    </w:p>
    <w:bookmarkStart w:name="z313" w:id="303"/>
    <w:p>
      <w:pPr>
        <w:spacing w:after="0"/>
        <w:ind w:left="0"/>
        <w:jc w:val="both"/>
      </w:pPr>
      <w:r>
        <w:rPr>
          <w:rFonts w:ascii="Times New Roman"/>
          <w:b w:val="false"/>
          <w:i w:val="false"/>
          <w:color w:val="000000"/>
          <w:sz w:val="28"/>
        </w:rPr>
        <w:t>
      15. "Комиссияға кедендік әкелу баждарының сомалары туралы өзгертілген ай сайынғы мәліметтерді ұсыну" (P.DS.01.TRN.005) жалпы процесс транзакциясы бастамашының респондентке тиісті мәліметтерді ұсынуы үшін орындалады. Жалпы процестің көрсетілген транзакциясын орындау схемасы 4-суретте берілген. Жалпы процесс транзакциясының параметрлері 5-кестеде келтірілген.</w:t>
      </w:r>
    </w:p>
    <w:bookmarkEnd w:id="3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304"/>
    <w:p>
      <w:pPr>
        <w:spacing w:after="0"/>
        <w:ind w:left="0"/>
        <w:jc w:val="both"/>
      </w:pPr>
      <w:r>
        <w:rPr>
          <w:rFonts w:ascii="Times New Roman"/>
          <w:b w:val="false"/>
          <w:i w:val="false"/>
          <w:color w:val="000000"/>
          <w:sz w:val="28"/>
        </w:rPr>
        <w:t>
      4-сурет. "Комиссияға кедендік әкелу баждарының сомалары туралы өзгертілген ай сайынғы мәліметтерді ұсыну" (P.DS.01.TRN.005) жалпы процесс транзакциясын орындау схемасы</w:t>
      </w:r>
    </w:p>
    <w:bookmarkEnd w:id="304"/>
    <w:bookmarkStart w:name="z315" w:id="305"/>
    <w:p>
      <w:pPr>
        <w:spacing w:after="0"/>
        <w:ind w:left="0"/>
        <w:jc w:val="both"/>
      </w:pPr>
      <w:r>
        <w:rPr>
          <w:rFonts w:ascii="Times New Roman"/>
          <w:b w:val="false"/>
          <w:i w:val="false"/>
          <w:color w:val="000000"/>
          <w:sz w:val="28"/>
        </w:rPr>
        <w:t>
      5-кесте</w:t>
      </w:r>
    </w:p>
    <w:bookmarkEnd w:id="305"/>
    <w:bookmarkStart w:name="z316" w:id="306"/>
    <w:p>
      <w:pPr>
        <w:spacing w:after="0"/>
        <w:ind w:left="0"/>
        <w:jc w:val="left"/>
      </w:pPr>
      <w:r>
        <w:rPr>
          <w:rFonts w:ascii="Times New Roman"/>
          <w:b/>
          <w:i w:val="false"/>
          <w:color w:val="000000"/>
        </w:rPr>
        <w:t xml:space="preserve"> "Комиссияға кедендік әкелу баждарының сомалары туралы өзгертілген ай сайынғы мәліметтерді ұсыну" (P.DS.01.TRN.005) жалпы процесс транзакциясының сипаттамасы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кедендік әкелу баждарының сомалары туралы өзгертілген ай сайынғы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Комиссияға есепті ай үшін кедендік әкелу баждарының сомалары туралы мәліметтердің өзгерістерін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өзгертілген ай сайынғы ақпаратты қабылдау және Комиссияда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 орындау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кедендік әкелу баждарының сомалары туралы мәліметтер (P.DS.01.BEN.002):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 туралы өзгертілген ай сайынғы мәліметтер (P.DS.01.MSG.005)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ойдағыдай өңделгені туралы хабарлама (P.DS.01.MSG.003)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 – P.DS.01.MSG.005 үшін</w:t>
            </w:r>
          </w:p>
          <w:p>
            <w:pPr>
              <w:spacing w:after="20"/>
              <w:ind w:left="20"/>
              <w:jc w:val="both"/>
            </w:pPr>
            <w:r>
              <w:rPr>
                <w:rFonts w:ascii="Times New Roman"/>
                <w:b w:val="false"/>
                <w:i w:val="false"/>
                <w:color w:val="000000"/>
                <w:sz w:val="20"/>
              </w:rPr>
              <w:t>
жоқ – P.DS.01.MSG.003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bookmarkStart w:name="z317" w:id="307"/>
    <w:p>
      <w:pPr>
        <w:spacing w:after="0"/>
        <w:ind w:left="0"/>
        <w:jc w:val="left"/>
      </w:pPr>
      <w:r>
        <w:rPr>
          <w:rFonts w:ascii="Times New Roman"/>
          <w:b/>
          <w:i w:val="false"/>
          <w:color w:val="000000"/>
        </w:rPr>
        <w:t xml:space="preserve"> VIII. Штаттық емес жағдайлардағы іс-қимыл тәртібі </w:t>
      </w:r>
    </w:p>
    <w:bookmarkEnd w:id="307"/>
    <w:bookmarkStart w:name="z318" w:id="308"/>
    <w:p>
      <w:pPr>
        <w:spacing w:after="0"/>
        <w:ind w:left="0"/>
        <w:jc w:val="both"/>
      </w:pPr>
      <w:r>
        <w:rPr>
          <w:rFonts w:ascii="Times New Roman"/>
          <w:b w:val="false"/>
          <w:i w:val="false"/>
          <w:color w:val="000000"/>
          <w:sz w:val="28"/>
        </w:rPr>
        <w:t>
      16. Жалпы процесс шеңберіндегі ақпараттық өзара іс-қимыл кезінде деректерді өңдеуді әдеттегі режимде жүргізу мүмкін болмайтын штаттық емес жағдай орын алуы мүмкін. Штаттық емес жағдай техникалық іркіліс, күту уақытының өтуі кезінде және өзге де жағдайларда туындайды. Жалпы процеске қатысушы штаттық емес жағдайдың туындау себептері туралы түсініктемелер мен оны шешу жөніндегі ұсынымдарды алуы үшін сыртқы және өзара сауданың интеграцияланған ақпараттық жүйесін қолдау қызметіне тиісті сұрау салуды жіберуі мүмкіндігі көзделген. Штаттық емес жағдайды шешу жөніндегі жалпы ұсынымдар 9-кестеде келтірілген.</w:t>
      </w:r>
    </w:p>
    <w:bookmarkEnd w:id="308"/>
    <w:p>
      <w:pPr>
        <w:spacing w:after="0"/>
        <w:ind w:left="0"/>
        <w:jc w:val="both"/>
      </w:pPr>
      <w:r>
        <w:rPr>
          <w:rFonts w:ascii="Times New Roman"/>
          <w:b w:val="false"/>
          <w:i w:val="false"/>
          <w:color w:val="000000"/>
          <w:sz w:val="28"/>
        </w:rPr>
        <w:t>
      17. Мүше мемлекеттің уәкілетті органы қате туралы хабарламаның алынуына себепші болған хабарды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штаттық емес жағдайды сипаттай отырып хабар жібереді.</w:t>
      </w:r>
    </w:p>
    <w:bookmarkStart w:name="z319" w:id="309"/>
    <w:p>
      <w:pPr>
        <w:spacing w:after="0"/>
        <w:ind w:left="0"/>
        <w:jc w:val="both"/>
      </w:pPr>
      <w:r>
        <w:rPr>
          <w:rFonts w:ascii="Times New Roman"/>
          <w:b w:val="false"/>
          <w:i w:val="false"/>
          <w:color w:val="000000"/>
          <w:sz w:val="28"/>
        </w:rPr>
        <w:t>
      6-кесте</w:t>
      </w:r>
    </w:p>
    <w:bookmarkEnd w:id="309"/>
    <w:bookmarkStart w:name="z320" w:id="310"/>
    <w:p>
      <w:pPr>
        <w:spacing w:after="0"/>
        <w:ind w:left="0"/>
        <w:jc w:val="left"/>
      </w:pPr>
      <w:r>
        <w:rPr>
          <w:rFonts w:ascii="Times New Roman"/>
          <w:b/>
          <w:i w:val="false"/>
          <w:color w:val="000000"/>
        </w:rPr>
        <w:t xml:space="preserve"> Штаттық емес жағдайлардағы іс-қимыл</w:t>
      </w:r>
    </w:p>
    <w:bookmarkEnd w:id="3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жағдайдың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жағдай туындаған кездегі іс-қимылдардың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 саны өткеннен кейін жауап хабарды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жүйедегі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құжаттың (мәліметтердің) XML-жүйесі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үндестіруі немесе электрондық құжаттың (мәліметтердің) XML-жүйесін жаңартуы қажет. Егер анықтамалықтар мен сыныптауыштар үндестіріліп, электрондық құжаттың (мәліметтердің) XML-жүйесі жаңартылса, қабылдайтын қатысушыны қолдау қызметіне сұрау салу жіберу қажет.</w:t>
            </w:r>
          </w:p>
        </w:tc>
      </w:tr>
    </w:tbl>
    <w:bookmarkStart w:name="z321" w:id="31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 </w:t>
      </w:r>
    </w:p>
    <w:bookmarkEnd w:id="311"/>
    <w:bookmarkStart w:name="z322" w:id="312"/>
    <w:p>
      <w:pPr>
        <w:spacing w:after="0"/>
        <w:ind w:left="0"/>
        <w:jc w:val="both"/>
      </w:pPr>
      <w:r>
        <w:rPr>
          <w:rFonts w:ascii="Times New Roman"/>
          <w:b w:val="false"/>
          <w:i w:val="false"/>
          <w:color w:val="000000"/>
          <w:sz w:val="28"/>
        </w:rPr>
        <w:t>
      18. "Есепті ай үшін кедендік әкелу баждарының сомалары туралы мәліметтер" (P.DS.01.MSG.002)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7-кестеде келтірілген.</w:t>
      </w:r>
    </w:p>
    <w:bookmarkEnd w:id="312"/>
    <w:bookmarkStart w:name="z323" w:id="313"/>
    <w:p>
      <w:pPr>
        <w:spacing w:after="0"/>
        <w:ind w:left="0"/>
        <w:jc w:val="both"/>
      </w:pPr>
      <w:r>
        <w:rPr>
          <w:rFonts w:ascii="Times New Roman"/>
          <w:b w:val="false"/>
          <w:i w:val="false"/>
          <w:color w:val="000000"/>
          <w:sz w:val="28"/>
        </w:rPr>
        <w:t>
      7-кесте</w:t>
      </w:r>
    </w:p>
    <w:bookmarkEnd w:id="313"/>
    <w:bookmarkStart w:name="z324" w:id="314"/>
    <w:p>
      <w:pPr>
        <w:spacing w:after="0"/>
        <w:ind w:left="0"/>
        <w:jc w:val="left"/>
      </w:pPr>
      <w:r>
        <w:rPr>
          <w:rFonts w:ascii="Times New Roman"/>
          <w:b/>
          <w:i w:val="false"/>
          <w:color w:val="000000"/>
        </w:rPr>
        <w:t xml:space="preserve"> "Есепті ай үшін кедендік әкелу баждарының сомалары туралы мәліметтер" (P.DS.01.MSG.002)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деректемесі 1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есепті күнге сомалар туралы мәліметтерді беру үшін мәні "1" "Берілетін сомалар типінің белгісі" (fpsdo:DailyInfoIndicator) деректемесін қамтитын "Кедендік әкелу баждарының сомаларын есепке жатқызу және бөлу туралы мәліметтер" (fpcdo:ChargedDistributedDutyDetails) деректемесінің 1 данасы ғана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күрделі деректеме құрамында күнтізбелік жыл басынан бастап үдемелі нәтижесі бар сомалар туралы мәліметтер беру үшін мәні "0" "Берілетін сомалар типінің белгісі" (fpsdo: DailyInfoIndicator) деректемесін қамтитын "Кедендік әкелу баждарының сомаларын есепке жатқызу және бөлу туралы мәліметтер" (fpcdo:ChargedDistributedDutyDetails) деректемесінің 1 данасы ғана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"Кедендік әкелу баждарының сомаларын есепке жатқызу және бөлу туралы есеп" (fpcdo:ChargedDistributedDutyReportDetails) күрделі деректеме құрамында "Дата" (csdo:EventDate) және "Ақпарат берген елдің коды" (fpsdo:ReportCountryCode) деректемелерінің мәндері сияқты мәліметтер қамтылмауға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"Кедендік әкелу баждарының сомаларын есепке жатқызу және бөлу туралы есеп" (fpcdo:ChargedDistributedDutyReportDetails) деректемесінің "Дата" (csdo:EventDate) және "Ақпарат берген елдің коды" (fpsdo:ReportCountryCode) салынған деректемелерінің мәні электрондық хабарда қамтылған, "Кедендік әкелу баждарының сомаларын есепке жатқызу және бөлу туралы есеп" (fpcdo:ChargedDistributedDutyReportDetails) деректемесінің "Алдыңғы есептің датасы" (fpsdo:PreviousReportDate) және "Ақпарат берген елдің коды" (fpsdo:ReportCountryCode) деректемелерінің мәніне тең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"Дата" (csdo:EventDate) деректемесінің мәні "Алдыңғы есептің датасы" (fpsdo:PreviousReportDate) деректемесінде көрсетілген айдан кейінгі айда болуға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 жасалған күн" (fpsdo:ReportDate) деректемесінің мәні "Дата" (csdo:EventDate) деректемесінде көрсетілген мәннен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шотына орындалған есепке жатқызулар сомалары" (fpsdo:ExecutedAccountDutyAmount)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(есепті күн)" (fpsdo:ScoreDutyDeptRepayReptDayAmount)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(ағымдағы күн)" (fpsdo:ScoreDutyDeptRepayCurrentDayAmount)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(ағымдағы күн)" (fpsdo:ReturnDutyCurrentDayAmount)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қабылданбаған кедендік әкелу баждарын қайтару сомасы" (fpsdo:UnacceptedDutyReturnAmount)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мәні "1" "Жалпы сома белгісі" (fpsdo:TotalAmountIndicator) деректемесін қамтитын тек 1 "Бөлуге жататын кедендік әкелу баждарының сомалары туралы мәліметтер" (fpcdo:DistributableDutyDetails)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"Бөлуге жататын кедендік әкелу баждарының сомалары туралы мәліметтер" (fpcdo:DistributableDutyDetails) күрделі деректеме құрамында "Жалпы сома белгісі" (fpsdo:TotalAmountIndicator) деректемесінің мәні "1" болса, онда "Бөлуге жататын кедендік әкелу баждарының сомалары" (fpsdo:DistributableDutyAmount) деректемесінің мәні "0" мәні бар "Жалпы сома белгісі" (fpsdo:TotalAmountIndicator) деректемесін қамтитын "Бөлуге жататын кедендік әкелу баждарының сомалары туралы мәліметтер" (fpcdo:DistributableDutyDetails) деректемесінде көрсетілген "Бөлуге жататын кедендік әкелу баждарының сомалары" (fpsdo:DistributableDutyAmount)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кедендік әкелу баждарының сомалары" (fpsdo:DistributableDutyAmount)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"Шотқа аударылған, бөлінген кедендік әкелу баждарының сомалары туралы мәліметтер" (fpcdo:TransferDistributedDutyDetails)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"Шотқа аударылған, бөлінген кедендік әкелу баждарының сомалары туралы мәліметтер" (fpcdo:TransferDistributedDutyDetails) күрделі деректеме құрамында "Жалпы сома белгісі" (fpsdo:TotalAmountIndicator) деректемесінің мәні "1" болса, онда "Шотқа аударылған, бөлінген кедендік әкелу баждарының сомалары" (fpsdo:TransferDistributedDutyAmount) деректемесінің мәні "0" мәні бар "Жалпы сома белгісі" (fpsdo:TotalAmountIndicator) деректемесін қамтитын "Шотқа аударылған, бөлінген кедендік әкелу баждарының сомалары туралы мәліметтер" (fpcdo:TransferDistributedDutyDetails) деректемесінде көрсетілген "Шотқа аударылған, бөлінген кедендік әкелу баждарының сомалары" (fpsdo:TransferDistributedDutyAmount)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аударылған, бөлінген кедендік әкелу баждарының сомалары" (fpsdo:TransferDistributedDutyAmount)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бюджетке түсетін кірістер сомасы" (fpsdo:InternalRevenueDistributedDutyAmount)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деректемесін қамтитын, 1 "Аударылуы тоқтатыла тұрған, бөлінген кедендік әкелу баждарының сомалары туралы мәліметтер" (fpcdo:StopTransferDistributedDutyDetails) деректемесі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"Аударылуы тоқтатыла тұрған, бөлінген кедендік әкелу баждарының сомалары туралы мәліметтер" (fpcdo:StopTransferDistributedDutyDetails) күрделі деректеме құрамында "Жалпы сома белгісі" (fpsdo:TotalAmountIndicator) деректемесінің мәні "1" болса, онда "Аударылуы тоқтатыла тұрған, бөлінген кедендік әкелу баждарының сомалары" (fpsdo:StopTransferDistributedDutyAmount) деректемесінің мәні "0" мәні бар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деректемесінде көрсетілген "Аударылуы тоқтатыла тұрған, бөлінген кедендік әкелу баждарының сомалары" (fpsdo:StopTransferDistributedDutyAmount)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шетел валютасында түсетін түсімдер сомасы" (fpsdo:TotalExternalRevenueDistributedDutyAmount)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түсетін кірістер" (fpsdo:ExternalRevenueDistributedDutyAmount)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алғаны үшін түсетін пайыз сомалары" (fpsdo:DefaultInterestAmount)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атрибутының мәні Ақпараттық өзара іс-қимыл қағидаларының VII бөлімінде көрсетілген валюта сыныптауышынан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 қамтитын деректемелер құрамында "Сыныптауышты сәйкестендіргіш" (currencyCodeListId атрибуты) атрибутының мәні Ақпараттық өзара іс-қимыл қағидаларының VII бөлімінде көрсетілген валюта сыныптауышының кодтық белгілемесіне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күрделі деректеме құрамында "Байланыс түрінің коды" (csdo:Communication​Channel​Code)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күрделі деректеме құрамында "Байланыс түрінің атауы" (csdo:CommunicationChannelName) деректемесі толтырылмайды</w:t>
            </w:r>
          </w:p>
        </w:tc>
      </w:tr>
    </w:tbl>
    <w:bookmarkStart w:name="z325" w:id="315"/>
    <w:p>
      <w:pPr>
        <w:spacing w:after="0"/>
        <w:ind w:left="0"/>
        <w:jc w:val="both"/>
      </w:pPr>
      <w:r>
        <w:rPr>
          <w:rFonts w:ascii="Times New Roman"/>
          <w:b w:val="false"/>
          <w:i w:val="false"/>
          <w:color w:val="000000"/>
          <w:sz w:val="28"/>
        </w:rPr>
        <w:t>
      19. "Кедендік әкелу баждарының сомалары туралы өзгертілген ай сайынғы мәліметтер" (P.DS.01.MSG.005)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 8-кестеде келтірілген.</w:t>
      </w:r>
    </w:p>
    <w:bookmarkEnd w:id="315"/>
    <w:bookmarkStart w:name="z326" w:id="316"/>
    <w:p>
      <w:pPr>
        <w:spacing w:after="0"/>
        <w:ind w:left="0"/>
        <w:jc w:val="both"/>
      </w:pPr>
      <w:r>
        <w:rPr>
          <w:rFonts w:ascii="Times New Roman"/>
          <w:b w:val="false"/>
          <w:i w:val="false"/>
          <w:color w:val="000000"/>
          <w:sz w:val="28"/>
        </w:rPr>
        <w:t>
      8-кесте</w:t>
      </w:r>
    </w:p>
    <w:bookmarkEnd w:id="316"/>
    <w:bookmarkStart w:name="z327" w:id="317"/>
    <w:p>
      <w:pPr>
        <w:spacing w:after="0"/>
        <w:ind w:left="0"/>
        <w:jc w:val="left"/>
      </w:pPr>
      <w:r>
        <w:rPr>
          <w:rFonts w:ascii="Times New Roman"/>
          <w:b/>
          <w:i w:val="false"/>
          <w:color w:val="000000"/>
        </w:rPr>
        <w:t xml:space="preserve"> "Кедендік әкелу баждарының сомалары туралы өзгертілген ай сайынғы мәліметтер" (P.DS.01.MSG.005) хабарында берілетін "Кедендік әкелу баждарының сомаларын есепке жатқызу және бөлу туралы есеп" (R.FP.DS.01.001) электрондық құжаттар (мәліметтер) деректемелерін толтыруға қойылатын талаптар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"Дата" (csdo:EventDate) элементінің мәні бойынша сәйкес келетін "Кедендік әкелу баждарының сомаларын есепке жатқызу және бөлу туралы есеп" (fpcdo:ChargedDistributedDutyReportDetails) деректемелері болмауға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сомаларын есепке жатқызу және бөлу туралы есеп" (fpcdo:ChargedDistributedDutyReportDetails) әрбір күрделі деректемесі құрамында "Түрлендіру датасы мен уақыты" (fpsdo:ModificationDateTime) деректемесінің мәні бірдей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базада қамтылатын және "Кедендік әкелу баждарының сомаларын есепке жатқызу және бөлу туралы есеп" (fpcdo:ChargedDistributedDutyReportDetails) деректемесіне сәйкес келетін қолданыстағы барлық жазба үшін "Дата" (csdo:EventDate) деректемесінің мәні электрондық хабарға кіретін "Кедендік әкелу баждарының сомаларын есепке жатқызу және бөлу туралы есеп" (fpcdo:ChargedDistributedDutyReportDetails) деректемелерінің барлығынан таңдалған "Дата" (csdo:EventDate) деректемесінің ең төмен мәнінен артық немесе оған тең, электрондық хабарда "Дата" (csdo:EventDate) және "Ақпарат берген елдің коды" (fpsdo:ReportCountryCode) түпкілікті деректемелерінің мәні бойынша сәйкес келетін "Кедендік әкелу баждарының сомаларын есепке жатқызу және бөлу туралы есеп" (fpcdo:ChargedDistributedDutyReportDetails) деректемесі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деректерді толтыруға қойылатын талаптар электрондық хабардағы әрбір "Кедендік әкелу баждарының сомаларын есепке жатқызу және бөлу туралы есеп" (fpcdo:ChargedDistributedDutyReportDetails) деректемесіне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есепті күнге сомаларды беру үшін мәні "1" "Берілетін сомалар типінің белгісі" (fpsdo: DailyInfoIndicator) деректемесін қамтитын "Есепке жатқызылған және бөлінген кедендік әкелу баждарының сомалары туралы ақпарат" (fpcdo: ChargedDistributedDutyDetails) деректемесінің 1 ғана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күнтізбелік жыл басынан бастап үдемелі нәтижесі бар сомалар туралы мәліметтер беру үшін мәні "0" "Берілетін сомалар типінің белгісі" (fpsdo: DailyInfoIndicator) деректемесін қамтитын "Есепке жатқызылған және бөлінген кедендік әкелу баждарының сомалары туралы ақпарат" (fpcdo: ChargedDistributedDutyDetails) деректемесінің 1 ғана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қамтылатын "Кедендік әкелу баждарының сомаларын есепке жатқызу және бөлу туралы есеп" (fpcdo:ChargedDistributedDutyReportDetails) деректемесі үшін ақпараттық базада "Дата" (csdo:EventDate) және "Ақпарат берген елдің коды" (fpsdo:ReportCountryCode) түпкілікті деректемелер мәні бойынша сәйкес келетін қолданыстағы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хабарда қамтылатын "Кедендік әкелу баждарының сомаларын есепке жатқызу және бөлу туралы есеп" (fpcdo:ChargedDistributedDutyReportDetails) деректемесі үшін "Алдыңғы есептің датасы" (fpsdo:PreviousReportDate) және "Есеп жасалған күн" (fpsdo:ReportDate) деректемелерінің мәні "Дата" (csdo:EventDate) және "Ақпарат берген елдің коды" (fpsdo:ReportCountryCode) түпкілікті деректемелер мәні бойынша сәйкес келетін жазба үшін ақпараттық базада көрсетілген "Алдыңғы есептің датасы" (fpsdo:PreviousReportDate) және "Есеп жасалған күн" (fpsdo:ReportDate) деректемелерінің мәніне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 (fpcdo:ChargedDistributedDutyReportDetails) күрделі деректеме құрамында "Түрлендіру датасы мен уақыты" (fpsdo:ModificationDateTime) "Есеп жасалған күн" (fpsdo:ReportDate) деректемесі мәнінен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шотына орындалған есепке жатқызулар сомалары" (fpsdo:ExecutedAccountDutyAmount)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(есепті күн)" (fpsdo:ScoreDutyDeptRepayReptDayAmount)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шотына кедендік әкелу баждарының есепке жатқызылған сомалары (ағымдағы күн)" (fpsdo:ScoreDutyDeptRepayCurrentDayAmount)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(ағымдағы күн)" (fpsdo:ReturnDutyCurrentDayAmount)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қабылданбаған кедендік әкелу баждарын қайтару сомасы" (fpsdo:UnacceptedDutyReturnAmount)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мәні "1" "Жалпы сома белгісі" (fpsdo:TotalAmountIndicator) деректемесін қамтитын, тек 1 "Бөлуге жататын кедендік әкелу баждарының сомалары туралы мәліметтер" (fpcdo:DistributableDutyDetails) деректемесі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"Бөлуге жататын кедендік әкелу баждарының сомалары туралы мәліметтер" (fpcdo:DistributableDutyDetails)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"Бөлуге жататын кедендік әкелу баждарының сомалары туралы мәліметтер" (fpcdo:DistributableDutyDetails) күрделі деректеме құрамында "Жалпы сома белгісі" (fpsdo:TotalAmountIndicator) деректемесінің мәні "1" болса, онда "Бөлуге жататын кедендік әкелу баждарының сомалары" (fpsdo:DistributableDutyAmount) деректемесінің мәні "0" мәні бар "Жалпы сома белгісі" (fpsdo:TotalAmountIndicator) деректемесін қамтитын "Бөлуге жататын кедендік әкелу баждарының сомалары туралы мәліметтер" (fpcdo:DistributableDutyDetails) деректемесінде көрсетілген "Бөлуге жататын кедендік әкелу баждарының сомалары" (fpsdo:DistributableDutyAmount)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кедендік әкелу баждарының сомалары" (fpsdo:DistributableDutyAmount)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"Шотқа аударылған, бөлінген кедендік әкелу баждарының сомалары туралы мәліметтер" (fpcdo:TransferDistributedDutyDetails)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"Шотқа аударылған, бөлінген кедендік әкелу баждарының сомалары туралы мәліметтер" (fpcdo:TransferDistributedDutyDetails)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"Шотқа аударылған, бөлінген кедендік әкелу баждарының сомалары туралы мәліметтер" (fpcdo:TransferDistributedDutyDetails) күрделі деректеме құрамында "Жалпы сома белгісі" (fpsdo:TotalAmountIndicator) деректемесінің мәні "1" болса, онда "Шотқа аударылған, бөлінген кедендік әкелу баждарының сомалары" (fpsdo:TransferDistributedDutyAmount) деректемесінің мәні "0" мәні бар "Жалпы сома белгісі" (fpsdo:TotalAmountIndicator) деректемесін қамтитын "Шотқа аударылған, бөлінген кедендік әкелу баждарының сомалары туралы мәліметтер" (fpcdo:TransferDistributedDutyDetails) деректемесінде көрсетілген "Шотқа аударылған, бөлінген кедендік әкелу баждарының сомалары" (fpsdo:TransferDistributedDutyAmount) деректемелерінің барлық мәнінің сомасына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аударылған, бөлінген кедендік әкелу баждарының сомалары" (fpsdo:TransferDistributedDutyAmount)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бюджетке түсетін кірістер сомасы" (fpsdo:InternalRevenueDistributedDutyAmount)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мәні "1" "Жалпы сома белгісі" (fpsdo:TotalAmountIndicator) деректемесін қамтитын, тек 1 "Аударылуы тоқтатыла тұрған, бөлінген кедендік әкелу баждарының сомалары туралы мәліметтер" (fpcdo:StopTransferDistributedDutyDetails) деректемесі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"1"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"0" "Жалпы сома белгісі" (fpsdo:TotalAmountIndicator) индикаторы бар "Аударылуы тоқтатыла тұрған, бөлінген кедендік әкелу баждарының сомалары туралы мәліметтер" деректемесі үшін "Елдің коды" (csdo:UnifiedCountryCode)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"Аударылуы тоқтатыла тұрған, бөлінген кедендік әкелу баждарының сомалары туралы мәліметтер" (fpcdo:StopTransferDistributedDutyDetails) күрделі деректеме құрамында "Жалпы сома белгісі" (fpsdo:TotalAmountIndicator) деректемесінің мәні "1" болса, онда "Аударылуы тоқтатыла тұрған, бөлінген кедендік әкелу баждарының сомалары" (fpsdo:StopTransferDistributedDutyAmount) деректемесінің мәні "0" мәні бар "Жалпы сома белгісі" (fpsdo:TotalAmountIndicator) деректемесін қамтитын "Аударылуы тоқтатыла тұрған, бөлінген кедендік әкелу баждарының сомалары туралы мәліметтер" (fpcdo:StopTransferDistributedDutyDetails) деректемесінде көрсетілген "Аударылуы тоқтатыла тұрған, бөлінген кедендік әкелу баждарының сомалары" (fpsdo:StopTransferDistributedDutyAmount) деректемелерінің барлық мәнінің сомасына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"Аударылуы тоқтатыла тұрған, бөлінген кедендік әкелу баждарының сомалары" (fpsdo:StopTransferDistributedDutyAmount) деректемесі құрамында "Валюта коды" (currencyCode атрибуты) атрибутының мәні "Ақпарат берген елдің коды" (fpsdo:ReportCountryCode) деректемесінде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"Шотқа шетел валютасында түсетін түсімдер сомасы" (fpsdo:TotalExternalRevenueDistributedDutyAmount)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бөлуден түсетін кірістер" (fpsdo:ExternalRevenueDistributedDutyAmount)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алғаны үшін түсетін пайыз сомалары" (fpsdo:DefaultInterestAmount) деректемесі құрамында "Валюта коды" (currencyCode атрибуты) атрибутының мәні "Шотқа шетел валютасындағы түсімдер сомалары туралы мәліметтер" (fpcdo:ExternalRevenueDistributedDutyDetails) деректемесі үшін коды көрсетілген сол мүше мемлекет валютасының әріптік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 деректемелерін толтыруға қойылатын талаптар "Кедендік әкелу баждарының сомаларын есепке жатқызу және бөлу туралы есеп" (fpcdo:ChargedDistributedDutyReportDetails) деректемесінің алдыңғы мәні болатын, электрондық хабардағы әрбір "Кедендік әкелу баждарының сомаларын есепке жатқызу және бөлу туралы есеп" (fpcdo:ChargedDistributedDutyReportDetails) деректемесіне жатады, бұл ретте тексерулер мәні "0" "Берілетін сомалар типінің белгісі" (fpsdo: DailyInfoIndicator) деректемесі бар "Кедендік әкелу баждарының сомаларын есепке жатқызу және бөлу туралы ақпарат" (fpcdo:ChargedDistributedDutyDetails) деректемесіне жатады;</w:t>
            </w:r>
          </w:p>
          <w:p>
            <w:pPr>
              <w:spacing w:after="20"/>
              <w:ind w:left="20"/>
              <w:jc w:val="both"/>
            </w:pPr>
            <w:r>
              <w:rPr>
                <w:rFonts w:ascii="Times New Roman"/>
                <w:b w:val="false"/>
                <w:i w:val="false"/>
                <w:color w:val="000000"/>
                <w:sz w:val="20"/>
              </w:rPr>
              <w:t>Күн" (csdo:EventDate) деректемесінің мәні 1 айдан аз болатын мән "Кедендік әкелу баждарының сомаларын есепке жатқызу және бөлу туралы есеп" (fpcdo:ChargedDistributedDutyReportDetails) деректемесінің алдыңғы мәні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есепке жатқызылған сомалары" (fpsdo:EnteredDutyAmount)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баждарының есепке жатқызылған сомалары" (fpsdo:EnteredDutyAmount)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 өтеу шотына кедендік әкелу баждарының есепке жатқызылған сомалары (есепті күн)" (fpsdo:ScoreDutyDeptRepayReptDayAmount)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"Берешекті өтеу шотына кедендік әкелу баждарының есепке жатқызылған сомалары (есепті күн)" (fpsdo:ScoreDutyDeptRepayReptDayAmount)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 өтеу шотына кедендік әкелу баждарының есепке жатқызылған сомалары (ағымдағы күн)" (fpsdo:ScoreDutyDeptRepayCurrentDayAmount)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"Берешекті өтеу шотына кедендік әкелу баждарының есепке жатқызылған сомалары (ағымдағы күн)" (fpsdo:ScoreDutyDeptRepayCurrentDayAmount)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қайтарылған сомалары (есепті күн)" (fpsdo:ReturnDutyReptDayAmount)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баждарының қайтарылған сомалары (есепті күн)" (fpsdo:ReturnDutyReptDayAmount)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қайтарылған сомалары (ағымдағы күн)" (fpsdo:ReturnDutyCurrentDayAmount)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баждарының қайтарылған сомалары (ағымдағы күн)" (fpsdo:ReturnDutyCurrentDayAmount)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қабылданбаған кедендік әкелу баждарын қайтару сомасы" (fpsdo:UnacceptedDutyReturnAmount)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"Орындауға қабылданбаған кедендік әкелу баждарын қайтару сомасы" (fpsdo:UnacceptedDutyReturnAmount)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"Бөлуге жататын кедендік әкелу баждарының сомалары" (fpsdo:DistributableDutyAmount)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"Бөлуге жататын кедендік әкелу баждарының сомалары" (fpsdo:DistributableDutyAmount)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"Шотқа аударылған, бөлінген кедендік әкелу баждарының сомалары" (fpsdo:TransferDistributedDutyAmount)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"Шотқа аударылған, бөлінген кедендік әкелу баждарының сомалары" (fpsdo:TransferDistributedDutyAmount)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бөлуден бюджетке түсетін кірістер сомасы" (fpsdo:InternalRevenueDistributedDutyAmount)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 бөлуден бюджетке түсетін кірістер сомасы" (fpsdo:InternalRevenueDistributedDutyAmount)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"Аударылуы тоқтатыла тұрған, бөлінген кедендік әкелу баждарының сомалары" (fpsdo:StopTransferDistributedDutyAmount)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"Аударылуы тоқтатыла тұрған, бөлінген кедендік әкелу баждарының сомалары" (fpsdo:StopTransferDistributedDutyAmount)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"Шотқа шетел валютасында түсетін түсімдер сомасы" (fpsdo:TotalExternalRevenueDistributedDutyAmount)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"Шотқа шетел валютасында түсетін түсімдер сомасы" (fpsdo:TotalExternalRevenueDistributedDutyAmount)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бөлуден түсетін кірістер" (fpsdo:ExternalRevenueDistributedDutyAmount)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"Кедендік әкелу баждарын бөлуден түсетін кірістер" (fpsdo:ExternalRevenueDistributedDutyAmount)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 өткізіп алғаны үшін түсетін пайыз сомалары" (fpsdo:DefaultInterestAmount) деректемесінің мәні "Кедендік әкелу баждарының сомаларын есепке жатқызу және бөлу туралы есеп" (fpcdo:ChargedDistributedDutyReportDetails) деректемесінің алдыңғы данасында "Мерзімін өткізіп алғаны үшін түсетін пайыз сомалары" (fpsdo:DefaultInterestAmount) деректемесінің мәнінен артық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коды" (fpsdo:ReportCountryCode) деректемесінің мәні Ақпараттық өзара іс-қимыл қағидаларының VII бөлімінде көрсетілген, әлем елдерінің кодтары мен атауларының тізбесін қамтитын әлем елдері сыныптауышындағы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берген елдің коды" (fpsdo:ReportCountryCode) деректемесі толтырылған болса, онда оның құрамында "Сыныптауышты сәйкестендіргіш" (codeListId атрибуты) атрибутының мәні Ақпараттық өзара іс-қимыл қағидаларының VII бөлімінде көрсетілген әлем елдері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атрибутының мәні Ақпараттық өзара іс-қимыл қағидаларының VII бөлімінде көрсетілген валюта сыныптауышынан валюта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(currencyCode атрибуты) атрибутын қамтитын деректемелер құрамында "Сыныптауышты сәйкестендіргіш" (currencyCodeListId атрибуты) атрибутының мәні Ақпараттық өзара іс-қимыл қағидаларының VII бөлімінде көрсетілген валюта сыныптауышының кодтық белгілемесіне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 Details) күрделі деректеме құрамында "Байланыс түрінің коды" (csdo:Communication Channel 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 Details) күрделі деректеме құрамында "Байланыс түрінің коды" (csdo:Communication Channel Code) деректемесі "ТЕ" (телефон) мәнін қабылдауға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 Communication Details) деректемесі күрделі деректеме құрамында "Байланыс түрінің атауы" (csdo:CommunicationChannelName) деректемесі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112 шешімімен</w:t>
            </w:r>
            <w:r>
              <w:br/>
            </w:r>
            <w:r>
              <w:rPr>
                <w:rFonts w:ascii="Times New Roman"/>
                <w:b w:val="false"/>
                <w:i w:val="false"/>
                <w:color w:val="000000"/>
                <w:sz w:val="20"/>
              </w:rPr>
              <w:t>БЕКІТІЛГЕН</w:t>
            </w:r>
          </w:p>
        </w:tc>
      </w:tr>
    </w:tbl>
    <w:bookmarkStart w:name="z329" w:id="318"/>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318"/>
    <w:bookmarkStart w:name="z330" w:id="319"/>
    <w:p>
      <w:pPr>
        <w:spacing w:after="0"/>
        <w:ind w:left="0"/>
        <w:jc w:val="left"/>
      </w:pPr>
      <w:r>
        <w:rPr>
          <w:rFonts w:ascii="Times New Roman"/>
          <w:b/>
          <w:i w:val="false"/>
          <w:color w:val="000000"/>
        </w:rPr>
        <w:t xml:space="preserve"> I. Жалпы ережелер</w:t>
      </w:r>
    </w:p>
    <w:bookmarkEnd w:id="319"/>
    <w:bookmarkStart w:name="z331" w:id="320"/>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 актілерге сәйкес әзірленді:</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жүйесінің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33" w:id="321"/>
    <w:p>
      <w:pPr>
        <w:spacing w:after="0"/>
        <w:ind w:left="0"/>
        <w:jc w:val="left"/>
      </w:pPr>
      <w:r>
        <w:rPr>
          <w:rFonts w:ascii="Times New Roman"/>
          <w:b/>
          <w:i w:val="false"/>
          <w:color w:val="000000"/>
        </w:rPr>
        <w:t xml:space="preserve"> II. Қолданылу саласы</w:t>
      </w:r>
    </w:p>
    <w:bookmarkEnd w:id="321"/>
    <w:bookmarkStart w:name="z334" w:id="322"/>
    <w:p>
      <w:pPr>
        <w:spacing w:after="0"/>
        <w:ind w:left="0"/>
        <w:jc w:val="both"/>
      </w:pPr>
      <w:r>
        <w:rPr>
          <w:rFonts w:ascii="Times New Roman"/>
          <w:b w:val="false"/>
          <w:i w:val="false"/>
          <w:color w:val="000000"/>
          <w:sz w:val="28"/>
        </w:rPr>
        <w:t>
      2. Осы Сипаттама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322"/>
    <w:bookmarkStart w:name="z335" w:id="323"/>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323"/>
    <w:bookmarkStart w:name="z336" w:id="324"/>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(атомдық) деректемелерге дейін иерархия деңгейлері ескеріле отырып, толық деректемелік құрам көрсетілген кесте нысанында келтіріледі.</w:t>
      </w:r>
    </w:p>
    <w:bookmarkEnd w:id="324"/>
    <w:bookmarkStart w:name="z337" w:id="325"/>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моделінің элементтерінің нақты сәйкестігі сипатталады.</w:t>
      </w:r>
    </w:p>
    <w:bookmarkEnd w:id="325"/>
    <w:bookmarkStart w:name="z338" w:id="326"/>
    <w:p>
      <w:pPr>
        <w:spacing w:after="0"/>
        <w:ind w:left="0"/>
        <w:jc w:val="both"/>
      </w:pPr>
      <w:r>
        <w:rPr>
          <w:rFonts w:ascii="Times New Roman"/>
          <w:b w:val="false"/>
          <w:i w:val="false"/>
          <w:color w:val="000000"/>
          <w:sz w:val="28"/>
        </w:rPr>
        <w:t>
      6. Кестеде мынадай жолдар (бағандар) қалыптастырылады:</w:t>
      </w:r>
    </w:p>
    <w:bookmarkEnd w:id="326"/>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деректемге сәйкес келетін деректер моделінде деректер элементін сәйкестендіргіш;</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қайталау саны және міндеттілігі (опциялылығы).</w:t>
      </w:r>
    </w:p>
    <w:bookmarkStart w:name="z339" w:id="327"/>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32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340" w:id="328"/>
    <w:p>
      <w:pPr>
        <w:spacing w:after="0"/>
        <w:ind w:left="0"/>
        <w:jc w:val="left"/>
      </w:pPr>
      <w:r>
        <w:rPr>
          <w:rFonts w:ascii="Times New Roman"/>
          <w:b/>
          <w:i w:val="false"/>
          <w:color w:val="000000"/>
        </w:rPr>
        <w:t xml:space="preserve"> III. Негізгі ұғымдар</w:t>
      </w:r>
    </w:p>
    <w:bookmarkEnd w:id="328"/>
    <w:bookmarkStart w:name="z341" w:id="329"/>
    <w:p>
      <w:pPr>
        <w:spacing w:after="0"/>
        <w:ind w:left="0"/>
        <w:jc w:val="both"/>
      </w:pPr>
      <w:r>
        <w:rPr>
          <w:rFonts w:ascii="Times New Roman"/>
          <w:b w:val="false"/>
          <w:i w:val="false"/>
          <w:color w:val="000000"/>
          <w:sz w:val="28"/>
        </w:rPr>
        <w:t>
      8. Осы Сипаттаманың мақсаты үшін мынаны білдіретін ұғымдар пайдаланылады:</w:t>
      </w:r>
    </w:p>
    <w:bookmarkEnd w:id="329"/>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2015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және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342" w:id="330"/>
    <w:p>
      <w:pPr>
        <w:spacing w:after="0"/>
        <w:ind w:left="0"/>
        <w:jc w:val="left"/>
      </w:pPr>
      <w:r>
        <w:rPr>
          <w:rFonts w:ascii="Times New Roman"/>
          <w:b/>
          <w:i w:val="false"/>
          <w:color w:val="000000"/>
        </w:rPr>
        <w:t xml:space="preserve"> IV. Электрондық құжаттар мен мәліметтердің құрылымдары</w:t>
      </w:r>
    </w:p>
    <w:bookmarkEnd w:id="330"/>
    <w:bookmarkStart w:name="z343" w:id="331"/>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331"/>
    <w:bookmarkStart w:name="z344" w:id="332"/>
    <w:p>
      <w:pPr>
        <w:spacing w:after="0"/>
        <w:ind w:left="0"/>
        <w:jc w:val="both"/>
      </w:pPr>
      <w:r>
        <w:rPr>
          <w:rFonts w:ascii="Times New Roman"/>
          <w:b w:val="false"/>
          <w:i w:val="false"/>
          <w:color w:val="000000"/>
          <w:sz w:val="28"/>
        </w:rPr>
        <w:t>
      1-кесте</w:t>
      </w:r>
    </w:p>
    <w:bookmarkEnd w:id="332"/>
    <w:bookmarkStart w:name="z345" w:id="333"/>
    <w:p>
      <w:pPr>
        <w:spacing w:after="0"/>
        <w:ind w:left="0"/>
        <w:jc w:val="left"/>
      </w:pPr>
      <w:r>
        <w:rPr>
          <w:rFonts w:ascii="Times New Roman"/>
          <w:b/>
          <w:i w:val="false"/>
          <w:color w:val="000000"/>
        </w:rPr>
        <w:t xml:space="preserve"> Электрондық құжаттар мен мәліметтер құрылымдарының тізбесі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w:t>
            </w:r>
          </w:p>
          <w:p>
            <w:pPr>
              <w:spacing w:after="20"/>
              <w:ind w:left="20"/>
              <w:jc w:val="both"/>
            </w:pPr>
            <w:r>
              <w:rPr>
                <w:rFonts w:ascii="Times New Roman"/>
                <w:b w:val="false"/>
                <w:i w:val="false"/>
                <w:color w:val="000000"/>
                <w:sz w:val="20"/>
              </w:rPr>
              <w:t>
 базистік модельдегі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нысаналы саладағы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urn:EEC:R:FP:DS:01:VerificationProtocol:v1.0.0</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деген символдар Еуразиялық экономикалық комиссия Алқасының 2016 жылғы 5 қазандағы № 112 шешімнің 2-тармағына сәйкес электрондық құжат (мәліметтер) құрылымының техникалық схемасын әзірлеу кезінде пайдаланылған деректердің базистік моделінің нұсқасы нөміріне сәйкес айқындалатын электрондық құжаттың (мәліметтердің) нұсқасы нөміріне сәйкес келеді.</w:t>
      </w:r>
    </w:p>
    <w:bookmarkStart w:name="z346" w:id="334"/>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334"/>
    <w:bookmarkStart w:name="z347" w:id="335"/>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End w:id="335"/>
    <w:bookmarkStart w:name="z348" w:id="336"/>
    <w:p>
      <w:pPr>
        <w:spacing w:after="0"/>
        <w:ind w:left="0"/>
        <w:jc w:val="both"/>
      </w:pPr>
      <w:r>
        <w:rPr>
          <w:rFonts w:ascii="Times New Roman"/>
          <w:b w:val="false"/>
          <w:i w:val="false"/>
          <w:color w:val="000000"/>
          <w:sz w:val="28"/>
        </w:rPr>
        <w:t>
      2-кесте</w:t>
      </w:r>
    </w:p>
    <w:bookmarkEnd w:id="336"/>
    <w:bookmarkStart w:name="z349" w:id="337"/>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3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нәтижелері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деген символдар Еуразиялық экономикалық комиссия Алқасының 2016 жылғы 5 қазандағы № 112 шешімінің 2-тармағына сәйкес электрондық құжат (мәліметтер) құрылымының техникалық схемасын әзірлеу кезінде пайдаланылған деректердің базистік моделінің нұсқасы нөміріне сәйкес айқындалатын электрондық құжаттың (мәліметтердің) нұсқасы нөміріне сәйкес келеді.</w:t>
      </w:r>
    </w:p>
    <w:bookmarkStart w:name="z350" w:id="338"/>
    <w:p>
      <w:pPr>
        <w:spacing w:after="0"/>
        <w:ind w:left="0"/>
        <w:jc w:val="both"/>
      </w:pPr>
      <w:r>
        <w:rPr>
          <w:rFonts w:ascii="Times New Roman"/>
          <w:b w:val="false"/>
          <w:i w:val="false"/>
          <w:color w:val="000000"/>
          <w:sz w:val="28"/>
        </w:rPr>
        <w:t>
      11. Аттардың импортталатын кеңістігі 3-кестеде келтірілген.</w:t>
      </w:r>
    </w:p>
    <w:bookmarkEnd w:id="338"/>
    <w:bookmarkStart w:name="z351" w:id="339"/>
    <w:p>
      <w:pPr>
        <w:spacing w:after="0"/>
        <w:ind w:left="0"/>
        <w:jc w:val="both"/>
      </w:pPr>
      <w:r>
        <w:rPr>
          <w:rFonts w:ascii="Times New Roman"/>
          <w:b w:val="false"/>
          <w:i w:val="false"/>
          <w:color w:val="000000"/>
          <w:sz w:val="28"/>
        </w:rPr>
        <w:t>
      3-кесте</w:t>
      </w:r>
    </w:p>
    <w:bookmarkEnd w:id="339"/>
    <w:bookmarkStart w:name="z352" w:id="340"/>
    <w:p>
      <w:pPr>
        <w:spacing w:after="0"/>
        <w:ind w:left="0"/>
        <w:jc w:val="left"/>
      </w:pPr>
      <w:r>
        <w:rPr>
          <w:rFonts w:ascii="Times New Roman"/>
          <w:b/>
          <w:i w:val="false"/>
          <w:color w:val="000000"/>
        </w:rPr>
        <w:t xml:space="preserve"> Аттардың импортталатын кеңістігі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4 қазандағы № 112 шешімінің 2-тармағына сәйкес электрондық құжат (мәліметтер) құрылымының техникалық схемасын әзірлеу кезінде пайдаланылған деректердің базистік моделінің нұсқасы нөміріне сәйкес келеді.</w:t>
      </w:r>
    </w:p>
    <w:bookmarkStart w:name="z353" w:id="341"/>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341"/>
    <w:bookmarkStart w:name="z354" w:id="342"/>
    <w:p>
      <w:pPr>
        <w:spacing w:after="0"/>
        <w:ind w:left="0"/>
        <w:jc w:val="both"/>
      </w:pPr>
      <w:r>
        <w:rPr>
          <w:rFonts w:ascii="Times New Roman"/>
          <w:b w:val="false"/>
          <w:i w:val="false"/>
          <w:color w:val="000000"/>
          <w:sz w:val="28"/>
        </w:rPr>
        <w:t>
      4-кесте</w:t>
      </w:r>
    </w:p>
    <w:bookmarkEnd w:id="342"/>
    <w:bookmarkStart w:name="z355" w:id="343"/>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 (csdo: ProcessingResult 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жүйесімен алынған электрондық құжатты (мәліметтерді) өңдеу нәтижесінің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Электрондық құжаттарды және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мәліметтерді өңдеу нәтижелерінің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56" w:id="344"/>
    <w:p>
      <w:pPr>
        <w:spacing w:after="0"/>
        <w:ind w:left="0"/>
        <w:jc w:val="left"/>
      </w:pPr>
      <w:r>
        <w:rPr>
          <w:rFonts w:ascii="Times New Roman"/>
          <w:b/>
          <w:i w:val="false"/>
          <w:color w:val="000000"/>
        </w:rPr>
        <w:t xml:space="preserve"> 2. "Қаржы саясаты" нысаналы саладағы электрондық құжаттар мен мәліметтердің құрылымы </w:t>
      </w:r>
    </w:p>
    <w:bookmarkEnd w:id="344"/>
    <w:bookmarkStart w:name="z357" w:id="345"/>
    <w:p>
      <w:pPr>
        <w:spacing w:after="0"/>
        <w:ind w:left="0"/>
        <w:jc w:val="both"/>
      </w:pPr>
      <w:r>
        <w:rPr>
          <w:rFonts w:ascii="Times New Roman"/>
          <w:b w:val="false"/>
          <w:i w:val="false"/>
          <w:color w:val="000000"/>
          <w:sz w:val="28"/>
        </w:rPr>
        <w:t>
      13. "Кедендік әкелу баждарының сомаларын есепке жатқызу және бөлу туралы есеп" (R.FP.DS.01.001) электрондық құжат (мәліметтер) құрылымының сипаттамасы 5-кестеде келтірілген.</w:t>
      </w:r>
    </w:p>
    <w:bookmarkEnd w:id="345"/>
    <w:bookmarkStart w:name="z358" w:id="346"/>
    <w:p>
      <w:pPr>
        <w:spacing w:after="0"/>
        <w:ind w:left="0"/>
        <w:jc w:val="both"/>
      </w:pPr>
      <w:r>
        <w:rPr>
          <w:rFonts w:ascii="Times New Roman"/>
          <w:b w:val="false"/>
          <w:i w:val="false"/>
          <w:color w:val="000000"/>
          <w:sz w:val="28"/>
        </w:rPr>
        <w:t>
      5-кесте</w:t>
      </w:r>
    </w:p>
    <w:bookmarkEnd w:id="346"/>
    <w:bookmarkStart w:name="z359" w:id="347"/>
    <w:p>
      <w:pPr>
        <w:spacing w:after="0"/>
        <w:ind w:left="0"/>
        <w:jc w:val="left"/>
      </w:pPr>
      <w:r>
        <w:rPr>
          <w:rFonts w:ascii="Times New Roman"/>
          <w:b/>
          <w:i w:val="false"/>
          <w:color w:val="000000"/>
        </w:rPr>
        <w:t xml:space="preserve"> "Кедендік әкелу баждарының сомаларын есепке жатқызу және бөлу туралы есеп" (R.FP.DS.01.001) электрондық құжат (мәліметтер) құрылымының сипаттамасы</w:t>
      </w:r>
    </w:p>
    <w:bookmarkEnd w:id="3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сомаларын есепке жатқызу және бөлу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urn:EEC:R:FP:DS:01:ChargedDistributedReport:v1.0.0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ChargedDistributedReport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EEC_R_FP_DS_01_ChargedDistributedReport_v1.0.0.xsd</w:t>
            </w:r>
          </w:p>
        </w:tc>
      </w:tr>
    </w:tbl>
    <w:bookmarkStart w:name="z360" w:id="348"/>
    <w:p>
      <w:pPr>
        <w:spacing w:after="0"/>
        <w:ind w:left="0"/>
        <w:jc w:val="both"/>
      </w:pPr>
      <w:r>
        <w:rPr>
          <w:rFonts w:ascii="Times New Roman"/>
          <w:b w:val="false"/>
          <w:i w:val="false"/>
          <w:color w:val="000000"/>
          <w:sz w:val="28"/>
        </w:rPr>
        <w:t>
      14. Аттардың импортталатын кеңістігі 6-кестеде келтірілген.</w:t>
      </w:r>
    </w:p>
    <w:bookmarkEnd w:id="348"/>
    <w:bookmarkStart w:name="z361" w:id="349"/>
    <w:p>
      <w:pPr>
        <w:spacing w:after="0"/>
        <w:ind w:left="0"/>
        <w:jc w:val="both"/>
      </w:pPr>
      <w:r>
        <w:rPr>
          <w:rFonts w:ascii="Times New Roman"/>
          <w:b w:val="false"/>
          <w:i w:val="false"/>
          <w:color w:val="000000"/>
          <w:sz w:val="28"/>
        </w:rPr>
        <w:t>
      6-кесте</w:t>
      </w:r>
    </w:p>
    <w:bookmarkEnd w:id="349"/>
    <w:bookmarkStart w:name="z362" w:id="350"/>
    <w:p>
      <w:pPr>
        <w:spacing w:after="0"/>
        <w:ind w:left="0"/>
        <w:jc w:val="left"/>
      </w:pPr>
      <w:r>
        <w:rPr>
          <w:rFonts w:ascii="Times New Roman"/>
          <w:b/>
          <w:i w:val="false"/>
          <w:color w:val="000000"/>
        </w:rPr>
        <w:t xml:space="preserve"> Аттардың импортталатын кеңістігі</w:t>
      </w:r>
    </w:p>
    <w:bookmarkEnd w:id="350"/>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5 қазандағы № 112 шешімінің 2-тармағына сәйкес электрондық құжат (мәліметтер) құрылымының техникалық схемасын әзірлеу кезінде пайдаланылған деректердің базистік моделінің нұсқасы нөміріне сәйкес келеді.</w:t>
      </w:r>
    </w:p>
    <w:bookmarkStart w:name="z363" w:id="351"/>
    <w:p>
      <w:pPr>
        <w:spacing w:after="0"/>
        <w:ind w:left="0"/>
        <w:jc w:val="both"/>
      </w:pPr>
      <w:r>
        <w:rPr>
          <w:rFonts w:ascii="Times New Roman"/>
          <w:b w:val="false"/>
          <w:i w:val="false"/>
          <w:color w:val="000000"/>
          <w:sz w:val="28"/>
        </w:rPr>
        <w:t>
      15. "Кедендік әкелу баждарының сомаларын есепке жатқызу және бөлу туралы есеп" (R.FP.DS.01.001) электрондық құжат (мәліметтер) құрылымының деректемелік құрамы 7-кестеде келтірілген.</w:t>
      </w:r>
    </w:p>
    <w:bookmarkEnd w:id="351"/>
    <w:bookmarkStart w:name="z364" w:id="352"/>
    <w:p>
      <w:pPr>
        <w:spacing w:after="0"/>
        <w:ind w:left="0"/>
        <w:jc w:val="both"/>
      </w:pPr>
      <w:r>
        <w:rPr>
          <w:rFonts w:ascii="Times New Roman"/>
          <w:b w:val="false"/>
          <w:i w:val="false"/>
          <w:color w:val="000000"/>
          <w:sz w:val="28"/>
        </w:rPr>
        <w:t>
      7-кесте</w:t>
      </w:r>
    </w:p>
    <w:bookmarkEnd w:id="352"/>
    <w:bookmarkStart w:name="z365" w:id="353"/>
    <w:p>
      <w:pPr>
        <w:spacing w:after="0"/>
        <w:ind w:left="0"/>
        <w:jc w:val="left"/>
      </w:pPr>
      <w:r>
        <w:rPr>
          <w:rFonts w:ascii="Times New Roman"/>
          <w:b/>
          <w:i w:val="false"/>
          <w:color w:val="000000"/>
        </w:rPr>
        <w:t xml:space="preserve"> "Кедендік әкелу баждарының сомаларын есепке жатқызу және бөлу туралы есеп" (R.FP.DS.01.001) электрондық құжат (мәліметтер) құрылымының деректемелік құрамы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әкелу баждарының сомаларын есепке жатқызу және бөлу туралы есеп</w:t>
            </w:r>
          </w:p>
          <w:p>
            <w:pPr>
              <w:spacing w:after="20"/>
              <w:ind w:left="20"/>
              <w:jc w:val="both"/>
            </w:pPr>
            <w:r>
              <w:rPr>
                <w:rFonts w:ascii="Times New Roman"/>
                <w:b w:val="false"/>
                <w:i w:val="false"/>
                <w:color w:val="000000"/>
                <w:sz w:val="20"/>
              </w:rPr>
              <w:t>
(fpcdo:‌Charged‌Distributed‌Duty‌Report‌Details)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есепке жатқызу және бөлу туралы есептен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fpcdo:‌Charged‌Distributed‌Duty‌Report‌Details‌Type (M.FP.CDT.00017)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3.1. Дата</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берілген есепті күннің датасы (күн сайынғы мәліметтер берілген кезде) немесе есеп берілген есепті айдың соңғы күнінің датасы (ай сайынғы мәліметтер берілген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3.2. Есептің жасалған датасы</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жасалған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3.3. Алдыңғы есептің датасы</w:t>
            </w:r>
          </w:p>
          <w:p>
            <w:pPr>
              <w:spacing w:after="20"/>
              <w:ind w:left="20"/>
              <w:jc w:val="both"/>
            </w:pPr>
            <w:r>
              <w:rPr>
                <w:rFonts w:ascii="Times New Roman"/>
                <w:b w:val="false"/>
                <w:i w:val="false"/>
                <w:color w:val="000000"/>
                <w:sz w:val="20"/>
              </w:rPr>
              <w:t>
(fpsdo:‌Previous‌Report‌Date)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берілген есепті күннің датасы (күн сайынғы мәліметтер берілген кезде) немесе алдыңғы есеп берілген есепті айдың соңғы күнінің датасы (ай сайынғы мәліметтер берілген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3.4. Түрлендіру датасы мен уақыты</w:t>
            </w:r>
          </w:p>
          <w:p>
            <w:pPr>
              <w:spacing w:after="20"/>
              <w:ind w:left="20"/>
              <w:jc w:val="both"/>
            </w:pPr>
            <w:r>
              <w:rPr>
                <w:rFonts w:ascii="Times New Roman"/>
                <w:b w:val="false"/>
                <w:i w:val="false"/>
                <w:color w:val="000000"/>
                <w:sz w:val="20"/>
              </w:rPr>
              <w:t>
(fpsdo:‌Modification‌Date‌Time)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өзгерістер енгізілген датама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дата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3.5. Кедендік әкелу баждарының сомаларын есепке жатқызу және бөлу туралы мәліметтер</w:t>
            </w:r>
          </w:p>
          <w:p>
            <w:pPr>
              <w:spacing w:after="20"/>
              <w:ind w:left="20"/>
              <w:jc w:val="both"/>
            </w:pPr>
            <w:r>
              <w:rPr>
                <w:rFonts w:ascii="Times New Roman"/>
                <w:b w:val="false"/>
                <w:i w:val="false"/>
                <w:color w:val="000000"/>
                <w:sz w:val="20"/>
              </w:rPr>
              <w:t>
(fpcdo:‌Charged‌Distributed‌Duty‌Details)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жіберетін, кедендік әкелу баждарының сомаларын есепке жатқызу және бөлу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fpcdo:‌Charged‌Distributed‌Duty‌Details‌Type (M.FP.CDT.00009)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3.5.1. Берілетін сомалар типінің белгісі</w:t>
            </w:r>
          </w:p>
          <w:p>
            <w:pPr>
              <w:spacing w:after="20"/>
              <w:ind w:left="20"/>
              <w:jc w:val="both"/>
            </w:pPr>
            <w:r>
              <w:rPr>
                <w:rFonts w:ascii="Times New Roman"/>
                <w:b w:val="false"/>
                <w:i w:val="false"/>
                <w:color w:val="000000"/>
                <w:sz w:val="20"/>
              </w:rPr>
              <w:t>
(fpsdo:‌Daily‌Info‌Indicator)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берілетін сомалар типін айқындайтын индикатор:</w:t>
            </w:r>
          </w:p>
          <w:p>
            <w:pPr>
              <w:spacing w:after="20"/>
              <w:ind w:left="20"/>
              <w:jc w:val="both"/>
            </w:pPr>
            <w:r>
              <w:rPr>
                <w:rFonts w:ascii="Times New Roman"/>
                <w:b w:val="false"/>
                <w:i w:val="false"/>
                <w:color w:val="000000"/>
                <w:sz w:val="20"/>
              </w:rPr>
              <w:t>
1 – есепті күнге сомалар туралы мәліметтер;</w:t>
            </w:r>
          </w:p>
          <w:p>
            <w:pPr>
              <w:spacing w:after="20"/>
              <w:ind w:left="20"/>
              <w:jc w:val="both"/>
            </w:pPr>
            <w:r>
              <w:rPr>
                <w:rFonts w:ascii="Times New Roman"/>
                <w:b w:val="false"/>
                <w:i w:val="false"/>
                <w:color w:val="000000"/>
                <w:sz w:val="20"/>
              </w:rPr>
              <w:t xml:space="preserve">
0 – күнтізбелік жыл басынан бастап үдемелі нәтижесі бар сомалар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fpsdo:‌Daily‌Info‌Indicator‌Type (M.FP.SDT.00010)</w:t>
            </w:r>
          </w:p>
          <w:p>
            <w:pPr>
              <w:spacing w:after="20"/>
              <w:ind w:left="20"/>
              <w:jc w:val="both"/>
            </w:pPr>
            <w:r>
              <w:rPr>
                <w:rFonts w:ascii="Times New Roman"/>
                <w:b w:val="false"/>
                <w:i w:val="false"/>
                <w:color w:val="000000"/>
                <w:sz w:val="20"/>
              </w:rPr>
              <w:t>
Екі мәннің бір: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3.5.2. Кедендік әкелу баждарының есепке жатқызылған сомалары</w:t>
            </w:r>
          </w:p>
          <w:p>
            <w:pPr>
              <w:spacing w:after="20"/>
              <w:ind w:left="20"/>
              <w:jc w:val="both"/>
            </w:pPr>
            <w:r>
              <w:rPr>
                <w:rFonts w:ascii="Times New Roman"/>
                <w:b w:val="false"/>
                <w:i w:val="false"/>
                <w:color w:val="000000"/>
                <w:sz w:val="20"/>
              </w:rPr>
              <w:t>
(fpsdo:‌Entered‌Duty‌Amount)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мүше мемлекеттің уәкілетті органының бірыңғай шотына есепке жатқызылған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3.5.3. Кедендік әкелу баждарын төлеу шотына орындалған есепке жатқызу сомасы </w:t>
            </w:r>
          </w:p>
          <w:p>
            <w:pPr>
              <w:spacing w:after="20"/>
              <w:ind w:left="20"/>
              <w:jc w:val="both"/>
            </w:pPr>
            <w:r>
              <w:rPr>
                <w:rFonts w:ascii="Times New Roman"/>
                <w:b w:val="false"/>
                <w:i w:val="false"/>
                <w:color w:val="000000"/>
                <w:sz w:val="20"/>
              </w:rPr>
              <w:t>
(fpsdo:‌Executed‌Account‌Duty‌Amount)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 шотына есепті күнге уәкілетті орган орындаған есепке жатқызу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3.5.4. Берешекті өтеу шотына кедендік әкелу баждарының есепке жатқызылған сомалары (есепті күн)</w:t>
            </w:r>
          </w:p>
          <w:p>
            <w:pPr>
              <w:spacing w:after="20"/>
              <w:ind w:left="20"/>
              <w:jc w:val="both"/>
            </w:pPr>
            <w:r>
              <w:rPr>
                <w:rFonts w:ascii="Times New Roman"/>
                <w:b w:val="false"/>
                <w:i w:val="false"/>
                <w:color w:val="000000"/>
                <w:sz w:val="20"/>
              </w:rPr>
              <w:t>
(fpsdo:‌Score‌Duty‌Dept‌Repay‌Rept‌Day‌Amount)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 өтеу шотына кедендік әкелу баждарының есепті күні есепке жатқызылған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Берешекті өтеу шотына кедендік әкелу баждарының есепке жатқызылған сомалары (ағымдағы күн)</w:t>
            </w:r>
          </w:p>
          <w:p>
            <w:pPr>
              <w:spacing w:after="20"/>
              <w:ind w:left="20"/>
              <w:jc w:val="both"/>
            </w:pPr>
            <w:r>
              <w:rPr>
                <w:rFonts w:ascii="Times New Roman"/>
                <w:b w:val="false"/>
                <w:i w:val="false"/>
                <w:color w:val="000000"/>
                <w:sz w:val="20"/>
              </w:rPr>
              <w:t>
(fpsdo:‌Score‌Duty‌Dept‌Repay‌Current‌Day‌Amount)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берешекті өтеу шотына кедендік әкелу баждарының ағымдағы күні есепке жатқызылған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3.5.6. Кедендік әкелу баждарының қайтарылған сомалары (есепті күн)</w:t>
            </w:r>
          </w:p>
          <w:p>
            <w:pPr>
              <w:spacing w:after="20"/>
              <w:ind w:left="20"/>
              <w:jc w:val="both"/>
            </w:pPr>
            <w:r>
              <w:rPr>
                <w:rFonts w:ascii="Times New Roman"/>
                <w:b w:val="false"/>
                <w:i w:val="false"/>
                <w:color w:val="000000"/>
                <w:sz w:val="20"/>
              </w:rPr>
              <w:t>
(fpsdo:‌Return‌Duty‌Rept‌Day‌Amount)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есепті күні қайтарылған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Кедендік әкелу баждарының қайтарылған сомалары (ағымдағы күн)</w:t>
            </w:r>
          </w:p>
          <w:p>
            <w:pPr>
              <w:spacing w:after="20"/>
              <w:ind w:left="20"/>
              <w:jc w:val="both"/>
            </w:pPr>
            <w:r>
              <w:rPr>
                <w:rFonts w:ascii="Times New Roman"/>
                <w:b w:val="false"/>
                <w:i w:val="false"/>
                <w:color w:val="000000"/>
                <w:sz w:val="20"/>
              </w:rPr>
              <w:t>
(fpsdo:‌Return‌Duty‌Current‌Day‌Amount)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ағымдағы күні қайтарылған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3.5.8. Кедендік әкелу баждарының орындауға қабылданбаған қайтару сомалары </w:t>
            </w:r>
          </w:p>
          <w:p>
            <w:pPr>
              <w:spacing w:after="20"/>
              <w:ind w:left="20"/>
              <w:jc w:val="both"/>
            </w:pPr>
            <w:r>
              <w:rPr>
                <w:rFonts w:ascii="Times New Roman"/>
                <w:b w:val="false"/>
                <w:i w:val="false"/>
                <w:color w:val="000000"/>
                <w:sz w:val="20"/>
              </w:rPr>
              <w:t>
(fpsdo:‌Unaccepted‌Duty‌Return‌Amount)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есепті күні ұлттық (орталық) банк қабылдамаған қайтару сомалары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3.5.9. Кедендік әкелу баждарының бөлуге жататын сомалары туралы мәліметтер</w:t>
            </w:r>
          </w:p>
          <w:p>
            <w:pPr>
              <w:spacing w:after="20"/>
              <w:ind w:left="20"/>
              <w:jc w:val="both"/>
            </w:pPr>
            <w:r>
              <w:rPr>
                <w:rFonts w:ascii="Times New Roman"/>
                <w:b w:val="false"/>
                <w:i w:val="false"/>
                <w:color w:val="000000"/>
                <w:sz w:val="20"/>
              </w:rPr>
              <w:t>
(fpcdo:‌Distributable‌Duty‌Details)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баждарының мүше мемлекеттер арасында бөлуге жататын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fpcdo:‌Distributable‌Duty‌Details‌Type (M.FP.CDT.00011)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соманың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барлық мүше мемлекеттің жалпы сомасы туралы мәліметтер ("1" мәні) немесе нақты мүше мемлекеттер үшін сомалар туралы мәліметтер ("0" мәні) берілетінін көрсететін индикатор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fpsdo:‌Total‌Amount‌Indicator‌Type (M.FP.SDT.00011)</w:t>
            </w:r>
          </w:p>
          <w:p>
            <w:pPr>
              <w:spacing w:after="20"/>
              <w:ind w:left="20"/>
              <w:jc w:val="both"/>
            </w:pPr>
            <w:r>
              <w:rPr>
                <w:rFonts w:ascii="Times New Roman"/>
                <w:b w:val="false"/>
                <w:i w:val="false"/>
                <w:color w:val="000000"/>
                <w:sz w:val="20"/>
              </w:rPr>
              <w:t>
Екі мәннің бір: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әкелу баждарының бөлуге жататын сомалары</w:t>
            </w:r>
          </w:p>
          <w:p>
            <w:pPr>
              <w:spacing w:after="20"/>
              <w:ind w:left="20"/>
              <w:jc w:val="both"/>
            </w:pPr>
            <w:r>
              <w:rPr>
                <w:rFonts w:ascii="Times New Roman"/>
                <w:b w:val="false"/>
                <w:i w:val="false"/>
                <w:color w:val="000000"/>
                <w:sz w:val="20"/>
              </w:rPr>
              <w:t>
(fpsdo:‌Distributable‌Duty‌Amount)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мүше мемлекеттер арасында бөлуге жататын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3.5.10. Бөлінген кедендік әкелу баждарының шотқа аударылған сомалары туралы мәліметтер</w:t>
            </w:r>
          </w:p>
          <w:p>
            <w:pPr>
              <w:spacing w:after="20"/>
              <w:ind w:left="20"/>
              <w:jc w:val="both"/>
            </w:pPr>
            <w:r>
              <w:rPr>
                <w:rFonts w:ascii="Times New Roman"/>
                <w:b w:val="false"/>
                <w:i w:val="false"/>
                <w:color w:val="000000"/>
                <w:sz w:val="20"/>
              </w:rPr>
              <w:t>
(fpcdo:‌Transfer‌Distributed‌Duty‌Details)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кедендік әкелу баждарының басқа мүше мемлекеттердің шетел валютасындағы шоттарына аударылған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fpcdo:‌Transfer‌Distributed‌Duty‌Details‌Type (M.FP.CDT.00012)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соманың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барлық мүше мемлекеттің жалпы сомасы туралы мәліметтер ("1" мәні) немесе нақты мүше мемлекеттер үшін сомалар туралы мәліметтер ("0" мәні) берілетінін көрсететін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fpsdo:‌Total‌Amount‌Indicator‌Type (M.FP.SDT.00011)</w:t>
            </w:r>
          </w:p>
          <w:p>
            <w:pPr>
              <w:spacing w:after="20"/>
              <w:ind w:left="20"/>
              <w:jc w:val="both"/>
            </w:pPr>
            <w:r>
              <w:rPr>
                <w:rFonts w:ascii="Times New Roman"/>
                <w:b w:val="false"/>
                <w:i w:val="false"/>
                <w:color w:val="000000"/>
                <w:sz w:val="20"/>
              </w:rPr>
              <w:t>
Екі мәннің бір: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кедендік әкелу баждарының шотқа аударылған сомалары</w:t>
            </w:r>
          </w:p>
          <w:p>
            <w:pPr>
              <w:spacing w:after="20"/>
              <w:ind w:left="20"/>
              <w:jc w:val="both"/>
            </w:pPr>
            <w:r>
              <w:rPr>
                <w:rFonts w:ascii="Times New Roman"/>
                <w:b w:val="false"/>
                <w:i w:val="false"/>
                <w:color w:val="000000"/>
                <w:sz w:val="20"/>
              </w:rPr>
              <w:t>
(fpsdo:‌Transfer‌Distributed‌Duty‌Amount)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әкелу баждарының басқа мүше мемлекеттердің шетел валютасындағы шоттарына аударылған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3.5.11. Кедендік әкелу баждарын бөлуден бюджетке түсетін кіріс сомалары </w:t>
            </w:r>
          </w:p>
          <w:p>
            <w:pPr>
              <w:spacing w:after="20"/>
              <w:ind w:left="20"/>
              <w:jc w:val="both"/>
            </w:pPr>
            <w:r>
              <w:rPr>
                <w:rFonts w:ascii="Times New Roman"/>
                <w:b w:val="false"/>
                <w:i w:val="false"/>
                <w:color w:val="000000"/>
                <w:sz w:val="20"/>
              </w:rPr>
              <w:t>
(fpsdo:‌Internal‌Revenue‌Distributed‌Duty‌Amount)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бірыңғай шотынан аударылған, кедендік әкелу баждарын бөлуден осы мүше мемлекеттің бюджетіне түсетін кіріс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Бөлінген кедендік әкелу баждарының аударылуы тоқтатыла тұрған сомалары туралы мәліметтер (fpcdo:‌Stop‌Transfer‌Distributed‌Duty‌Details)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мүше мемлекеттердің шетел валютасындағы шоттарына аудару тоқтатыла тұрған, бөлінген кедендік әкелу баждарының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fpcdo:‌Stop‌Transfer‌Distributed‌Duty‌Details‌Type (M.FP.CDT.00013)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соманың белгісі</w:t>
            </w:r>
          </w:p>
          <w:p>
            <w:pPr>
              <w:spacing w:after="20"/>
              <w:ind w:left="20"/>
              <w:jc w:val="both"/>
            </w:pPr>
            <w:r>
              <w:rPr>
                <w:rFonts w:ascii="Times New Roman"/>
                <w:b w:val="false"/>
                <w:i w:val="false"/>
                <w:color w:val="000000"/>
                <w:sz w:val="20"/>
              </w:rPr>
              <w:t>
(fpsdo:‌Total‌Amount‌Indicator)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барлық мүше мемлекеттің жалпы сомасы туралы мәліметтер ("1" мәні) немесе нақты мүше мемлекеттер үшін сомалар туралы мәліметтер ("0" мәні) берілетінін көрсететін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fpsdo:‌Total‌Amount‌Indicator‌Type (M.FP.SDT.00011)</w:t>
            </w:r>
          </w:p>
          <w:p>
            <w:pPr>
              <w:spacing w:after="20"/>
              <w:ind w:left="20"/>
              <w:jc w:val="both"/>
            </w:pPr>
            <w:r>
              <w:rPr>
                <w:rFonts w:ascii="Times New Roman"/>
                <w:b w:val="false"/>
                <w:i w:val="false"/>
                <w:color w:val="000000"/>
                <w:sz w:val="20"/>
              </w:rPr>
              <w:t>
Екі мәннің бір: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Бөлінген кедендік әкелу баждарының аударылуы тоқтатыла тұрған сомалары</w:t>
            </w:r>
          </w:p>
          <w:p>
            <w:pPr>
              <w:spacing w:after="20"/>
              <w:ind w:left="20"/>
              <w:jc w:val="both"/>
            </w:pPr>
            <w:r>
              <w:rPr>
                <w:rFonts w:ascii="Times New Roman"/>
                <w:b w:val="false"/>
                <w:i w:val="false"/>
                <w:color w:val="000000"/>
                <w:sz w:val="20"/>
              </w:rPr>
              <w:t>
(fpsdo:‌Stop‌Transfer‌Distributed‌Duty‌Amount)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мемлекеттердің шетел валютасындағы шоттарына аудару тоқтатыла тұрған, бөлінген кедендік әкелу баждарының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3.5.13. Шетел валютасындағы шоттарға түсімдер сомалары туралы мәліметтер </w:t>
            </w:r>
          </w:p>
          <w:p>
            <w:pPr>
              <w:spacing w:after="20"/>
              <w:ind w:left="20"/>
              <w:jc w:val="both"/>
            </w:pPr>
            <w:r>
              <w:rPr>
                <w:rFonts w:ascii="Times New Roman"/>
                <w:b w:val="false"/>
                <w:i w:val="false"/>
                <w:color w:val="000000"/>
                <w:sz w:val="20"/>
              </w:rPr>
              <w:t>
(fpcdo:‌External‌Revenue‌Distributed‌Duty‌Details)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шетел валютасындағы шоттарына түсімдер сомалары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fpcdo:‌External‌Revenue‌Distributed‌Duty‌Details‌Type (M.FP.CDT.00014)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 валютасындағы шоттарға түсімдер сомалары</w:t>
            </w:r>
          </w:p>
          <w:p>
            <w:pPr>
              <w:spacing w:after="20"/>
              <w:ind w:left="20"/>
              <w:jc w:val="both"/>
            </w:pPr>
            <w:r>
              <w:rPr>
                <w:rFonts w:ascii="Times New Roman"/>
                <w:b w:val="false"/>
                <w:i w:val="false"/>
                <w:color w:val="000000"/>
                <w:sz w:val="20"/>
              </w:rPr>
              <w:t>
(fpsdo:‌Total‌External‌Revenue‌Distributed‌Duty‌Amount)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шетел валютасындағы шоттарына түсімдер сомалары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әкелу баждарын бөлуден түсетін кірістер</w:t>
            </w:r>
          </w:p>
          <w:p>
            <w:pPr>
              <w:spacing w:after="20"/>
              <w:ind w:left="20"/>
              <w:jc w:val="both"/>
            </w:pPr>
            <w:r>
              <w:rPr>
                <w:rFonts w:ascii="Times New Roman"/>
                <w:b w:val="false"/>
                <w:i w:val="false"/>
                <w:color w:val="000000"/>
                <w:sz w:val="20"/>
              </w:rPr>
              <w:t>
(fpsdo:‌External‌Revenue‌Distributed‌Duty‌Amount)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бөлуден мүше мемлекеттің уәкілетті органының шетел валютасындағы шоттарына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*.4. Мерзімін өткізіп алғаны үшін түсетін пайыз сомалары</w:t>
            </w:r>
          </w:p>
          <w:p>
            <w:pPr>
              <w:spacing w:after="20"/>
              <w:ind w:left="20"/>
              <w:jc w:val="both"/>
            </w:pPr>
            <w:r>
              <w:rPr>
                <w:rFonts w:ascii="Times New Roman"/>
                <w:b w:val="false"/>
                <w:i w:val="false"/>
                <w:color w:val="000000"/>
                <w:sz w:val="20"/>
              </w:rPr>
              <w:t>
(fpsdo:‌Default‌Interest‌Amount)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талаптарды орындауды бұзушылық кезінде мүше мемлекеттің уәкілетті органының шетел валютасындағы шоттарына мерзімін өткізіп алғаны үшін түсетін пайыз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fpsdo:‌Payment‌Amount‌Type (M.FP.SDT.00009)</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(сыныптауышқа) сәйкес "Анықтамалық (сыныптауыш) сәйкестендіргіштің" атрибуты айқындаған валюта сыныптауышынан әріптік кодтың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берілген ақшалай соманың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 мән: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3.6. Лауазымды тұлға</w:t>
            </w:r>
          </w:p>
          <w:p>
            <w:pPr>
              <w:spacing w:after="20"/>
              <w:ind w:left="20"/>
              <w:jc w:val="both"/>
            </w:pPr>
            <w:r>
              <w:rPr>
                <w:rFonts w:ascii="Times New Roman"/>
                <w:b w:val="false"/>
                <w:i w:val="false"/>
                <w:color w:val="000000"/>
                <w:sz w:val="20"/>
              </w:rPr>
              <w:t>
(fpcdo:‌Officer‌Details)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басшысы (лауазымды тұлға)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неиесе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3.7. Жауапты орындаушы туралы мәліметтер</w:t>
            </w:r>
          </w:p>
          <w:p>
            <w:pPr>
              <w:spacing w:after="20"/>
              <w:ind w:left="20"/>
              <w:jc w:val="both"/>
            </w:pPr>
            <w:r>
              <w:rPr>
                <w:rFonts w:ascii="Times New Roman"/>
                <w:b w:val="false"/>
                <w:i w:val="false"/>
                <w:color w:val="000000"/>
                <w:sz w:val="20"/>
              </w:rPr>
              <w:t>
(fpcdo:‌Executor‌Details)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fpcdo:‌Executor‌Details‌Type (M.FP.CDT.00016)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(телефон, факс, электрондық пошта және т.б.)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(телефон, факс, электрондық пошта және т.б.)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поштаның мекенжайын және т.б. көрсету.)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түсінік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салыстырып тексеру хаттамасы туралы мәліметтер</w:t>
            </w:r>
          </w:p>
          <w:p>
            <w:pPr>
              <w:spacing w:after="20"/>
              <w:ind w:left="20"/>
              <w:jc w:val="both"/>
            </w:pPr>
            <w:r>
              <w:rPr>
                <w:rFonts w:ascii="Times New Roman"/>
                <w:b w:val="false"/>
                <w:i w:val="false"/>
                <w:color w:val="000000"/>
                <w:sz w:val="20"/>
              </w:rPr>
              <w:t>
(fpcdo:‌Verification‌Pro‌Details)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салыстырып тексеру хаттамасы туралы мәліметтер, оның негізінде күн сайынғы ақпаратқа өзгерістер енгізіледі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fpcdo:‌Verification‌Pro‌Details‌Type (M.FP.CDT.00018)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4.1. Ақпарат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4.2. Есептің жасалған датасы</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хаттамасының жасалған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6" w:id="354"/>
    <w:p>
      <w:pPr>
        <w:spacing w:after="0"/>
        <w:ind w:left="0"/>
        <w:jc w:val="both"/>
      </w:pPr>
      <w:r>
        <w:rPr>
          <w:rFonts w:ascii="Times New Roman"/>
          <w:b w:val="false"/>
          <w:i w:val="false"/>
          <w:color w:val="000000"/>
          <w:sz w:val="28"/>
        </w:rPr>
        <w:t>
      16. "Алынған деректерді жедел салыстырып тексеру хаттамасы" (R.FP.DS.01.003) электрондық құжат (мәліметтер) құрылымының сипаттамасы 8-кестеде келтірілген.</w:t>
      </w:r>
    </w:p>
    <w:bookmarkEnd w:id="354"/>
    <w:bookmarkStart w:name="z367" w:id="355"/>
    <w:p>
      <w:pPr>
        <w:spacing w:after="0"/>
        <w:ind w:left="0"/>
        <w:jc w:val="both"/>
      </w:pPr>
      <w:r>
        <w:rPr>
          <w:rFonts w:ascii="Times New Roman"/>
          <w:b w:val="false"/>
          <w:i w:val="false"/>
          <w:color w:val="000000"/>
          <w:sz w:val="28"/>
        </w:rPr>
        <w:t>
      8-кесте</w:t>
      </w:r>
    </w:p>
    <w:bookmarkEnd w:id="355"/>
    <w:bookmarkStart w:name="z368" w:id="356"/>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 (мәліметтер) құрылымының сипаттамасы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деректерді жедел салыстырып тексеру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 ол алынған деректерде алшақтықтар белгіленген жағдайда қалыптастырылады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EEC_R_FP_DS_01_VerificationProtocol_v1.0.0.xsd</w:t>
            </w:r>
          </w:p>
        </w:tc>
      </w:tr>
    </w:tbl>
    <w:bookmarkStart w:name="z369" w:id="357"/>
    <w:p>
      <w:pPr>
        <w:spacing w:after="0"/>
        <w:ind w:left="0"/>
        <w:jc w:val="both"/>
      </w:pPr>
      <w:r>
        <w:rPr>
          <w:rFonts w:ascii="Times New Roman"/>
          <w:b w:val="false"/>
          <w:i w:val="false"/>
          <w:color w:val="000000"/>
          <w:sz w:val="28"/>
        </w:rPr>
        <w:t>
      17. Аттардың импортталатын кеңістігі 9-кестеде келтірілген.</w:t>
      </w:r>
    </w:p>
    <w:bookmarkEnd w:id="357"/>
    <w:bookmarkStart w:name="z370" w:id="358"/>
    <w:p>
      <w:pPr>
        <w:spacing w:after="0"/>
        <w:ind w:left="0"/>
        <w:jc w:val="both"/>
      </w:pPr>
      <w:r>
        <w:rPr>
          <w:rFonts w:ascii="Times New Roman"/>
          <w:b w:val="false"/>
          <w:i w:val="false"/>
          <w:color w:val="000000"/>
          <w:sz w:val="28"/>
        </w:rPr>
        <w:t>
      9-кесте</w:t>
      </w:r>
    </w:p>
    <w:bookmarkEnd w:id="358"/>
    <w:bookmarkStart w:name="z371" w:id="359"/>
    <w:p>
      <w:pPr>
        <w:spacing w:after="0"/>
        <w:ind w:left="0"/>
        <w:jc w:val="left"/>
      </w:pPr>
      <w:r>
        <w:rPr>
          <w:rFonts w:ascii="Times New Roman"/>
          <w:b/>
          <w:i w:val="false"/>
          <w:color w:val="000000"/>
        </w:rPr>
        <w:t xml:space="preserve"> Аттардың импортталатын кеңістігі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2016 жылғы 4 қазандағы № 112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және нысаналы сала деректері моделінің нөміріне сәйкес келеді.</w:t>
      </w:r>
    </w:p>
    <w:bookmarkStart w:name="z372" w:id="360"/>
    <w:p>
      <w:pPr>
        <w:spacing w:after="0"/>
        <w:ind w:left="0"/>
        <w:jc w:val="both"/>
      </w:pPr>
      <w:r>
        <w:rPr>
          <w:rFonts w:ascii="Times New Roman"/>
          <w:b w:val="false"/>
          <w:i w:val="false"/>
          <w:color w:val="000000"/>
          <w:sz w:val="28"/>
        </w:rPr>
        <w:t>
      18. "Алынған деректерді жедел салыстырып тексеру хаттамасы" (R.FP.DS.01.003) электрондық құжаттар (мәліметтер) құрылымының деректемелік құрамы 10-кестеде келтірілген.</w:t>
      </w:r>
    </w:p>
    <w:bookmarkEnd w:id="360"/>
    <w:bookmarkStart w:name="z373" w:id="361"/>
    <w:p>
      <w:pPr>
        <w:spacing w:after="0"/>
        <w:ind w:left="0"/>
        <w:jc w:val="both"/>
      </w:pPr>
      <w:r>
        <w:rPr>
          <w:rFonts w:ascii="Times New Roman"/>
          <w:b w:val="false"/>
          <w:i w:val="false"/>
          <w:color w:val="000000"/>
          <w:sz w:val="28"/>
        </w:rPr>
        <w:t>
      10-кесте</w:t>
      </w:r>
    </w:p>
    <w:bookmarkEnd w:id="361"/>
    <w:bookmarkStart w:name="z374" w:id="362"/>
    <w:p>
      <w:pPr>
        <w:spacing w:after="0"/>
        <w:ind w:left="0"/>
        <w:jc w:val="left"/>
      </w:pPr>
      <w:r>
        <w:rPr>
          <w:rFonts w:ascii="Times New Roman"/>
          <w:b/>
          <w:i w:val="false"/>
          <w:color w:val="000000"/>
        </w:rPr>
        <w:t xml:space="preserve"> "Алынған деректерді жедел салыстырып тексеру хаттамасы" (R.FP.DS.01.003) электрондық құжаттар (мәліметтер) құрылымының деректемелік құрамы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дата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 берген елдің коды</w:t>
            </w:r>
          </w:p>
          <w:p>
            <w:pPr>
              <w:spacing w:after="20"/>
              <w:ind w:left="20"/>
              <w:jc w:val="both"/>
            </w:pPr>
            <w:r>
              <w:rPr>
                <w:rFonts w:ascii="Times New Roman"/>
                <w:b w:val="false"/>
                <w:i w:val="false"/>
                <w:color w:val="000000"/>
                <w:sz w:val="20"/>
              </w:rPr>
              <w:t>
(fpsdo:‌Report‌Country‌Code)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а) анықтамалықтың (сыныптауыштың) сәйкестендіргіші </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сәйкес код көрсетілген анықтамалықтың (сыныптауыштың)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3. Есептің жасалған датасы</w:t>
            </w:r>
          </w:p>
          <w:p>
            <w:pPr>
              <w:spacing w:after="20"/>
              <w:ind w:left="20"/>
              <w:jc w:val="both"/>
            </w:pPr>
            <w:r>
              <w:rPr>
                <w:rFonts w:ascii="Times New Roman"/>
                <w:b w:val="false"/>
                <w:i w:val="false"/>
                <w:color w:val="000000"/>
                <w:sz w:val="20"/>
              </w:rPr>
              <w:t>
(fpsdo:‌Report‌Date)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деректерді жедел салыстырып тексеру хаттамасының жасалған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 алшақтық табылған, есепті күннің немесе есепті айдың соңғы күнінің датасы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датаны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5. Анықталған алшақтық туралы мәліметтер</w:t>
            </w:r>
          </w:p>
          <w:p>
            <w:pPr>
              <w:spacing w:after="20"/>
              <w:ind w:left="20"/>
              <w:jc w:val="both"/>
            </w:pPr>
            <w:r>
              <w:rPr>
                <w:rFonts w:ascii="Times New Roman"/>
                <w:b w:val="false"/>
                <w:i w:val="false"/>
                <w:color w:val="000000"/>
                <w:sz w:val="20"/>
              </w:rPr>
              <w:t>
(fpcdo:‌Differences‌Details)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алшақтық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fpcdo:‌Differences‌Details‌Type (M.FP.CDT.00010)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5.1. Алшақтық бағаны</w:t>
            </w:r>
          </w:p>
          <w:p>
            <w:pPr>
              <w:spacing w:after="20"/>
              <w:ind w:left="20"/>
              <w:jc w:val="both"/>
            </w:pPr>
            <w:r>
              <w:rPr>
                <w:rFonts w:ascii="Times New Roman"/>
                <w:b w:val="false"/>
                <w:i w:val="false"/>
                <w:color w:val="000000"/>
                <w:sz w:val="20"/>
              </w:rPr>
              <w:t>
(fpsdo:‌Graph‌Difference‌Text)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анықталған 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5.2. Анықталған алшақтық </w:t>
            </w:r>
          </w:p>
          <w:p>
            <w:pPr>
              <w:spacing w:after="20"/>
              <w:ind w:left="20"/>
              <w:jc w:val="both"/>
            </w:pPr>
            <w:r>
              <w:rPr>
                <w:rFonts w:ascii="Times New Roman"/>
                <w:b w:val="false"/>
                <w:i w:val="false"/>
                <w:color w:val="000000"/>
                <w:sz w:val="20"/>
              </w:rPr>
              <w:t>
(fpsdo:‌Description‌Difference‌Text)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алшақтықтың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5.3. Күтілетін мән</w:t>
            </w:r>
          </w:p>
          <w:p>
            <w:pPr>
              <w:spacing w:after="20"/>
              <w:ind w:left="20"/>
              <w:jc w:val="both"/>
            </w:pPr>
            <w:r>
              <w:rPr>
                <w:rFonts w:ascii="Times New Roman"/>
                <w:b w:val="false"/>
                <w:i w:val="false"/>
                <w:color w:val="000000"/>
                <w:sz w:val="20"/>
              </w:rPr>
              <w:t>
(fpsdo:‌Expected‌Value‌Text)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мәннің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bdt:‌Text‌Type (M.BDT.00019)</w:t>
            </w:r>
          </w:p>
          <w:p>
            <w:pPr>
              <w:spacing w:after="20"/>
              <w:ind w:left="20"/>
              <w:jc w:val="both"/>
            </w:pPr>
            <w:r>
              <w:rPr>
                <w:rFonts w:ascii="Times New Roman"/>
                <w:b w:val="false"/>
                <w:i w:val="false"/>
                <w:color w:val="000000"/>
                <w:sz w:val="20"/>
              </w:rPr>
              <w:t xml:space="preserve">
Негізгі ұзындық символдарының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2016 жылғы 4 қазандағы</w:t>
            </w:r>
            <w:r>
              <w:br/>
            </w:r>
            <w:r>
              <w:rPr>
                <w:rFonts w:ascii="Times New Roman"/>
                <w:b w:val="false"/>
                <w:i w:val="false"/>
                <w:color w:val="000000"/>
                <w:sz w:val="20"/>
              </w:rPr>
              <w:t>№ 112 шешімімен</w:t>
            </w:r>
            <w:r>
              <w:br/>
            </w:r>
            <w:r>
              <w:rPr>
                <w:rFonts w:ascii="Times New Roman"/>
                <w:b w:val="false"/>
                <w:i w:val="false"/>
                <w:color w:val="000000"/>
                <w:sz w:val="20"/>
              </w:rPr>
              <w:t>БЕКІТІЛГЕН</w:t>
            </w:r>
          </w:p>
        </w:tc>
      </w:tr>
    </w:tbl>
    <w:bookmarkStart w:name="z376" w:id="363"/>
    <w:p>
      <w:pPr>
        <w:spacing w:after="0"/>
        <w:ind w:left="0"/>
        <w:jc w:val="left"/>
      </w:pPr>
      <w:r>
        <w:rPr>
          <w:rFonts w:ascii="Times New Roman"/>
          <w:b/>
          <w:i w:val="false"/>
          <w:color w:val="000000"/>
        </w:rPr>
        <w:t xml:space="preserve">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процесіне қосылу  ТӘРТІБІ</w:t>
      </w:r>
    </w:p>
    <w:bookmarkEnd w:id="363"/>
    <w:bookmarkStart w:name="z377" w:id="364"/>
    <w:p>
      <w:pPr>
        <w:spacing w:after="0"/>
        <w:ind w:left="0"/>
        <w:jc w:val="left"/>
      </w:pPr>
      <w:r>
        <w:rPr>
          <w:rFonts w:ascii="Times New Roman"/>
          <w:b/>
          <w:i w:val="false"/>
          <w:color w:val="000000"/>
        </w:rPr>
        <w:t xml:space="preserve"> I. Жалпы ережелер</w:t>
      </w:r>
    </w:p>
    <w:bookmarkEnd w:id="364"/>
    <w:bookmarkStart w:name="z378" w:id="365"/>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 актілерге сәйкес әзірленді:</w:t>
      </w:r>
    </w:p>
    <w:bookmarkEnd w:id="365"/>
    <w:bookmarkStart w:name="z379" w:id="366"/>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bookmarkEnd w:id="366"/>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жүйесінің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"Кедендік әкелу баждарының төленген, есепке жатқызылған және бөлінген сомалары туралы есептер нысандарын бекіту туралы" 2014 жылғы 2 желтоқсандағы № 222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кезіндегі электрондық құжаттар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80" w:id="367"/>
    <w:p>
      <w:pPr>
        <w:spacing w:after="0"/>
        <w:ind w:left="0"/>
        <w:jc w:val="left"/>
      </w:pPr>
      <w:r>
        <w:rPr>
          <w:rFonts w:ascii="Times New Roman"/>
          <w:b/>
          <w:i w:val="false"/>
          <w:color w:val="000000"/>
        </w:rPr>
        <w:t xml:space="preserve"> II. Қолданылу саласы</w:t>
      </w:r>
    </w:p>
    <w:bookmarkEnd w:id="367"/>
    <w:bookmarkStart w:name="z381" w:id="368"/>
    <w:p>
      <w:pPr>
        <w:spacing w:after="0"/>
        <w:ind w:left="0"/>
        <w:jc w:val="both"/>
      </w:pPr>
      <w:r>
        <w:rPr>
          <w:rFonts w:ascii="Times New Roman"/>
          <w:b w:val="false"/>
          <w:i w:val="false"/>
          <w:color w:val="000000"/>
          <w:sz w:val="28"/>
        </w:rPr>
        <w:t>
      2. Осы Тәртіп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(P.DS.01) (бұдан әрі – жалпы процесс) қолданысқа енгізу және жаңа қатысушының жалпы процеске қосылу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368"/>
    <w:bookmarkStart w:name="z382" w:id="369"/>
    <w:p>
      <w:pPr>
        <w:spacing w:after="0"/>
        <w:ind w:left="0"/>
        <w:jc w:val="left"/>
      </w:pPr>
      <w:r>
        <w:rPr>
          <w:rFonts w:ascii="Times New Roman"/>
          <w:b/>
          <w:i w:val="false"/>
          <w:color w:val="000000"/>
        </w:rPr>
        <w:t xml:space="preserve"> III. Негізгі ұғымдар</w:t>
      </w:r>
    </w:p>
    <w:bookmarkEnd w:id="369"/>
    <w:bookmarkStart w:name="z383" w:id="370"/>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70"/>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 </w:t>
      </w:r>
    </w:p>
    <w:p>
      <w:pPr>
        <w:spacing w:after="0"/>
        <w:ind w:left="0"/>
        <w:jc w:val="both"/>
      </w:pPr>
      <w:r>
        <w:rPr>
          <w:rFonts w:ascii="Times New Roman"/>
          <w:b w:val="false"/>
          <w:i w:val="false"/>
          <w:color w:val="000000"/>
          <w:sz w:val="28"/>
        </w:rPr>
        <w:t xml:space="preserve">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типтік тізбесіне енгізілген құжаттар. </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4 қазандағы № 112 шешімімен бекітілген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84" w:id="371"/>
    <w:p>
      <w:pPr>
        <w:spacing w:after="0"/>
        <w:ind w:left="0"/>
        <w:jc w:val="left"/>
      </w:pPr>
      <w:r>
        <w:rPr>
          <w:rFonts w:ascii="Times New Roman"/>
          <w:b/>
          <w:i w:val="false"/>
          <w:color w:val="000000"/>
        </w:rPr>
        <w:t xml:space="preserve"> IV. Өзара іс-қимылға қатысушылар</w:t>
      </w:r>
    </w:p>
    <w:bookmarkEnd w:id="371"/>
    <w:bookmarkStart w:name="z385" w:id="372"/>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орындауы кезіндегі рөлдері 1-кестеде келтірілген.</w:t>
      </w:r>
    </w:p>
    <w:bookmarkEnd w:id="372"/>
    <w:bookmarkStart w:name="z386" w:id="373"/>
    <w:p>
      <w:pPr>
        <w:spacing w:after="0"/>
        <w:ind w:left="0"/>
        <w:jc w:val="both"/>
      </w:pPr>
      <w:r>
        <w:rPr>
          <w:rFonts w:ascii="Times New Roman"/>
          <w:b w:val="false"/>
          <w:i w:val="false"/>
          <w:color w:val="000000"/>
          <w:sz w:val="28"/>
        </w:rPr>
        <w:t>
      1-кесте</w:t>
      </w:r>
    </w:p>
    <w:bookmarkEnd w:id="373"/>
    <w:bookmarkStart w:name="z387" w:id="374"/>
    <w:p>
      <w:pPr>
        <w:spacing w:after="0"/>
        <w:ind w:left="0"/>
        <w:jc w:val="left"/>
      </w:pPr>
      <w:r>
        <w:rPr>
          <w:rFonts w:ascii="Times New Roman"/>
          <w:b/>
          <w:i w:val="false"/>
          <w:color w:val="000000"/>
        </w:rPr>
        <w:t xml:space="preserve"> Өзара іс-қимылға қатысушылардың рөлі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құжаттарға сәйкес өзара іс-қимылды жүзеге асырады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w:t>
            </w:r>
          </w:p>
          <w:p>
            <w:pPr>
              <w:spacing w:after="20"/>
              <w:ind w:left="20"/>
              <w:jc w:val="both"/>
            </w:pPr>
            <w:r>
              <w:rPr>
                <w:rFonts w:ascii="Times New Roman"/>
                <w:b w:val="false"/>
                <w:i w:val="false"/>
                <w:color w:val="000000"/>
                <w:sz w:val="20"/>
              </w:rPr>
              <w:t>
Еуразиялық экономикалық комиссия</w:t>
            </w:r>
          </w:p>
        </w:tc>
      </w:tr>
    </w:tbl>
    <w:bookmarkStart w:name="z388" w:id="375"/>
    <w:p>
      <w:pPr>
        <w:spacing w:after="0"/>
        <w:ind w:left="0"/>
        <w:jc w:val="left"/>
      </w:pPr>
      <w:r>
        <w:rPr>
          <w:rFonts w:ascii="Times New Roman"/>
          <w:b/>
          <w:i w:val="false"/>
          <w:color w:val="000000"/>
        </w:rPr>
        <w:t xml:space="preserve"> V. Жалпы процесті қолданысқа енгізу</w:t>
      </w:r>
    </w:p>
    <w:bookmarkEnd w:id="375"/>
    <w:p>
      <w:pPr>
        <w:spacing w:after="0"/>
        <w:ind w:left="0"/>
        <w:jc w:val="left"/>
      </w:pPr>
    </w:p>
    <w:p>
      <w:pPr>
        <w:spacing w:after="0"/>
        <w:ind w:left="0"/>
        <w:jc w:val="both"/>
      </w:pPr>
      <w:r>
        <w:rPr>
          <w:rFonts w:ascii="Times New Roman"/>
          <w:b w:val="false"/>
          <w:i w:val="false"/>
          <w:color w:val="000000"/>
          <w:sz w:val="28"/>
        </w:rPr>
        <w:t xml:space="preserve">
      5. Еуразиялық экономикалық комиссия Алқасының "Есепке жатқызылған және бөлінген кедендік әкелу баждарының сомалары туралы мәліметтер алмасуды қамтамасыз ету, сондай-ақ осындай мәліметтерді қамтитын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4 қазандағы № 112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үйлестіруімен жалпы процесті қолданысқа енгізу рәсімін орындауға кіріседі. </w:t>
      </w:r>
    </w:p>
    <w:bookmarkStart w:name="z390" w:id="376"/>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376"/>
    <w:bookmarkStart w:name="z391" w:id="377"/>
    <w:p>
      <w:pPr>
        <w:spacing w:after="0"/>
        <w:ind w:left="0"/>
        <w:jc w:val="both"/>
      </w:pPr>
      <w:r>
        <w:rPr>
          <w:rFonts w:ascii="Times New Roman"/>
          <w:b w:val="false"/>
          <w:i w:val="false"/>
          <w:color w:val="000000"/>
          <w:sz w:val="28"/>
        </w:rPr>
        <w:t>
      7. Сыртқы және өзара сауданың интерацияланған ақпараттық жүйесіне мемлекетаралық сынақтар жүргізу жөніндегі комиссияның ұсынымдары негізінде Комиссия Алқасы жалпы процесті қолданысқа енгізу туралы өкім қабылдайды.</w:t>
      </w:r>
    </w:p>
    <w:bookmarkEnd w:id="377"/>
    <w:bookmarkStart w:name="z392" w:id="378"/>
    <w:p>
      <w:pPr>
        <w:spacing w:after="0"/>
        <w:ind w:left="0"/>
        <w:jc w:val="both"/>
      </w:pPr>
      <w:r>
        <w:rPr>
          <w:rFonts w:ascii="Times New Roman"/>
          <w:b w:val="false"/>
          <w:i w:val="false"/>
          <w:color w:val="000000"/>
          <w:sz w:val="28"/>
        </w:rPr>
        <w:t>
      8. Сыртқы және өзара сауданың интерацияланған ақпараттық жүйесіне мемлекетаралық сынақтар жүргізу жөніндегі комиссияның жалпы процестің қолданысқа енгізуге дайындығы туралы ұсынымдарын қабылдау үшін мүше мемлекеттердің барлығы мен Комиссияның ақпараттық жүйелері арасындағы ақпараттық өзара іс-қимылды тестілеу нәтижелері негіз болуы мүмкін.</w:t>
      </w:r>
    </w:p>
    <w:bookmarkEnd w:id="378"/>
    <w:bookmarkStart w:name="z393" w:id="379"/>
    <w:p>
      <w:pPr>
        <w:spacing w:after="0"/>
        <w:ind w:left="0"/>
        <w:jc w:val="both"/>
      </w:pPr>
      <w:r>
        <w:rPr>
          <w:rFonts w:ascii="Times New Roman"/>
          <w:b w:val="false"/>
          <w:i w:val="false"/>
          <w:color w:val="000000"/>
          <w:sz w:val="28"/>
        </w:rPr>
        <w:t>
      9. Жалпы процесс қолданысқа енгізілген кейін оған жалпы процеске қосылу рәсімін орындау жолымен жаңа қатысушылар қосылуы мүмкін.</w:t>
      </w:r>
    </w:p>
    <w:bookmarkEnd w:id="379"/>
    <w:bookmarkStart w:name="z394" w:id="380"/>
    <w:p>
      <w:pPr>
        <w:spacing w:after="0"/>
        <w:ind w:left="0"/>
        <w:jc w:val="left"/>
      </w:pPr>
      <w:r>
        <w:rPr>
          <w:rFonts w:ascii="Times New Roman"/>
          <w:b/>
          <w:i w:val="false"/>
          <w:color w:val="000000"/>
        </w:rPr>
        <w:t xml:space="preserve"> VI. Қосылу рәсімдерінің сипаттамасы</w:t>
      </w:r>
    </w:p>
    <w:bookmarkEnd w:id="380"/>
    <w:p>
      <w:pPr>
        <w:spacing w:after="0"/>
        <w:ind w:left="0"/>
        <w:jc w:val="left"/>
      </w:pPr>
    </w:p>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интеграциялық жүйенің жұмыс істеуін қамтамасыз ету кезінде қолданылатын құжаттардың, технологиялық құжаттардың талаптарын, сондай-ақ ұлттық сегмент шеңберінде ақпараттық өзара іс-қимылды регламенттейтін мүше мемлекеттің заңнамасының талаптарын орындауға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Жаңа қатысушыны жалпы процеске қосу рәсімін орындау мыналарды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мүше мемлекеттің Комиссияға жаңа қатысушының жалпы процеске қосылуы туралы ақпарат беруі (жалпы процесс шеңберінде ақпараттық өзара іс-қимылды қамтамасыз етуге жауапты уәкілетті органды көрсете отырып); </w:t>
      </w:r>
    </w:p>
    <w:bookmarkStart w:name="z398" w:id="381"/>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қажет болған кезде жалпы процеске қосылатын қатысушының ақпараттық жүйесін, оның ішінде ұлттық сегменттің сенімді үшінші тарапының сервистерімен үйлесетін, электрондық цифрлық қолтаңба (цифрлық қролтаңба) құралдарын қолдану бөлігінде (қосылу рәсімін орындау басталған күннен бастап 3 ай ішінде) әзірлеу (пысықтау);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жалпы процеске қосылатын қатысушының ақпараттық жүйесін ұлттық сегментке қосу, егер мұндай қосу бұрын жүзеге асырылмаса (қосылу рәсімін орындау басталған күннен бастап 3 ай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жалпы процеске қосылатын қатысушының Ақпараттық өзара іс-қимыл қағидаларында көрсетілген, әкімші тарататын анықтамалықтар мен сыныптауыштарды алуы;</w:t>
      </w:r>
    </w:p>
    <w:bookmarkStart w:name="z402" w:id="382"/>
    <w:p>
      <w:pPr>
        <w:spacing w:after="0"/>
        <w:ind w:left="0"/>
        <w:jc w:val="both"/>
      </w:pPr>
      <w:r>
        <w:rPr>
          <w:rFonts w:ascii="Times New Roman"/>
          <w:b w:val="false"/>
          <w:i w:val="false"/>
          <w:color w:val="000000"/>
          <w:sz w:val="28"/>
        </w:rPr>
        <w:t>
      е) жалпы процеске қосылатын қатысушылар мен жалпы процеске қатысушылардың ақпараттық жүйелері арасындағы ақпараттық өзара іс-қимылдың технологиялық құжаттардың талаптарына сәйкестігін тестілеу (қосылу рәсімін орындау басталған күннен бастап 6 ай ішінде).</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