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6694" w14:textId="1746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8-ескертпеге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4 қазандағы № 110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одақтың сыртқы экономикалық қызметінің Бірыңғай тауар номенклатурасына (Еуразиялық экономикалық комиссия Кеңесінің 2012 жылғы 16 шілдедегі № 54 шешіміне қосымша) 8-ескертпенің екінші абзацындағы "Ярактинское мұнай-газ конденсаты кен орны" деген сөздер алып тасталсын.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2 қаңтардан бастап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