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4d4d" w14:textId="7984d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жылы Еуразиялық экономикалық одақтың кедендік аумағына әкелінетін ауыл шаруашылығы тауарларының жекелеген түрлеріне қатысты тарифтік квоталарды белгілеу туралы, сондай-ақ Еуразиялық экономикалық одаққа мүше мемлекеттердің аумағына әкелінетін осы тауарларға қатысты тарифтік квоталар көлемі туралы</w:t>
      </w:r>
    </w:p>
    <w:p>
      <w:pPr>
        <w:spacing w:after="0"/>
        <w:ind w:left="0"/>
        <w:jc w:val="both"/>
      </w:pPr>
      <w:r>
        <w:rPr>
          <w:rFonts w:ascii="Times New Roman"/>
          <w:b w:val="false"/>
          <w:i w:val="false"/>
          <w:color w:val="000000"/>
          <w:sz w:val="28"/>
        </w:rPr>
        <w:t>Еуразиялық экономикалық комиссия Алқасының 2016 жылғы 30 тамыздағы № 97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оған </w:t>
      </w:r>
      <w:r>
        <w:rPr>
          <w:rFonts w:ascii="Times New Roman"/>
          <w:b w:val="false"/>
          <w:i w:val="false"/>
          <w:color w:val="000000"/>
          <w:sz w:val="28"/>
        </w:rPr>
        <w:t>№ 6</w:t>
      </w:r>
      <w:r>
        <w:rPr>
          <w:rFonts w:ascii="Times New Roman"/>
          <w:b w:val="false"/>
          <w:i w:val="false"/>
          <w:color w:val="000000"/>
          <w:sz w:val="28"/>
        </w:rPr>
        <w:t xml:space="preserve"> және </w:t>
      </w:r>
      <w:r>
        <w:rPr>
          <w:rFonts w:ascii="Times New Roman"/>
          <w:b w:val="false"/>
          <w:i w:val="false"/>
          <w:color w:val="000000"/>
          <w:sz w:val="28"/>
        </w:rPr>
        <w:t>7 қосымшаларға</w:t>
      </w:r>
      <w:r>
        <w:rPr>
          <w:rFonts w:ascii="Times New Roman"/>
          <w:b w:val="false"/>
          <w:i w:val="false"/>
          <w:color w:val="000000"/>
          <w:sz w:val="28"/>
        </w:rPr>
        <w:t xml:space="preserve"> және 2011 жылғы 19 мамырдағы Көпжақты сауда жүйесі шеңберінде Кеден одағының жұмыс істеуі туралы </w:t>
      </w:r>
      <w:r>
        <w:rPr>
          <w:rFonts w:ascii="Times New Roman"/>
          <w:b w:val="false"/>
          <w:i w:val="false"/>
          <w:color w:val="000000"/>
          <w:sz w:val="28"/>
        </w:rPr>
        <w:t>шартқа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2017 жылы Еуразиялық экономикалық одақтың кедендік аумағына әкелінетін ауыл шаруашылығы тауарларының жекелеген түрлеріне қатысты тарифтік квоталар бекітілсін және Еуразиялық экономикалық одаққа мүше мемлекеттердің аумағына әкелінетін осы тауарларға қатысты тарифтік квоталар көлемі бөлінсін.</w:t>
      </w:r>
    </w:p>
    <w:bookmarkEnd w:id="1"/>
    <w:bookmarkStart w:name="z3" w:id="2"/>
    <w:p>
      <w:pPr>
        <w:spacing w:after="0"/>
        <w:ind w:left="0"/>
        <w:jc w:val="both"/>
      </w:pPr>
      <w:r>
        <w:rPr>
          <w:rFonts w:ascii="Times New Roman"/>
          <w:b w:val="false"/>
          <w:i w:val="false"/>
          <w:color w:val="000000"/>
          <w:sz w:val="28"/>
        </w:rPr>
        <w:t>
      2. Осы Шешіммен белгіленген тарифтік квоталар Еуразиялық экономикалық одақтың кедендік аумағына әкелінетін, ТМД-ға мүше мемлекеттерде шығарылатын және әкелінетін тауарларды қоспағанда ішкі тұтыну үшін кедендік шығару рәсіміне орналастырылған ауыл шаруашылығы тауарларына қатысты қолданылады деп белгіленсін.</w:t>
      </w:r>
    </w:p>
    <w:bookmarkEnd w:id="2"/>
    <w:bookmarkStart w:name="z4" w:id="3"/>
    <w:p>
      <w:pPr>
        <w:spacing w:after="0"/>
        <w:ind w:left="0"/>
        <w:jc w:val="both"/>
      </w:pPr>
      <w:r>
        <w:rPr>
          <w:rFonts w:ascii="Times New Roman"/>
          <w:b w:val="false"/>
          <w:i w:val="false"/>
          <w:color w:val="000000"/>
          <w:sz w:val="28"/>
        </w:rPr>
        <w:t>
      3. Ресей Федерациясы осы Шешіммен белгіленген тарифтік квоталар көлемін Ресей Федерациясының заңнамасына және Дүниежүзілік сауда ұйымы шеңберіндегі Ресей Федерациясының міндеттемелеріне сәйкес үшінші елдер арасында бөлуді қамтамасыз етсін.</w:t>
      </w:r>
    </w:p>
    <w:bookmarkEnd w:id="3"/>
    <w:bookmarkStart w:name="z5" w:id="4"/>
    <w:p>
      <w:pPr>
        <w:spacing w:after="0"/>
        <w:ind w:left="0"/>
        <w:jc w:val="both"/>
      </w:pPr>
      <w:r>
        <w:rPr>
          <w:rFonts w:ascii="Times New Roman"/>
          <w:b w:val="false"/>
          <w:i w:val="false"/>
          <w:color w:val="000000"/>
          <w:sz w:val="28"/>
        </w:rPr>
        <w:t>
      4. Еуразиялық экономикалық одаққа мүше мемлекеттер:</w:t>
      </w:r>
    </w:p>
    <w:bookmarkEnd w:id="4"/>
    <w:p>
      <w:pPr>
        <w:spacing w:after="0"/>
        <w:ind w:left="0"/>
        <w:jc w:val="both"/>
      </w:pPr>
      <w:r>
        <w:rPr>
          <w:rFonts w:ascii="Times New Roman"/>
          <w:b w:val="false"/>
          <w:i w:val="false"/>
          <w:color w:val="000000"/>
          <w:sz w:val="28"/>
        </w:rPr>
        <w:t>
      осы Шешіммен белгіленген тарифтік квоталар көлемін сыртқы сауда қызметіне қатысушылар арасында өз заңнамасына сәйкес бөлуді жүзеге асырсын;</w:t>
      </w:r>
    </w:p>
    <w:p>
      <w:pPr>
        <w:spacing w:after="0"/>
        <w:ind w:left="0"/>
        <w:jc w:val="both"/>
      </w:pPr>
      <w:r>
        <w:rPr>
          <w:rFonts w:ascii="Times New Roman"/>
          <w:b w:val="false"/>
          <w:i w:val="false"/>
          <w:color w:val="000000"/>
          <w:sz w:val="28"/>
        </w:rPr>
        <w:t>
      атқарушы биліктің уәкілетті органдарына осы Шешімнің 1-тармағында көрсетілген тауарларды әкелуге лицензиялар беруді жүзеге асыру тапсырылсын.</w:t>
      </w:r>
    </w:p>
    <w:bookmarkStart w:name="z6" w:id="5"/>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30 тамыздағы</w:t>
            </w:r>
            <w:r>
              <w:br/>
            </w:r>
            <w:r>
              <w:rPr>
                <w:rFonts w:ascii="Times New Roman"/>
                <w:b w:val="false"/>
                <w:i w:val="false"/>
                <w:color w:val="000000"/>
                <w:sz w:val="20"/>
              </w:rPr>
              <w:t>№ 97 шешіміне</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2017 жылы Еуразиялық экономикалық одақтың кедендік аумағына әкелінетін ауыл шаруашылығы тауарларының тарифтік квоталар белгіленген жекелеген түрлері және Еуразиялық экономикалық одаққа мүше мемлекеттердің аумағына әкелінетін осы тауарларға қатысты тарифтік квоталар көлемі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Тарифтік квоталар белгіленген тауарлар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Тарифтік квоталардың көлемі</w:t>
            </w:r>
            <w:r>
              <w:rPr>
                <w:rFonts w:ascii="Times New Roman"/>
                <w:b/>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тонн</w:t>
            </w:r>
            <w:r>
              <w:rPr>
                <w:rFonts w:ascii="Times New Roman"/>
                <w:b/>
                <w:i w:val="false"/>
                <w:color w:val="000000"/>
                <w:sz w:val="20"/>
              </w:rPr>
              <w:t>а</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0201 10 000 1, 0201 20 200 1, 0201 20 300 1, 0201 20 500 1, 0201 20 900 1, 0201 30 000 4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мұздатылған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0202 10 000 1, 0202 20 100 1, 0202 20 300 1, 0202 20 500 1, 0202 20 900 1, 0202 30 100 4, 0202 30 500 4, 0202 30 900 4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жас, тоңазытылған немесе мұздатылған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11 100 1, 0203 11 900 1, 0203 12 110 1, 0203 12 190 1, 0203 12 900 1, 0203 19 110 1, 0203 19 130 1, 0203 19 150 1, 0203 19 550 1, 0203 19 590 1, 0203 19 900 1, 0203 21 100 1, 0203 21 900 1, 0203 22 110 1, 0203 22 190 1, 0203 22 900 1, 0203 29 110 1, 0203 29 130 1, 0203 29 150 1, 0203 29 550 1, 0203 29 590 1, 0203 29 900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триммингі*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0203 29 550 2, 0203 29 900 2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жас, тоңазытылған немесе мұздатылған еті және тағамдық субөнімдері: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сүйегі сылынбаған үй тауықтарының тұтас етінің жартысы немесе төрттен бір бөлігі және мұздатылған сүйегі сылынбаған үй тауықтарының аяқтары мен олардан тілімдер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0207 14 200 1, 0207 14 600 1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жас немесе тоңазытылған сүйегі сылынған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мұздатылған сүйегі сылынған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күркетауықтардың жас немесе тоңазытылған сүйегі сылынған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күркетауықтардың мұздатылған сүйегі сылынған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күркетауықтардың мұздатылған сүйегі сылынбаған тұтас етінің бөліктері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0207 27 300 1, 0207 27 400 1, 0207 27 600 1, 0207 27 700 1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жоғарыда аталмаған жас, тоңазытылған немесе мұздатылған еті және тағамдық субөнімдері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сарысуының және сүт сарысуының түрі өзгертілген қант немесе басқа да тәтті дәм беретін заттар қосылмаған ұнтақ, түйіршік немесе басқа да қатты түріндегі жекелеген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0404 10 120 1, 0404 10 160 1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both"/>
      </w:pPr>
      <w:r>
        <w:rPr>
          <w:rFonts w:ascii="Times New Roman"/>
          <w:b w:val="false"/>
          <w:i w:val="false"/>
          <w:color w:val="000000"/>
          <w:sz w:val="28"/>
        </w:rPr>
        <w:t>
      __________________</w:t>
      </w:r>
    </w:p>
    <w:bookmarkStart w:name="z9" w:id="7"/>
    <w:p>
      <w:pPr>
        <w:spacing w:after="0"/>
        <w:ind w:left="0"/>
        <w:jc w:val="both"/>
      </w:pPr>
      <w:r>
        <w:rPr>
          <w:rFonts w:ascii="Times New Roman"/>
          <w:b w:val="false"/>
          <w:i w:val="false"/>
          <w:color w:val="000000"/>
          <w:sz w:val="28"/>
        </w:rPr>
        <w:t>
      *Шошқа триммингі шошқа етіне қатысты белгіленген тарифтік квота шеңберінде де, шошқа триммингіне қатысты белгіленген тарифтік квота шеңберінде де әкелінуі мүмкін.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