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f2799" w14:textId="3bf27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Армения Республикасында Кеден одағының техникалық регламенттерін қолданысқа енгізу тәртібіне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2016 жылғы 26 шілдедегі № 87 шешімі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Армения Республикасының 2014 жылғы 29 мамырдағы Еуразиялық экономикалық одақ туралы шартқа қосылуы туралы 2014 жылғы 10 қазандағы шарттың № 3 қосымшасының 49-тармағына, 2014 жылғы 29 мамырдағы Еуразиялық экономикалық одақ туралы шарттың 52-бабының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Жоғары Еуразиялық экономикалық кеңестің 2014 жылғы 23 желтоқсандағы шешімімен бекітілген Еуразиялық экономикалық комиссияның Жұмыс регламентіне № 2 қосымшаның 11-тармағына сәйкес,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экономикалық комиссия Алқасының 2015 жылғы 14 сәуірдегі № 28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Армения Республикасында Кеден одағының техникалық регламенттерін қолданысқа енгізу тәртібінің ІV бөлімінің екінші абзацында "2010 жылғы 2 қаңтарға дейін" деген сөздер "2020 жылғы 2 қаңтарға дейін" деген сөздермен ауыстырылсын.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 Төрағасының міндетін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Минасян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