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b626" w14:textId="905b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ішкі нарығы үшін елеулі маңызды болып табылатын және өздеріне қатысты ерекше жағдайларда уақытша тыйым салу немесе экспорттың сандық шектеуі енгізілуі мүмкін тауарлардың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26 шілдедегі № 83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ішкі нарығы үшін елеулі маңызды болып табылатын және өздеріне қатысты ерекше жағдайларда уақытша тыйым салу немесе экспорттың сандық шектеуі енгізілуі мүмкін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Кеден одағы Комиссиясының "Беларусь Республикасының, Қазақстан Республикасының және Ресей Федерациясының кеден одағын тарифтік емес реттеудің бірыңғай жүйесінің жұмыс істеуін қамтамасыз ету туралы" 2010 жылғы 27 қаңтардағы № 168 шешімінің 2-тармағы;</w:t>
      </w:r>
    </w:p>
    <w:p>
      <w:pPr>
        <w:spacing w:after="0"/>
        <w:ind w:left="0"/>
        <w:jc w:val="both"/>
      </w:pPr>
      <w:r>
        <w:rPr>
          <w:rFonts w:ascii="Times New Roman"/>
          <w:b w:val="false"/>
          <w:i w:val="false"/>
          <w:color w:val="000000"/>
          <w:sz w:val="28"/>
        </w:rPr>
        <w:t>
      Еуразиялық экономикалық комиссия Алқасының "Кеден одағының ішкі нарығы үшін елеулі маңызды болып табылатын, өздеріне қатысты ерекше жағдайларда уақытша шектеулер немесе экспортқа тыйым салу белгіленуі мүмкін тауарлардың тізбесіне өзгерістер енгізу туралы" 2013 жылғы 25 желтоқсандағы № 307 шешімі.</w:t>
      </w:r>
    </w:p>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26 шілдедегі</w:t>
            </w:r>
            <w:r>
              <w:br/>
            </w:r>
            <w:r>
              <w:rPr>
                <w:rFonts w:ascii="Times New Roman"/>
                <w:b w:val="false"/>
                <w:i w:val="false"/>
                <w:color w:val="000000"/>
                <w:sz w:val="20"/>
              </w:rPr>
              <w:t>№ 83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Еуразиялық экономикалық одақтың ішкі нарығы үшін елеулі маңызды болып табылатын және өздеріне қатысты ерекше жағдайларда уақытша тыйым салу немесе экспорттың сандық шектеуі енгізілуі мүмкін тауарлардың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ірі қара малдың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ірі қара малдың еті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шошқа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немесе мұздатылған қой немесе ешкі 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Қоюлатылмаған және қант немесе басқа да тәттілендіретін заттар қосылмаған сүт және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Қоюлатылған немесе қант немесе басқа да тәттілендіретін заттар қосылған сүт және кілегей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Аршылған немесе аршылмаған, жас немесе тоңазытылған бұршақ (Pisum sativum)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аршылған, тұқымдық қауызынан тазартылған немесе тазартылмаған, уатылған немесе уатылмаған бұршақ (Pisum sativum)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аршылған, тұқымдық қауызынан тазартылған немесе тазартылмаған, уатылған немесе уатылмаған үрме бұршақ (Vigna spp., Phaseolus spp.)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1008 21 000 0</w:t>
            </w:r>
          </w:p>
          <w:p>
            <w:pPr>
              <w:spacing w:after="20"/>
              <w:ind w:left="20"/>
              <w:jc w:val="both"/>
            </w:pPr>
            <w:r>
              <w:rPr>
                <w:rFonts w:ascii="Times New Roman"/>
                <w:b w:val="false"/>
                <w:i w:val="false"/>
                <w:color w:val="000000"/>
                <w:sz w:val="20"/>
              </w:rPr>
              <w:t>
1008 29 000 0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тары</w:t>
            </w:r>
          </w:p>
          <w:p>
            <w:pPr>
              <w:spacing w:after="20"/>
              <w:ind w:left="20"/>
              <w:jc w:val="both"/>
            </w:pPr>
            <w:r>
              <w:rPr>
                <w:rFonts w:ascii="Times New Roman"/>
                <w:b w:val="false"/>
                <w:i w:val="false"/>
                <w:color w:val="000000"/>
                <w:sz w:val="20"/>
              </w:rPr>
              <w:t>
Өзге 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ұны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1102 90 300 0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1102 90 700 0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ipi тартылған ұн және астық тұқымдастар дәндерінен алынған түйiршiктер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тауар позициясындағы күрiшті қоспағанда, басқа да тәсiлдермен өңделген астық тұқымдастар дәндерi (мысалы, дән жармасы түрiндегi немесе сатылған, қабығынан аршылған, жанышталған, үлпектерге қайта өңделген); тұтас, жанышталған, үлпек түрiндегi немесе бастырылған астық тұқымдастар дәнiнiң ұрықтары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iрi тартылған ұн, ұнтақ, үлпек, картоп түйiршiктерi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1106 10 000 0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немесе ірі тартылған ұн және кептірілген бұршақтан жасалған ұнтақ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соя бұршаққаптары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рапс немесе кользаның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күнбағыстың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Ұсатылған немесе ұсатылмаған қышаның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Қышаның тұқымдарынан басқа, майлық дақылдардың тұқымдарынан немесе жемiстерiнен алынған майда немесе iрi тартылған ұн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1209 29 500 0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люпин тұқымдары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немесе түйіршіктелмеген люпин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бiрақ химиялық құрамы өзгермеген соя майы және оның фракциялары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күнбағыс, мақсары немесе мақта майлары және олардың фракциялары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рапс (рапстан немесе кользадан) немесе қыша майлары және олардың фракциялары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1515 21 </w:t>
            </w:r>
          </w:p>
          <w:p>
            <w:pPr>
              <w:spacing w:after="20"/>
              <w:ind w:left="20"/>
              <w:jc w:val="both"/>
            </w:pPr>
            <w:r>
              <w:rPr>
                <w:rFonts w:ascii="Times New Roman"/>
                <w:b w:val="false"/>
                <w:i w:val="false"/>
                <w:color w:val="000000"/>
                <w:sz w:val="20"/>
              </w:rPr>
              <w:t>
1515 29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жүгері майы және олардың фракциялары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немесе өсiмдiктердiң тоңмайларынан немесе майлардан немесе әртүрлі тоңмайлардың фракцияларынан немесе ЕАЭО СЭҚ ТН 15 тобының тоңмайларынан алынған тамаққа пайдалануға жарамды қоспалар немесе дайын өнiмдер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немесе өсiмдiктердiң тоңмайларынан немесе майлардан немесе әртүрлі тоңмайлардың фракцияларынан немесе ЕАЭО СЭҚ ТН 15 тобының тоңмайларынан алынған тамаққа пайдалануға жарамсыз қоспалар немесе дайын өнiмдер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түйiршiктелмеген немесе түйiршiктелген кебектер, жармалар, жарма ұндар және дақылдар дәндерiн немесе бұршақ дақылдарын елеуден, тартудан немесе басқа да тәсiлдермен өңдеуден алынған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тартылмаған немесе тартылған, түйiршiктелмеген немесе түйiршiктелген қытай бұрыш майынан өңделiп алынған басқа да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тартылмаған немесе тартылған, түйiршiктелген немесе түйiршiктелмеген өсiмдiк тоң майларынан немесе күнбағыс тұқымынан жасалған майлардан өңделiп алынған басқа да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2306 41 000 0</w:t>
            </w:r>
          </w:p>
          <w:p>
            <w:pPr>
              <w:spacing w:after="20"/>
              <w:ind w:left="20"/>
              <w:jc w:val="both"/>
            </w:pPr>
            <w:r>
              <w:rPr>
                <w:rFonts w:ascii="Times New Roman"/>
                <w:b w:val="false"/>
                <w:i w:val="false"/>
                <w:color w:val="000000"/>
                <w:sz w:val="20"/>
              </w:rPr>
              <w:t>
2306 49 000 0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тартылмаған немесе тартылған, түйiршiктелген немесе түйiршiктелмеген өсiмдiк тоң майларынан немесе рапс немесе кольза тұқымынан жасалған майлардан өңделiп алынған басқа да қатты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азықтандыру үшін пайдаланылатын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p>
            <w:pPr>
              <w:spacing w:after="20"/>
              <w:ind w:left="20"/>
              <w:jc w:val="both"/>
            </w:pPr>
            <w:r>
              <w:rPr>
                <w:rFonts w:ascii="Times New Roman"/>
                <w:b w:val="false"/>
                <w:i w:val="false"/>
                <w:color w:val="000000"/>
                <w:sz w:val="20"/>
              </w:rPr>
              <w:t>
2710 19 150 0</w:t>
            </w:r>
          </w:p>
          <w:p>
            <w:pPr>
              <w:spacing w:after="20"/>
              <w:ind w:left="20"/>
              <w:jc w:val="both"/>
            </w:pPr>
            <w:r>
              <w:rPr>
                <w:rFonts w:ascii="Times New Roman"/>
                <w:b w:val="false"/>
                <w:i w:val="false"/>
                <w:color w:val="000000"/>
                <w:sz w:val="20"/>
              </w:rPr>
              <w:t>
2710 19 210 0</w:t>
            </w:r>
          </w:p>
          <w:p>
            <w:pPr>
              <w:spacing w:after="20"/>
              <w:ind w:left="20"/>
              <w:jc w:val="both"/>
            </w:pPr>
            <w:r>
              <w:rPr>
                <w:rFonts w:ascii="Times New Roman"/>
                <w:b w:val="false"/>
                <w:i w:val="false"/>
                <w:color w:val="000000"/>
                <w:sz w:val="20"/>
              </w:rPr>
              <w:t>
2710 19 250 0</w:t>
            </w:r>
          </w:p>
          <w:p>
            <w:pPr>
              <w:spacing w:after="20"/>
              <w:ind w:left="20"/>
              <w:jc w:val="both"/>
            </w:pPr>
            <w:r>
              <w:rPr>
                <w:rFonts w:ascii="Times New Roman"/>
                <w:b w:val="false"/>
                <w:i w:val="false"/>
                <w:color w:val="000000"/>
                <w:sz w:val="20"/>
              </w:rPr>
              <w:t>
2710 19 290 0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биодизель және өңделген мұнай өнімдері барларды қоспағанда, орташа дистилляттар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w:t>
            </w:r>
          </w:p>
          <w:p>
            <w:pPr>
              <w:spacing w:after="20"/>
              <w:ind w:left="20"/>
              <w:jc w:val="both"/>
            </w:pPr>
            <w:r>
              <w:rPr>
                <w:rFonts w:ascii="Times New Roman"/>
                <w:b w:val="false"/>
                <w:i w:val="false"/>
                <w:color w:val="000000"/>
                <w:sz w:val="20"/>
              </w:rPr>
              <w:t>
2710 19 550</w:t>
            </w:r>
          </w:p>
          <w:p>
            <w:pPr>
              <w:spacing w:after="20"/>
              <w:ind w:left="20"/>
              <w:jc w:val="both"/>
            </w:pPr>
            <w:r>
              <w:rPr>
                <w:rFonts w:ascii="Times New Roman"/>
                <w:b w:val="false"/>
                <w:i w:val="false"/>
                <w:color w:val="000000"/>
                <w:sz w:val="20"/>
              </w:rPr>
              <w:t>
2710 19 620</w:t>
            </w:r>
          </w:p>
          <w:p>
            <w:pPr>
              <w:spacing w:after="20"/>
              <w:ind w:left="20"/>
              <w:jc w:val="both"/>
            </w:pPr>
            <w:r>
              <w:rPr>
                <w:rFonts w:ascii="Times New Roman"/>
                <w:b w:val="false"/>
                <w:i w:val="false"/>
                <w:color w:val="000000"/>
                <w:sz w:val="20"/>
              </w:rPr>
              <w:t>
2710 19 640</w:t>
            </w:r>
          </w:p>
          <w:p>
            <w:pPr>
              <w:spacing w:after="20"/>
              <w:ind w:left="20"/>
              <w:jc w:val="both"/>
            </w:pPr>
            <w:r>
              <w:rPr>
                <w:rFonts w:ascii="Times New Roman"/>
                <w:b w:val="false"/>
                <w:i w:val="false"/>
                <w:color w:val="000000"/>
                <w:sz w:val="20"/>
              </w:rPr>
              <w:t>
2710 19 660</w:t>
            </w:r>
          </w:p>
          <w:p>
            <w:pPr>
              <w:spacing w:after="20"/>
              <w:ind w:left="20"/>
              <w:jc w:val="both"/>
            </w:pPr>
            <w:r>
              <w:rPr>
                <w:rFonts w:ascii="Times New Roman"/>
                <w:b w:val="false"/>
                <w:i w:val="false"/>
                <w:color w:val="000000"/>
                <w:sz w:val="20"/>
              </w:rPr>
              <w:t>
2710 19 680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биодизель және өңделген мұнай өнімдері барларды қоспағанда, сұйық отындар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w:t>
            </w:r>
          </w:p>
          <w:p>
            <w:pPr>
              <w:spacing w:after="20"/>
              <w:ind w:left="20"/>
              <w:jc w:val="both"/>
            </w:pPr>
            <w:r>
              <w:rPr>
                <w:rFonts w:ascii="Times New Roman"/>
                <w:b w:val="false"/>
                <w:i w:val="false"/>
                <w:color w:val="000000"/>
                <w:sz w:val="20"/>
              </w:rPr>
              <w:t>
2710 20 350</w:t>
            </w:r>
          </w:p>
          <w:p>
            <w:pPr>
              <w:spacing w:after="20"/>
              <w:ind w:left="20"/>
              <w:jc w:val="both"/>
            </w:pPr>
            <w:r>
              <w:rPr>
                <w:rFonts w:ascii="Times New Roman"/>
                <w:b w:val="false"/>
                <w:i w:val="false"/>
                <w:color w:val="000000"/>
                <w:sz w:val="20"/>
              </w:rPr>
              <w:t>
2710 20 370</w:t>
            </w:r>
          </w:p>
          <w:p>
            <w:pPr>
              <w:spacing w:after="20"/>
              <w:ind w:left="20"/>
              <w:jc w:val="both"/>
            </w:pPr>
            <w:r>
              <w:rPr>
                <w:rFonts w:ascii="Times New Roman"/>
                <w:b w:val="false"/>
                <w:i w:val="false"/>
                <w:color w:val="000000"/>
                <w:sz w:val="20"/>
              </w:rPr>
              <w:t>
2710 20 390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биодизель және өңделген мұнай өнімдері барларды қоспағанда, сұйық отындар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мұнай өнімдерін қоспағанда, құрамында биодизель бар өзге де мұнай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Ipi қара малдың (буйволдарды қоса алғанда) немесе жылқы тұқымдас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жануарлардың түгi бар немесе түксiз, бүлiнген немесе бүлiнбеген, өңделмеген терiлерi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41 тобына 1б немесе 1в ескертумен алып тасталғандардан басқа, шошқаның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жануарлардың түгi бар немесе түксiз, бүлiнген немесе бүлiнбеген, өңделмеген терiлерi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Жүнсiз, бөлiнген немесе бөлiнбеген, бiрақ одан арғы өңдеусiз ipi қара малдардың (буйволдарды қоса алғанда) немесе жылқы тұқымдас жануарлардың терiлерiнен алынған иленген былғары және былғарылық 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терiлерiнен алынған, жүнсiз немесе түксіз, бөлiнген немесе бөлiнбеген, бiрақ одан арғы өңдеусiз, дымқыл күйдегі (хромдалған шала фабрикатты қоса алғанда) былғары 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терiлерiнен алынған, жүнсiз немесе түксіз, бөлiнген немесе бөлiнбеген, бiрақ одан арғы өңдеусiз, құрғақ күйдегі былғары тері(краст)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қағаз немесе картон (макулатура мен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жүн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5301 21 000 0 </w:t>
            </w:r>
          </w:p>
          <w:p>
            <w:pPr>
              <w:spacing w:after="20"/>
              <w:ind w:left="20"/>
              <w:jc w:val="both"/>
            </w:pPr>
            <w:r>
              <w:rPr>
                <w:rFonts w:ascii="Times New Roman"/>
                <w:b w:val="false"/>
                <w:i w:val="false"/>
                <w:color w:val="000000"/>
                <w:sz w:val="20"/>
              </w:rPr>
              <w:t>
5301 29 000 0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Жапырылған, түтiлген, таралған немесе кез келген басқа әдiспен өңделген, бiрақ иiруге ұшырамаған зығыр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металдардың қалдықтары мен сынықтары; қайта балқытуға арналған қара металдардың құйма металдары (шикi құрамды құйма металдар)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Темiрден немесе легирленбеген болаттан жасалған жартылай фабрикаттар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басылған, жалатылмаған, гальвандалған немесе басқа да қаптамаларсыз, темiрден немесе легирленбеген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суықтай басылған (суық күйiнде қысылған), жалатылмаған, гальванды немесе басқа да қаптамаларсыз, темiрден немесе легирленбеген болаттан жасалған тегіс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иленген, жалатылмаған, гальванды немесе басқа да қаптамаларсыз, темiрден немесе легирленбеген болаттан жасалған тегiс илек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мыс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никель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алюминий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қорғасын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мырыш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қалайы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вольфрам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молибден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тантал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магний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кобальт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висмут; қалдықтар және сынықтар; ұнтақтар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кадмий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титан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цирконий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сүрме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марганец сынықтары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және хром сынықтары</w:t>
            </w:r>
          </w:p>
        </w:tc>
      </w:tr>
    </w:tbl>
    <w:bookmarkStart w:name="z7" w:id="5"/>
    <w:p>
      <w:pPr>
        <w:spacing w:after="0"/>
        <w:ind w:left="0"/>
        <w:jc w:val="both"/>
      </w:pPr>
      <w:r>
        <w:rPr>
          <w:rFonts w:ascii="Times New Roman"/>
          <w:b w:val="false"/>
          <w:i w:val="false"/>
          <w:color w:val="000000"/>
          <w:sz w:val="28"/>
        </w:rPr>
        <w:t>
      Ескерту: Осы тізбенің мақсаттары үшін ЕАЭО СЭҚ ТН кодын да, тауар атауын да басшылыққа алу қажет.</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