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f5743" w14:textId="3af57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құралдарының электрондық паспорттарының (көлік құралдарының шассиі электрондық паспорттарының) және өздігінен жүретін машиналар мен техниканың басқа да түрлерінің электрондық паспорттарының форматтары мен құрылымдары туралы</w:t>
      </w:r>
    </w:p>
    <w:p>
      <w:pPr>
        <w:spacing w:after="0"/>
        <w:ind w:left="0"/>
        <w:jc w:val="both"/>
      </w:pPr>
      <w:r>
        <w:rPr>
          <w:rFonts w:ascii="Times New Roman"/>
          <w:b w:val="false"/>
          <w:i w:val="false"/>
          <w:color w:val="000000"/>
          <w:sz w:val="28"/>
        </w:rPr>
        <w:t>Еуразиялық экономикалық комиссия Алқасының 2016 жылғы 12 шілдедегі № 81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15 тамыздағы Көлік құралы паспортының (көлік құралының шассиі паспортының) және өздігінен жүретін машина мен техниканың басқа да түрлері паспортының бірыңғай нысандарын енгізу және электрондық паспорттар жүйелерін ұйымдастыру туралы келісімнің </w:t>
      </w:r>
      <w:r>
        <w:rPr>
          <w:rFonts w:ascii="Times New Roman"/>
          <w:b w:val="false"/>
          <w:i w:val="false"/>
          <w:color w:val="000000"/>
          <w:sz w:val="28"/>
        </w:rPr>
        <w:t>3-бабына</w:t>
      </w:r>
      <w:r>
        <w:rPr>
          <w:rFonts w:ascii="Times New Roman"/>
          <w:b w:val="false"/>
          <w:i w:val="false"/>
          <w:color w:val="000000"/>
          <w:sz w:val="28"/>
        </w:rPr>
        <w:t xml:space="preserve"> сәйкес және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11-тармағын</w:t>
      </w:r>
      <w:r>
        <w:rPr>
          <w:rFonts w:ascii="Times New Roman"/>
          <w:b w:val="false"/>
          <w:i w:val="false"/>
          <w:color w:val="000000"/>
          <w:sz w:val="28"/>
        </w:rPr>
        <w:t xml:space="preserve"> басшылыққа ала отырып,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Көлік құралдарының электрондық паспорттарының (көлік құралдарының шассиі электрондық паспорттарының) және өздігінен жүретін машиналар мен техниканың басқа да түрлерінің электрондық паспорттарының форматтары мен құрылымдары </w:t>
      </w:r>
      <w:r>
        <w:rPr>
          <w:rFonts w:ascii="Times New Roman"/>
          <w:b w:val="false"/>
          <w:i w:val="false"/>
          <w:color w:val="000000"/>
          <w:sz w:val="28"/>
        </w:rPr>
        <w:t>сипаттамасы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Осы Шешіммен бекітілген Сипаттамада көзделген электрондық құжаттар мен мәліметтер құрылымдарының техникалық схемаларын әзірлеуді және Еуразиялық экономикалық одақтың ақпараттық-телекоммуникациялық"Интернет" желісіндегі ресми сайтында жарияланған электрондық құжаттар мен мәліметтер құрылымдарының тізілімінде олардың орналастырылуын қамтамасыз етуді Еуразиялық экономикалық одақтың шоғырландырылған ақпараттық жүйесін құру мен дамыту жөніндегі жұмыстарды үйлестіру құзыретіне кіретін Еуразиялық экономикалық комиссияның департаменті жүзеге асырады деп белгіленсін. </w:t>
      </w:r>
    </w:p>
    <w:bookmarkEnd w:id="2"/>
    <w:bookmarkStart w:name="z4" w:id="3"/>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 xml:space="preserve">Алқасы Төрағасының міндетін </w:t>
            </w:r>
          </w:p>
          <w:p>
            <w:pPr>
              <w:spacing w:after="20"/>
              <w:ind w:left="20"/>
              <w:jc w:val="both"/>
            </w:pPr>
            <w:r>
              <w:rPr>
                <w:rFonts w:ascii="Times New Roman"/>
                <w:b w:val="false"/>
                <w:i/>
                <w:color w:val="000000"/>
                <w:sz w:val="20"/>
              </w:rPr>
              <w:t>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К.Минасян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2016 жылғы 12 шілдедегі </w:t>
            </w:r>
            <w:r>
              <w:br/>
            </w:r>
            <w:r>
              <w:rPr>
                <w:rFonts w:ascii="Times New Roman"/>
                <w:b w:val="false"/>
                <w:i w:val="false"/>
                <w:color w:val="000000"/>
                <w:sz w:val="20"/>
              </w:rPr>
              <w:t>№ 81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Көлік құралдарының электрондық паспорттарының (көлік құралдарының шассиі электрондық паспорттарының) және өздігінен жүретін машиналар мен техниканың басқа да түрлерінің электрондық паспорттарының форматтары мен құрылымдары СИПАТТАМАСЫ</w:t>
      </w:r>
    </w:p>
    <w:bookmarkEnd w:id="4"/>
    <w:bookmarkStart w:name="z7" w:id="5"/>
    <w:p>
      <w:pPr>
        <w:spacing w:after="0"/>
        <w:ind w:left="0"/>
        <w:jc w:val="both"/>
      </w:pPr>
      <w:r>
        <w:rPr>
          <w:rFonts w:ascii="Times New Roman"/>
          <w:b w:val="false"/>
          <w:i w:val="false"/>
          <w:color w:val="000000"/>
          <w:sz w:val="28"/>
        </w:rPr>
        <w:t xml:space="preserve">
      1. Осы Сипаттама 2014 жылғы 15 тамыздағы Көлік құралы паспортының (көлік құралының шассиі паспортының) және өздігінен жүретін машина мен техниканың басқа да түрлері паспортының бірыңғай нысандарын енгізу және электрондық паспорттар жүйелерін ұйымдастыру туралы келісімнің (бұдан әрі – Келісім) </w:t>
      </w:r>
      <w:r>
        <w:rPr>
          <w:rFonts w:ascii="Times New Roman"/>
          <w:b w:val="false"/>
          <w:i w:val="false"/>
          <w:color w:val="000000"/>
          <w:sz w:val="28"/>
        </w:rPr>
        <w:t>3-бабын</w:t>
      </w:r>
      <w:r>
        <w:rPr>
          <w:rFonts w:ascii="Times New Roman"/>
          <w:b w:val="false"/>
          <w:i w:val="false"/>
          <w:color w:val="000000"/>
          <w:sz w:val="28"/>
        </w:rPr>
        <w:t xml:space="preserve"> іске асыру мақсатында әзірленді және Еуразиялық экономикалық комиссия Алқасының 2015 жылғы 22 қыркүйектегі № 122 шешімімен бекітілген Көлік құралдарының электрондық паспорттары (көлік құралдары шассилерінің электрондық паспорттары) және өздігінен жүретін машиналар мен техниканың басқа түрлерінің электрондық паспорттары жүйелерінің жұмыс істеу тәртібінің </w:t>
      </w:r>
      <w:r>
        <w:rPr>
          <w:rFonts w:ascii="Times New Roman"/>
          <w:b w:val="false"/>
          <w:i w:val="false"/>
          <w:color w:val="000000"/>
          <w:sz w:val="28"/>
        </w:rPr>
        <w:t>10-тармағының</w:t>
      </w:r>
      <w:r>
        <w:rPr>
          <w:rFonts w:ascii="Times New Roman"/>
          <w:b w:val="false"/>
          <w:i w:val="false"/>
          <w:color w:val="000000"/>
          <w:sz w:val="28"/>
        </w:rPr>
        <w:t xml:space="preserve"> ережелері ескеріле отырып, онда қамтылған қолданбалы мәліметтердің құрылымы (бұдан әрі – "Көлік құралының (көлік құралы шассиінің, өздігінен жүретін машинаның) электрондық паспорты" электрондық құжатының (мәліметтердің) құрылымы) бөлігінде көлік құралының электрондық паспортының (көлік құралының шассиі электрондық паспортының) және өздігінен жүретін машина және техниканың басқа да түрлері электрондық паспортының (бұдан әрі – электрондық паспорт) құрылымына қойылатын талаптарды айқындайды. </w:t>
      </w:r>
    </w:p>
    <w:bookmarkEnd w:id="5"/>
    <w:bookmarkStart w:name="z8" w:id="6"/>
    <w:p>
      <w:pPr>
        <w:spacing w:after="0"/>
        <w:ind w:left="0"/>
        <w:jc w:val="both"/>
      </w:pPr>
      <w:r>
        <w:rPr>
          <w:rFonts w:ascii="Times New Roman"/>
          <w:b w:val="false"/>
          <w:i w:val="false"/>
          <w:color w:val="000000"/>
          <w:sz w:val="28"/>
        </w:rPr>
        <w:t xml:space="preserve">
      2. Осы Сипаттамада пайдаланылатын ұғымдар Келісімнің </w:t>
      </w:r>
      <w:r>
        <w:rPr>
          <w:rFonts w:ascii="Times New Roman"/>
          <w:b w:val="false"/>
          <w:i w:val="false"/>
          <w:color w:val="000000"/>
          <w:sz w:val="28"/>
        </w:rPr>
        <w:t>2-бабында</w:t>
      </w:r>
      <w:r>
        <w:rPr>
          <w:rFonts w:ascii="Times New Roman"/>
          <w:b w:val="false"/>
          <w:i w:val="false"/>
          <w:color w:val="000000"/>
          <w:sz w:val="28"/>
        </w:rPr>
        <w:t xml:space="preserve">, Еуразиялық экономикалық одақтың құқығына кіретін халықаралық шарттарда, сондай-ақ Еуразиялық экономикалық комиссия Алқасының 2015 жылғы 28 қыркүйектегі № 125 шешімімен бекітілген Еуразиялық экономикалық одаққа мүше мемлекеттердің мемлекеттік билік органдарының бір-бірімен және Еуразиялық экономикалық комиссиямен трансшекаралық өзара іс-қимылы кезінде электрондық құжаттармен алмасу туралы </w:t>
      </w:r>
      <w:r>
        <w:rPr>
          <w:rFonts w:ascii="Times New Roman"/>
          <w:b w:val="false"/>
          <w:i w:val="false"/>
          <w:color w:val="000000"/>
          <w:sz w:val="28"/>
        </w:rPr>
        <w:t>ережеде</w:t>
      </w:r>
      <w:r>
        <w:rPr>
          <w:rFonts w:ascii="Times New Roman"/>
          <w:b w:val="false"/>
          <w:i w:val="false"/>
          <w:color w:val="000000"/>
          <w:sz w:val="28"/>
        </w:rPr>
        <w:t xml:space="preserve"> (бұдан әрі тиісінше – Одақ, мүше мемлекет, Электрондық құжаттармен алмасу туралы ереже) айқындалған мәндерде қолданылады. </w:t>
      </w:r>
    </w:p>
    <w:bookmarkEnd w:id="6"/>
    <w:bookmarkStart w:name="z9" w:id="7"/>
    <w:p>
      <w:pPr>
        <w:spacing w:after="0"/>
        <w:ind w:left="0"/>
        <w:jc w:val="both"/>
      </w:pPr>
      <w:r>
        <w:rPr>
          <w:rFonts w:ascii="Times New Roman"/>
          <w:b w:val="false"/>
          <w:i w:val="false"/>
          <w:color w:val="000000"/>
          <w:sz w:val="28"/>
        </w:rPr>
        <w:t>
      3. Электрондық паспорт XML-форматта мынадай:</w:t>
      </w:r>
    </w:p>
    <w:bookmarkEnd w:id="7"/>
    <w:p>
      <w:pPr>
        <w:spacing w:after="0"/>
        <w:ind w:left="0"/>
        <w:jc w:val="both"/>
      </w:pPr>
      <w:r>
        <w:rPr>
          <w:rFonts w:ascii="Times New Roman"/>
          <w:b w:val="false"/>
          <w:i w:val="false"/>
          <w:color w:val="000000"/>
          <w:sz w:val="28"/>
        </w:rPr>
        <w:t xml:space="preserve">
      "Extensible Markup Language (XML) 1.0 (Fouth Edition)" – "Интернет" ақпараттық-телекоммуникациялық желісінде: http://www.w3.org/TR/REC-xml мекенжайы бойынша жарияланған; </w:t>
      </w:r>
    </w:p>
    <w:p>
      <w:pPr>
        <w:spacing w:after="0"/>
        <w:ind w:left="0"/>
        <w:jc w:val="both"/>
      </w:pPr>
      <w:r>
        <w:rPr>
          <w:rFonts w:ascii="Times New Roman"/>
          <w:b w:val="false"/>
          <w:i w:val="false"/>
          <w:color w:val="000000"/>
          <w:sz w:val="28"/>
        </w:rPr>
        <w:t>
      "Namespaces in XML" – "Интернет" ақпараттық-телекоммуникациялық желісінде: http://www.w3.org/TR/REC-xml-names мекенжайы бойынша жарияланған;</w:t>
      </w:r>
    </w:p>
    <w:p>
      <w:pPr>
        <w:spacing w:after="0"/>
        <w:ind w:left="0"/>
        <w:jc w:val="both"/>
      </w:pPr>
      <w:r>
        <w:rPr>
          <w:rFonts w:ascii="Times New Roman"/>
          <w:b w:val="false"/>
          <w:i w:val="false"/>
          <w:color w:val="000000"/>
          <w:sz w:val="28"/>
        </w:rPr>
        <w:t xml:space="preserve">
      "XML Schema Part 1: Structures" және "XML Schema Part 2: Datatyres" – "Интернет" ақпараттық-телекоммуникациялық желісінде: http://www.w3.org/TR/xmlschema-1/ және http://www.w3.org/TR/xmlschema-2/ мекенжайлары бойынша жарияланған стандарттарға сәйкес қалыптастырылады. </w:t>
      </w:r>
    </w:p>
    <w:bookmarkStart w:name="z10" w:id="8"/>
    <w:p>
      <w:pPr>
        <w:spacing w:after="0"/>
        <w:ind w:left="0"/>
        <w:jc w:val="both"/>
      </w:pPr>
      <w:r>
        <w:rPr>
          <w:rFonts w:ascii="Times New Roman"/>
          <w:b w:val="false"/>
          <w:i w:val="false"/>
          <w:color w:val="000000"/>
          <w:sz w:val="28"/>
        </w:rPr>
        <w:t xml:space="preserve">
      4. Электрондық паспорт электрондық цифрлық қолтаңбамен (электрондық қол қоюмен) қол қойылған электрондық құжат ретінде ресімделуі мүмкін. </w:t>
      </w:r>
    </w:p>
    <w:bookmarkEnd w:id="8"/>
    <w:p>
      <w:pPr>
        <w:spacing w:after="0"/>
        <w:ind w:left="0"/>
        <w:jc w:val="both"/>
      </w:pPr>
      <w:r>
        <w:rPr>
          <w:rFonts w:ascii="Times New Roman"/>
          <w:b w:val="false"/>
          <w:i w:val="false"/>
          <w:color w:val="000000"/>
          <w:sz w:val="28"/>
        </w:rPr>
        <w:t>
      Трансшекаралық алмасу мақсаттары үшін электрондық паспорт Электрондық құжаттармен алмасу туралы ережеге сәйкес қалыптастырылады және оған электрондық цифрлық қолтаңбамен (электрондық қол қоюмен) қол қойылады.</w:t>
      </w:r>
    </w:p>
    <w:bookmarkStart w:name="z11" w:id="9"/>
    <w:p>
      <w:pPr>
        <w:spacing w:after="0"/>
        <w:ind w:left="0"/>
        <w:jc w:val="both"/>
      </w:pPr>
      <w:r>
        <w:rPr>
          <w:rFonts w:ascii="Times New Roman"/>
          <w:b w:val="false"/>
          <w:i w:val="false"/>
          <w:color w:val="000000"/>
          <w:sz w:val="28"/>
        </w:rPr>
        <w:t xml:space="preserve">
      5. "Көлік құралының (көлік құралы шассиінің, өздігінен жүретін машинаның) электрондық паспорты" электрондық құжатының (мәліметтердің) құрылымы қарапайым (атомарлық) деректемелерге дейінгі иерархия деңгейлері ескерілген толық деректемелік құрамы көрсетіле отырып, кесте нысанында келтіріледі. </w:t>
      </w:r>
    </w:p>
    <w:bookmarkEnd w:id="9"/>
    <w:bookmarkStart w:name="z12" w:id="10"/>
    <w:p>
      <w:pPr>
        <w:spacing w:after="0"/>
        <w:ind w:left="0"/>
        <w:jc w:val="both"/>
      </w:pPr>
      <w:r>
        <w:rPr>
          <w:rFonts w:ascii="Times New Roman"/>
          <w:b w:val="false"/>
          <w:i w:val="false"/>
          <w:color w:val="000000"/>
          <w:sz w:val="28"/>
        </w:rPr>
        <w:t>
      6. Кестеде мынадай жолдар (бағандар) қалыптастырылады:</w:t>
      </w:r>
    </w:p>
    <w:bookmarkEnd w:id="10"/>
    <w:p>
      <w:pPr>
        <w:spacing w:after="0"/>
        <w:ind w:left="0"/>
        <w:jc w:val="both"/>
      </w:pPr>
      <w:r>
        <w:rPr>
          <w:rFonts w:ascii="Times New Roman"/>
          <w:b w:val="false"/>
          <w:i w:val="false"/>
          <w:color w:val="000000"/>
          <w:sz w:val="28"/>
        </w:rPr>
        <w:t>
      "иерархиялық нөмір" – деректеменің реттік нөмірі;</w:t>
      </w:r>
    </w:p>
    <w:p>
      <w:pPr>
        <w:spacing w:after="0"/>
        <w:ind w:left="0"/>
        <w:jc w:val="both"/>
      </w:pPr>
      <w:r>
        <w:rPr>
          <w:rFonts w:ascii="Times New Roman"/>
          <w:b w:val="false"/>
          <w:i w:val="false"/>
          <w:color w:val="000000"/>
          <w:sz w:val="28"/>
        </w:rPr>
        <w:t>
      "деректеменің аты" – деректеменің қалыптасқан немесе ресми сөздік белгіленуі;</w:t>
      </w:r>
    </w:p>
    <w:p>
      <w:pPr>
        <w:spacing w:after="0"/>
        <w:ind w:left="0"/>
        <w:jc w:val="both"/>
      </w:pPr>
      <w:r>
        <w:rPr>
          <w:rFonts w:ascii="Times New Roman"/>
          <w:b w:val="false"/>
          <w:i w:val="false"/>
          <w:color w:val="000000"/>
          <w:sz w:val="28"/>
        </w:rPr>
        <w:t xml:space="preserve">
      "деректеменің сипаттамасы" – деректеменің мағынасын (семантикасын) түсіндіретін мәтін; </w:t>
      </w:r>
    </w:p>
    <w:p>
      <w:pPr>
        <w:spacing w:after="0"/>
        <w:ind w:left="0"/>
        <w:jc w:val="both"/>
      </w:pPr>
      <w:r>
        <w:rPr>
          <w:rFonts w:ascii="Times New Roman"/>
          <w:b w:val="false"/>
          <w:i w:val="false"/>
          <w:color w:val="000000"/>
          <w:sz w:val="28"/>
        </w:rPr>
        <w:t>
      "сәйкестендіргіш" – деректемеге сәйкес келетін, деректер моделіндегі деректер элементінің сәйкестендіргіші;</w:t>
      </w:r>
    </w:p>
    <w:p>
      <w:pPr>
        <w:spacing w:after="0"/>
        <w:ind w:left="0"/>
        <w:jc w:val="both"/>
      </w:pPr>
      <w:r>
        <w:rPr>
          <w:rFonts w:ascii="Times New Roman"/>
          <w:b w:val="false"/>
          <w:i w:val="false"/>
          <w:color w:val="000000"/>
          <w:sz w:val="28"/>
        </w:rPr>
        <w:t>
      "мәндер саласы" – деректеменің ықтимал мәндерінің сөздік сипаттамасы;</w:t>
      </w:r>
    </w:p>
    <w:p>
      <w:pPr>
        <w:spacing w:after="0"/>
        <w:ind w:left="0"/>
        <w:jc w:val="both"/>
      </w:pPr>
      <w:r>
        <w:rPr>
          <w:rFonts w:ascii="Times New Roman"/>
          <w:b w:val="false"/>
          <w:i w:val="false"/>
          <w:color w:val="000000"/>
          <w:sz w:val="28"/>
        </w:rPr>
        <w:t xml:space="preserve">
      "көпт." – деректемелердің көптігі: міндеттілік (опциондылық) және деректеменің ықтимал қайталануларының саны. </w:t>
      </w:r>
    </w:p>
    <w:bookmarkStart w:name="z13" w:id="11"/>
    <w:p>
      <w:pPr>
        <w:spacing w:after="0"/>
        <w:ind w:left="0"/>
        <w:jc w:val="both"/>
      </w:pPr>
      <w:r>
        <w:rPr>
          <w:rFonts w:ascii="Times New Roman"/>
          <w:b w:val="false"/>
          <w:i w:val="false"/>
          <w:color w:val="000000"/>
          <w:sz w:val="28"/>
        </w:rPr>
        <w:t>
      7. "Көлік құралының (көлік құралы шассиінің, өздігінен жүретін машинаның) электрондық паспорты" электрондық құжатының (мәліметтердің) құрылымы деректемелерінің көптігін көрсету үшін мынадай белгілер пайдаланылады:</w:t>
      </w:r>
    </w:p>
    <w:bookmarkEnd w:id="11"/>
    <w:p>
      <w:pPr>
        <w:spacing w:after="0"/>
        <w:ind w:left="0"/>
        <w:jc w:val="both"/>
      </w:pPr>
      <w:r>
        <w:rPr>
          <w:rFonts w:ascii="Times New Roman"/>
          <w:b w:val="false"/>
          <w:i w:val="false"/>
          <w:color w:val="000000"/>
          <w:sz w:val="28"/>
        </w:rPr>
        <w:t>
      1 – міндетті деректеме, қайталауларға жол берілмейді;</w:t>
      </w:r>
    </w:p>
    <w:p>
      <w:pPr>
        <w:spacing w:after="0"/>
        <w:ind w:left="0"/>
        <w:jc w:val="both"/>
      </w:pPr>
      <w:r>
        <w:rPr>
          <w:rFonts w:ascii="Times New Roman"/>
          <w:b w:val="false"/>
          <w:i w:val="false"/>
          <w:color w:val="000000"/>
          <w:sz w:val="28"/>
        </w:rPr>
        <w:t>
      n – міндетті деректеме, n рет (n&gt;1) қайталануға тиіс;</w:t>
      </w:r>
    </w:p>
    <w:p>
      <w:pPr>
        <w:spacing w:after="0"/>
        <w:ind w:left="0"/>
        <w:jc w:val="both"/>
      </w:pPr>
      <w:r>
        <w:rPr>
          <w:rFonts w:ascii="Times New Roman"/>
          <w:b w:val="false"/>
          <w:i w:val="false"/>
          <w:color w:val="000000"/>
          <w:sz w:val="28"/>
        </w:rPr>
        <w:t>
      1..* – міндетті деректеме, шектеусіз қайталануы мүмкін;</w:t>
      </w:r>
    </w:p>
    <w:p>
      <w:pPr>
        <w:spacing w:after="0"/>
        <w:ind w:left="0"/>
        <w:jc w:val="both"/>
      </w:pPr>
      <w:r>
        <w:rPr>
          <w:rFonts w:ascii="Times New Roman"/>
          <w:b w:val="false"/>
          <w:i w:val="false"/>
          <w:color w:val="000000"/>
          <w:sz w:val="28"/>
        </w:rPr>
        <w:t>
      n.. * – міндетті деректеме, кемінде n рет (n&gt;1) қайталануға тиіс;</w:t>
      </w:r>
    </w:p>
    <w:p>
      <w:pPr>
        <w:spacing w:after="0"/>
        <w:ind w:left="0"/>
        <w:jc w:val="both"/>
      </w:pPr>
      <w:r>
        <w:rPr>
          <w:rFonts w:ascii="Times New Roman"/>
          <w:b w:val="false"/>
          <w:i w:val="false"/>
          <w:color w:val="000000"/>
          <w:sz w:val="28"/>
        </w:rPr>
        <w:t>
      n..m – міндетті деректеме, кемінде n рет және m реттен аспайтындай болып (n&gt;1, m&gt;1) қайталануға тиіс;</w:t>
      </w:r>
    </w:p>
    <w:p>
      <w:pPr>
        <w:spacing w:after="0"/>
        <w:ind w:left="0"/>
        <w:jc w:val="both"/>
      </w:pPr>
      <w:r>
        <w:rPr>
          <w:rFonts w:ascii="Times New Roman"/>
          <w:b w:val="false"/>
          <w:i w:val="false"/>
          <w:color w:val="000000"/>
          <w:sz w:val="28"/>
        </w:rPr>
        <w:t>
      0..1 – опционды деректеме, қайталауларға жол берілмейді;</w:t>
      </w:r>
    </w:p>
    <w:p>
      <w:pPr>
        <w:spacing w:after="0"/>
        <w:ind w:left="0"/>
        <w:jc w:val="both"/>
      </w:pPr>
      <w:r>
        <w:rPr>
          <w:rFonts w:ascii="Times New Roman"/>
          <w:b w:val="false"/>
          <w:i w:val="false"/>
          <w:color w:val="000000"/>
          <w:sz w:val="28"/>
        </w:rPr>
        <w:t>
      0.. * – опционды деректеме, шектеусіз қайталануы мүмкін;</w:t>
      </w:r>
    </w:p>
    <w:p>
      <w:pPr>
        <w:spacing w:after="0"/>
        <w:ind w:left="0"/>
        <w:jc w:val="both"/>
      </w:pPr>
      <w:r>
        <w:rPr>
          <w:rFonts w:ascii="Times New Roman"/>
          <w:b w:val="false"/>
          <w:i w:val="false"/>
          <w:color w:val="000000"/>
          <w:sz w:val="28"/>
        </w:rPr>
        <w:t>
      0..m – опционды деректеме, m реттен аспайтындай болып (m&gt;1) қайталануы мүмкін.</w:t>
      </w:r>
    </w:p>
    <w:bookmarkStart w:name="z14" w:id="12"/>
    <w:p>
      <w:pPr>
        <w:spacing w:after="0"/>
        <w:ind w:left="0"/>
        <w:jc w:val="both"/>
      </w:pPr>
      <w:r>
        <w:rPr>
          <w:rFonts w:ascii="Times New Roman"/>
          <w:b w:val="false"/>
          <w:i w:val="false"/>
          <w:color w:val="000000"/>
          <w:sz w:val="28"/>
        </w:rPr>
        <w:t xml:space="preserve">
      8. "Көлік құралының (көлік құралы шассиінің, өздігінен жүретін машинаның) электрондық паспорты" электрондық құжаты (мәліметтері) құрылымының сипаттамасы 1-кестеде келтірілген. </w:t>
      </w:r>
    </w:p>
    <w:bookmarkEnd w:id="12"/>
    <w:bookmarkStart w:name="z15" w:id="13"/>
    <w:p>
      <w:pPr>
        <w:spacing w:after="0"/>
        <w:ind w:left="0"/>
        <w:jc w:val="both"/>
      </w:pPr>
      <w:r>
        <w:rPr>
          <w:rFonts w:ascii="Times New Roman"/>
          <w:b w:val="false"/>
          <w:i w:val="false"/>
          <w:color w:val="000000"/>
          <w:sz w:val="28"/>
        </w:rPr>
        <w:t>
      1-кесте</w:t>
      </w:r>
    </w:p>
    <w:bookmarkEnd w:id="13"/>
    <w:bookmarkStart w:name="z16" w:id="14"/>
    <w:p>
      <w:pPr>
        <w:spacing w:after="0"/>
        <w:ind w:left="0"/>
        <w:jc w:val="left"/>
      </w:pPr>
      <w:r>
        <w:rPr>
          <w:rFonts w:ascii="Times New Roman"/>
          <w:b/>
          <w:i w:val="false"/>
          <w:color w:val="000000"/>
        </w:rPr>
        <w:t xml:space="preserve"> "Көлік құралының (көлік құралы шассиінің, өздігінен жүретін машинаның) электрондық паспорты" электрондық құжаты (мәліметтері) құрылымының сипаттамасы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электрондық паспорты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электрондық паспорты (көлік құралы шассиінің электрондық паспорты) өздігінен жүретін машинаның және техниканың басқа да түрлерінің электрондық паспорты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urn:EEC:R019:VehicleEPassportDetails:v1.0.0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түпкі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VehicleEPassportDetails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EEC_R019_VehicleEPassportDetails_v1.0.0.xsd</w:t>
            </w:r>
          </w:p>
        </w:tc>
      </w:tr>
    </w:tbl>
    <w:bookmarkStart w:name="z17" w:id="15"/>
    <w:p>
      <w:pPr>
        <w:spacing w:after="0"/>
        <w:ind w:left="0"/>
        <w:jc w:val="both"/>
      </w:pPr>
      <w:r>
        <w:rPr>
          <w:rFonts w:ascii="Times New Roman"/>
          <w:b w:val="false"/>
          <w:i w:val="false"/>
          <w:color w:val="000000"/>
          <w:sz w:val="28"/>
        </w:rPr>
        <w:t xml:space="preserve">
      9. Импортталатын атаулардың кеңістіктері 2-кестеде келтірілген. </w:t>
      </w:r>
    </w:p>
    <w:bookmarkEnd w:id="15"/>
    <w:bookmarkStart w:name="z18" w:id="16"/>
    <w:p>
      <w:pPr>
        <w:spacing w:after="0"/>
        <w:ind w:left="0"/>
        <w:jc w:val="both"/>
      </w:pPr>
      <w:r>
        <w:rPr>
          <w:rFonts w:ascii="Times New Roman"/>
          <w:b w:val="false"/>
          <w:i w:val="false"/>
          <w:color w:val="000000"/>
          <w:sz w:val="28"/>
        </w:rPr>
        <w:t>
      2-кесте</w:t>
      </w:r>
    </w:p>
    <w:bookmarkEnd w:id="16"/>
    <w:bookmarkStart w:name="z19" w:id="17"/>
    <w:p>
      <w:pPr>
        <w:spacing w:after="0"/>
        <w:ind w:left="0"/>
        <w:jc w:val="left"/>
      </w:pPr>
      <w:r>
        <w:rPr>
          <w:rFonts w:ascii="Times New Roman"/>
          <w:b/>
          <w:i w:val="false"/>
          <w:color w:val="000000"/>
        </w:rPr>
        <w:t xml:space="preserve"> Импортталатын атаулардың кеңістіктері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Префикс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urn:EEC:M:TR:ComplexDataObjects:vY.Y.Y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urn:EEC:M:TR: SimpleDataObjects: vY.Y.Y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w:t>
            </w:r>
          </w:p>
        </w:tc>
      </w:tr>
    </w:tbl>
    <w:p>
      <w:pPr>
        <w:spacing w:after="0"/>
        <w:ind w:left="0"/>
        <w:jc w:val="both"/>
      </w:pPr>
      <w:r>
        <w:rPr>
          <w:rFonts w:ascii="Times New Roman"/>
          <w:b w:val="false"/>
          <w:i w:val="false"/>
          <w:color w:val="000000"/>
          <w:sz w:val="28"/>
        </w:rPr>
        <w:t xml:space="preserve">
      Импортталатын атаулар кеңістіктеріндегі "Х.Х.Х" және "Y.Y.Y" символдары "Көлік құралының (көлік құралы шассиінің, өздігінен жүретін машинаның) электрондық паспорты" электрондық құжатының (мәліметтерінің) құрылымын әзірлеу кезінде пайдаланылған деректердің жалпы моделінің құрамдас бөліктері версиясының нөмірлеріне сәйкес келеді. </w:t>
      </w:r>
    </w:p>
    <w:bookmarkStart w:name="z20" w:id="18"/>
    <w:p>
      <w:pPr>
        <w:spacing w:after="0"/>
        <w:ind w:left="0"/>
        <w:jc w:val="both"/>
      </w:pPr>
      <w:r>
        <w:rPr>
          <w:rFonts w:ascii="Times New Roman"/>
          <w:b w:val="false"/>
          <w:i w:val="false"/>
          <w:color w:val="000000"/>
          <w:sz w:val="28"/>
        </w:rPr>
        <w:t>
      10. "Көлік құралының (көлік құралы шассиінің, өздігінен жүретін машинаның) электрондық паспорты" электрондық құжаты (мәліметтері) құрылымының деректемелік құрамы (R.019) 3-кестеде келтірілген.</w:t>
      </w:r>
    </w:p>
    <w:bookmarkEnd w:id="18"/>
    <w:bookmarkStart w:name="z21" w:id="19"/>
    <w:p>
      <w:pPr>
        <w:spacing w:after="0"/>
        <w:ind w:left="0"/>
        <w:jc w:val="both"/>
      </w:pPr>
      <w:r>
        <w:rPr>
          <w:rFonts w:ascii="Times New Roman"/>
          <w:b w:val="false"/>
          <w:i w:val="false"/>
          <w:color w:val="000000"/>
          <w:sz w:val="28"/>
        </w:rPr>
        <w:t>
      3-кесте</w:t>
      </w:r>
    </w:p>
    <w:bookmarkEnd w:id="19"/>
    <w:bookmarkStart w:name="z22" w:id="20"/>
    <w:p>
      <w:pPr>
        <w:spacing w:after="0"/>
        <w:ind w:left="0"/>
        <w:jc w:val="left"/>
      </w:pPr>
      <w:r>
        <w:rPr>
          <w:rFonts w:ascii="Times New Roman"/>
          <w:b/>
          <w:i w:val="false"/>
          <w:color w:val="000000"/>
        </w:rPr>
        <w:t xml:space="preserve"> "Көлік құралының (көлік құралы шассиінің, өздігінен жүретін машинаның) электрондық паспорты" электрондық құжаты (мәліметтері) құрылымының деректемелік құрамы (R.019)</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Деректеменің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Деректердің типі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csdo:EDocCodeType(M.SDE.90001)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бірмәнді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сай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Шығыс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(мәліметтер) соған жауап ретінде қалыптастырылған электрондық құжаттың (мәліметтердің)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сай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Электрондық құжаттың (мәліметтердің) датасы мен уақыты</w:t>
            </w:r>
          </w:p>
          <w:p>
            <w:pPr>
              <w:spacing w:after="20"/>
              <w:ind w:left="20"/>
              <w:jc w:val="both"/>
            </w:pPr>
            <w:r>
              <w:rPr>
                <w:rFonts w:ascii="Times New Roman"/>
                <w:b w:val="false"/>
                <w:i w:val="false"/>
                <w:color w:val="000000"/>
                <w:sz w:val="20"/>
              </w:rPr>
              <w:t xml:space="preserve">
(csdo:EDocDateTime)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құру датасы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DateTimeType (M.BDT.00006)</w:t>
            </w:r>
          </w:p>
          <w:p>
            <w:pPr>
              <w:spacing w:after="20"/>
              <w:ind w:left="20"/>
              <w:jc w:val="both"/>
            </w:pPr>
            <w:r>
              <w:rPr>
                <w:rFonts w:ascii="Times New Roman"/>
                <w:b w:val="false"/>
                <w:i w:val="false"/>
                <w:color w:val="000000"/>
                <w:sz w:val="20"/>
              </w:rPr>
              <w:t>
МЕМСТ ИСО 8601-2001 сәйкес датасы мен уақытын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Көлік құралының электрондық паспорты түрінің коды </w:t>
            </w:r>
          </w:p>
          <w:p>
            <w:pPr>
              <w:spacing w:after="20"/>
              <w:ind w:left="20"/>
              <w:jc w:val="both"/>
            </w:pPr>
            <w:r>
              <w:rPr>
                <w:rFonts w:ascii="Times New Roman"/>
                <w:b w:val="false"/>
                <w:i w:val="false"/>
                <w:color w:val="000000"/>
                <w:sz w:val="20"/>
              </w:rPr>
              <w:t>
(trsdo:VehicleEPassportKindCode)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және техниканың басқа да түрлерінің) электрондық паспорты түрінің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trsdo:VehicleEPassportKindCodeType</w:t>
            </w:r>
          </w:p>
          <w:p>
            <w:pPr>
              <w:spacing w:after="20"/>
              <w:ind w:left="20"/>
              <w:jc w:val="both"/>
            </w:pPr>
            <w:r>
              <w:rPr>
                <w:rFonts w:ascii="Times New Roman"/>
                <w:b w:val="false"/>
                <w:i w:val="false"/>
                <w:color w:val="000000"/>
                <w:sz w:val="20"/>
              </w:rPr>
              <w:t>
(M.TR.SDT.00058)</w:t>
            </w:r>
          </w:p>
          <w:p>
            <w:pPr>
              <w:spacing w:after="20"/>
              <w:ind w:left="20"/>
              <w:jc w:val="both"/>
            </w:pPr>
            <w:r>
              <w:rPr>
                <w:rFonts w:ascii="Times New Roman"/>
                <w:b w:val="false"/>
                <w:i w:val="false"/>
                <w:color w:val="000000"/>
                <w:sz w:val="20"/>
              </w:rPr>
              <w:t>
көлік құралдарының, көлік құралдары шассиінің, өздігінен жүретін машиналардың және техниканың басқа да түрлерінің паспорттары түрлерінің сыныптауышына сәйкес кодтың мәні.</w:t>
            </w:r>
          </w:p>
          <w:p>
            <w:pPr>
              <w:spacing w:after="20"/>
              <w:ind w:left="20"/>
              <w:jc w:val="both"/>
            </w:pPr>
            <w:r>
              <w:rPr>
                <w:rFonts w:ascii="Times New Roman"/>
                <w:b w:val="false"/>
                <w:i w:val="false"/>
                <w:color w:val="000000"/>
                <w:sz w:val="20"/>
              </w:rPr>
              <w:t>
Шаблон: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Көлік құралының электрондық паспортының нөмірі</w:t>
            </w:r>
          </w:p>
          <w:p>
            <w:pPr>
              <w:spacing w:after="20"/>
              <w:ind w:left="20"/>
              <w:jc w:val="both"/>
            </w:pPr>
            <w:r>
              <w:rPr>
                <w:rFonts w:ascii="Times New Roman"/>
                <w:b w:val="false"/>
                <w:i w:val="false"/>
                <w:color w:val="000000"/>
                <w:sz w:val="20"/>
              </w:rPr>
              <w:t>
(trsdo:VehicleEPassportId)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паспорттар жүйелерінде көлік құралының (көлік құралы шассиінің, өздігінен жүретін машина мен техниканың басқа да түрлерінің) электрондық паспортына берілетін бірегей нөмір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trsdo:VehicleEPassportIdType</w:t>
            </w:r>
          </w:p>
          <w:p>
            <w:pPr>
              <w:spacing w:after="20"/>
              <w:ind w:left="20"/>
              <w:jc w:val="both"/>
            </w:pPr>
            <w:r>
              <w:rPr>
                <w:rFonts w:ascii="Times New Roman"/>
                <w:b w:val="false"/>
                <w:i w:val="false"/>
                <w:color w:val="000000"/>
                <w:sz w:val="20"/>
              </w:rPr>
              <w:t>
(M.TR.SDT.00029)</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Шаблон: [1-3] [0-9]{3}0[1-4][0-9]{9}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Көлік құралының электрондық паспорты мәртебесінің коды</w:t>
            </w:r>
          </w:p>
          <w:p>
            <w:pPr>
              <w:spacing w:after="20"/>
              <w:ind w:left="20"/>
              <w:jc w:val="both"/>
            </w:pPr>
            <w:r>
              <w:rPr>
                <w:rFonts w:ascii="Times New Roman"/>
                <w:b w:val="false"/>
                <w:i w:val="false"/>
                <w:color w:val="000000"/>
                <w:sz w:val="20"/>
              </w:rPr>
              <w:t>
(trsdo:VehicleEPassportStatusCode)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және техниканың басқа да түрлерінің) электрондық паспорты мәртебесінің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trsdo:VehicleEPassportStatusCodeType</w:t>
            </w:r>
          </w:p>
          <w:p>
            <w:pPr>
              <w:spacing w:after="20"/>
              <w:ind w:left="20"/>
              <w:jc w:val="both"/>
            </w:pPr>
            <w:r>
              <w:rPr>
                <w:rFonts w:ascii="Times New Roman"/>
                <w:b w:val="false"/>
                <w:i w:val="false"/>
                <w:color w:val="000000"/>
                <w:sz w:val="20"/>
              </w:rPr>
              <w:t>
(M.TR.SDT.00024)</w:t>
            </w:r>
          </w:p>
          <w:p>
            <w:pPr>
              <w:spacing w:after="20"/>
              <w:ind w:left="20"/>
              <w:jc w:val="both"/>
            </w:pPr>
            <w:r>
              <w:rPr>
                <w:rFonts w:ascii="Times New Roman"/>
                <w:b w:val="false"/>
                <w:i w:val="false"/>
                <w:color w:val="000000"/>
                <w:sz w:val="20"/>
              </w:rPr>
              <w:t>
көлік құралдарының, көлік құралдары шассиінің, өздігінен жүретін машиналардың және техниканың басқа да түрлерінің электрондық паспорттары мәртебелерінің анықтамалығына сәйкес кодтың мәні.</w:t>
            </w:r>
          </w:p>
          <w:p>
            <w:pPr>
              <w:spacing w:after="20"/>
              <w:ind w:left="20"/>
              <w:jc w:val="both"/>
            </w:pPr>
            <w:r>
              <w:rPr>
                <w:rFonts w:ascii="Times New Roman"/>
                <w:b w:val="false"/>
                <w:i w:val="false"/>
                <w:color w:val="000000"/>
                <w:sz w:val="20"/>
              </w:rPr>
              <w:t>
Шаблон: \d{2}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Датасы</w:t>
            </w:r>
          </w:p>
          <w:p>
            <w:pPr>
              <w:spacing w:after="20"/>
              <w:ind w:left="20"/>
              <w:jc w:val="both"/>
            </w:pPr>
            <w:r>
              <w:rPr>
                <w:rFonts w:ascii="Times New Roman"/>
                <w:b w:val="false"/>
                <w:i w:val="false"/>
                <w:color w:val="000000"/>
                <w:sz w:val="20"/>
              </w:rPr>
              <w:t>
(csdo:EventDate)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және техниканың басқа да түрлерінің) электрондық паспортының мәртебесі берілген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датаны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Электрондық паспортты ресімдеу негізінің коды</w:t>
            </w:r>
          </w:p>
          <w:p>
            <w:pPr>
              <w:spacing w:after="20"/>
              <w:ind w:left="20"/>
              <w:jc w:val="both"/>
            </w:pPr>
            <w:r>
              <w:rPr>
                <w:rFonts w:ascii="Times New Roman"/>
                <w:b w:val="false"/>
                <w:i w:val="false"/>
                <w:color w:val="000000"/>
                <w:sz w:val="20"/>
              </w:rPr>
              <w:t>
(trsdo:VehicleEPassportBaseCode)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және техниканың басқа да түрлерінің) электрондық паспортын ресімдеу негізінің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trsdo:VehicleEPassportBaseCodeType</w:t>
            </w:r>
          </w:p>
          <w:p>
            <w:pPr>
              <w:spacing w:after="20"/>
              <w:ind w:left="20"/>
              <w:jc w:val="both"/>
            </w:pPr>
            <w:r>
              <w:rPr>
                <w:rFonts w:ascii="Times New Roman"/>
                <w:b w:val="false"/>
                <w:i w:val="false"/>
                <w:color w:val="000000"/>
                <w:sz w:val="20"/>
              </w:rPr>
              <w:t>
(M.TR.SDT.00023)</w:t>
            </w:r>
          </w:p>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немесе техниканың басқа да түрлерінің электрондық паспортын ресімдеу негіздерінің анықтамалығына сәйкес кодтың мәні.</w:t>
            </w:r>
          </w:p>
          <w:p>
            <w:pPr>
              <w:spacing w:after="20"/>
              <w:ind w:left="20"/>
              <w:jc w:val="both"/>
            </w:pPr>
            <w:r>
              <w:rPr>
                <w:rFonts w:ascii="Times New Roman"/>
                <w:b w:val="false"/>
                <w:i w:val="false"/>
                <w:color w:val="000000"/>
                <w:sz w:val="20"/>
              </w:rPr>
              <w:t>
Шаблон: \d{2}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Электрондық паспортты ресімдеу негізінің сипаттамасы</w:t>
            </w:r>
          </w:p>
          <w:p>
            <w:pPr>
              <w:spacing w:after="20"/>
              <w:ind w:left="20"/>
              <w:jc w:val="both"/>
            </w:pPr>
            <w:r>
              <w:rPr>
                <w:rFonts w:ascii="Times New Roman"/>
                <w:b w:val="false"/>
                <w:i w:val="false"/>
                <w:color w:val="000000"/>
                <w:sz w:val="20"/>
              </w:rPr>
              <w:t>
(trsdo:VehicleEPassportBaseText)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және техниканың басқа да түрлерінің) электрондық паспортын ресімдеу негізінің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xml:space="preserve">
Символдар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Көлік құралы</w:t>
            </w:r>
          </w:p>
          <w:p>
            <w:pPr>
              <w:spacing w:after="20"/>
              <w:ind w:left="20"/>
              <w:jc w:val="both"/>
            </w:pPr>
            <w:r>
              <w:rPr>
                <w:rFonts w:ascii="Times New Roman"/>
                <w:b w:val="false"/>
                <w:i w:val="false"/>
                <w:color w:val="000000"/>
                <w:sz w:val="20"/>
              </w:rPr>
              <w:t>
(trcdo:VehicleDetails)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(көлік құралының шассиі, өздігінен жүретін машина және техниканың басқа да түрі)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trcdo:VehicleDetailsType</w:t>
            </w:r>
          </w:p>
          <w:p>
            <w:pPr>
              <w:spacing w:after="20"/>
              <w:ind w:left="20"/>
              <w:jc w:val="both"/>
            </w:pPr>
            <w:r>
              <w:rPr>
                <w:rFonts w:ascii="Times New Roman"/>
                <w:b w:val="false"/>
                <w:i w:val="false"/>
                <w:color w:val="000000"/>
                <w:sz w:val="20"/>
              </w:rPr>
              <w:t>
(M.TR. CDT.00035)</w:t>
            </w:r>
          </w:p>
          <w:p>
            <w:pPr>
              <w:spacing w:after="20"/>
              <w:ind w:left="20"/>
              <w:jc w:val="both"/>
            </w:pPr>
            <w:r>
              <w:rPr>
                <w:rFonts w:ascii="Times New Roman"/>
                <w:b w:val="false"/>
                <w:i w:val="false"/>
                <w:color w:val="000000"/>
                <w:sz w:val="20"/>
              </w:rPr>
              <w:t>
Енгізілген элементтер мәндерінің салаларымен айқындалады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Сәйкестендіру нөмірлері туралы мәліметтер </w:t>
            </w:r>
          </w:p>
          <w:p>
            <w:pPr>
              <w:spacing w:after="20"/>
              <w:ind w:left="20"/>
              <w:jc w:val="both"/>
            </w:pPr>
            <w:r>
              <w:rPr>
                <w:rFonts w:ascii="Times New Roman"/>
                <w:b w:val="false"/>
                <w:i w:val="false"/>
                <w:color w:val="000000"/>
                <w:sz w:val="20"/>
              </w:rPr>
              <w:t>
(trcdo:VehicleIdInfoDetails)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және техниканың басқа да түрлерінің) немесе оның компонентінің шығарушы ұйым берген сәйкестендіру нөмірлері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trcdo:VehicleIdInfoDetailsType</w:t>
            </w:r>
          </w:p>
          <w:p>
            <w:pPr>
              <w:spacing w:after="20"/>
              <w:ind w:left="20"/>
              <w:jc w:val="both"/>
            </w:pPr>
            <w:r>
              <w:rPr>
                <w:rFonts w:ascii="Times New Roman"/>
                <w:b w:val="false"/>
                <w:i w:val="false"/>
                <w:color w:val="000000"/>
                <w:sz w:val="20"/>
              </w:rPr>
              <w:t>
(M.TR. CDT.00040)</w:t>
            </w:r>
          </w:p>
          <w:p>
            <w:pPr>
              <w:spacing w:after="20"/>
              <w:ind w:left="20"/>
              <w:jc w:val="both"/>
            </w:pPr>
            <w:r>
              <w:rPr>
                <w:rFonts w:ascii="Times New Roman"/>
                <w:b w:val="false"/>
                <w:i w:val="false"/>
                <w:color w:val="000000"/>
                <w:sz w:val="20"/>
              </w:rPr>
              <w:t>
Енгізілген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Көлік құралының сәйкестендіру нөмірі</w:t>
            </w:r>
          </w:p>
          <w:p>
            <w:pPr>
              <w:spacing w:after="20"/>
              <w:ind w:left="20"/>
              <w:jc w:val="both"/>
            </w:pPr>
            <w:r>
              <w:rPr>
                <w:rFonts w:ascii="Times New Roman"/>
                <w:b w:val="false"/>
                <w:i w:val="false"/>
                <w:color w:val="000000"/>
                <w:sz w:val="20"/>
              </w:rPr>
              <w:t>
(trcdo:VehicleIdDetails)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және техниканың басқа да түрлерінің) шығарушы ұйым берген сәйкестендіру нөмірі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trcdo:VehicleIdentityNumberDetailsType</w:t>
            </w:r>
          </w:p>
          <w:p>
            <w:pPr>
              <w:spacing w:after="20"/>
              <w:ind w:left="20"/>
              <w:jc w:val="both"/>
            </w:pPr>
            <w:r>
              <w:rPr>
                <w:rFonts w:ascii="Times New Roman"/>
                <w:b w:val="false"/>
                <w:i w:val="false"/>
                <w:color w:val="000000"/>
                <w:sz w:val="20"/>
              </w:rPr>
              <w:t>
(M.TR. CDT.00225)</w:t>
            </w:r>
          </w:p>
          <w:p>
            <w:pPr>
              <w:spacing w:after="20"/>
              <w:ind w:left="20"/>
              <w:jc w:val="both"/>
            </w:pPr>
            <w:r>
              <w:rPr>
                <w:rFonts w:ascii="Times New Roman"/>
                <w:b w:val="false"/>
                <w:i w:val="false"/>
                <w:color w:val="000000"/>
                <w:sz w:val="20"/>
              </w:rPr>
              <w:t>
Енгізілген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 нөмірі</w:t>
            </w:r>
          </w:p>
          <w:p>
            <w:pPr>
              <w:spacing w:after="20"/>
              <w:ind w:left="20"/>
              <w:jc w:val="both"/>
            </w:pPr>
            <w:r>
              <w:rPr>
                <w:rFonts w:ascii="Times New Roman"/>
                <w:b w:val="false"/>
                <w:i w:val="false"/>
                <w:color w:val="000000"/>
                <w:sz w:val="20"/>
              </w:rPr>
              <w:t>
(trsdo:VehicleIdentityNumberId)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xml:space="preserve">
Қалыпқа келтірілген cимволдар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Сәйкестендіру нөмірі болмауының белгісі (trsdo:NotVehicleIdentity</w:t>
            </w:r>
          </w:p>
          <w:p>
            <w:pPr>
              <w:spacing w:after="20"/>
              <w:ind w:left="20"/>
              <w:jc w:val="both"/>
            </w:pPr>
            <w:r>
              <w:rPr>
                <w:rFonts w:ascii="Times New Roman"/>
                <w:b w:val="false"/>
                <w:i w:val="false"/>
                <w:color w:val="000000"/>
                <w:sz w:val="20"/>
              </w:rPr>
              <w:t>
NumberIndicator)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cәйкестендіру нөмірінің болмауын айқындайтын белгі:</w:t>
            </w:r>
          </w:p>
          <w:p>
            <w:pPr>
              <w:spacing w:after="20"/>
              <w:ind w:left="20"/>
              <w:jc w:val="both"/>
            </w:pPr>
            <w:r>
              <w:rPr>
                <w:rFonts w:ascii="Times New Roman"/>
                <w:b w:val="false"/>
                <w:i w:val="false"/>
                <w:color w:val="000000"/>
                <w:sz w:val="20"/>
              </w:rPr>
              <w:t>
1 – нөмір жоқ; 0 – нөмір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біреуі: "true" (шындық)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11.1.2. Двигательдің нөмірі </w:t>
            </w:r>
          </w:p>
          <w:p>
            <w:pPr>
              <w:spacing w:after="20"/>
              <w:ind w:left="20"/>
              <w:jc w:val="both"/>
            </w:pPr>
            <w:r>
              <w:rPr>
                <w:rFonts w:ascii="Times New Roman"/>
                <w:b w:val="false"/>
                <w:i w:val="false"/>
                <w:color w:val="000000"/>
                <w:sz w:val="20"/>
              </w:rPr>
              <w:t>
(trcdo:VehicleEngineIdDetails)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двигательдің шығарушы ұйым берген нөмірі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M.TR.СDE.00225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trcdo:VehicleIdentityNumberDetailsType</w:t>
            </w:r>
          </w:p>
          <w:p>
            <w:pPr>
              <w:spacing w:after="20"/>
              <w:ind w:left="20"/>
              <w:jc w:val="both"/>
            </w:pPr>
            <w:r>
              <w:rPr>
                <w:rFonts w:ascii="Times New Roman"/>
                <w:b w:val="false"/>
                <w:i w:val="false"/>
                <w:color w:val="000000"/>
                <w:sz w:val="20"/>
              </w:rPr>
              <w:t>
(M.TR. CDT.00225)</w:t>
            </w:r>
          </w:p>
          <w:p>
            <w:pPr>
              <w:spacing w:after="20"/>
              <w:ind w:left="20"/>
              <w:jc w:val="both"/>
            </w:pPr>
            <w:r>
              <w:rPr>
                <w:rFonts w:ascii="Times New Roman"/>
                <w:b w:val="false"/>
                <w:i w:val="false"/>
                <w:color w:val="000000"/>
                <w:sz w:val="20"/>
              </w:rPr>
              <w:t>
Енгізілген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 нөмірі</w:t>
            </w:r>
          </w:p>
          <w:p>
            <w:pPr>
              <w:spacing w:after="20"/>
              <w:ind w:left="20"/>
              <w:jc w:val="both"/>
            </w:pPr>
            <w:r>
              <w:rPr>
                <w:rFonts w:ascii="Times New Roman"/>
                <w:b w:val="false"/>
                <w:i w:val="false"/>
                <w:color w:val="000000"/>
                <w:sz w:val="20"/>
              </w:rPr>
              <w:t>
(trsdo:VehicleIdentityNumberId)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xml:space="preserve">
Қалыпқа келтірілген cимволдар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Сәйкестендіру нөмірі болмауының белгісі (trsdo:NotVehicleIdentity</w:t>
            </w:r>
          </w:p>
          <w:p>
            <w:pPr>
              <w:spacing w:after="20"/>
              <w:ind w:left="20"/>
              <w:jc w:val="both"/>
            </w:pPr>
            <w:r>
              <w:rPr>
                <w:rFonts w:ascii="Times New Roman"/>
                <w:b w:val="false"/>
                <w:i w:val="false"/>
                <w:color w:val="000000"/>
                <w:sz w:val="20"/>
              </w:rPr>
              <w:t>
NumberIndicator)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cәйкестендіру нөмірінің болмауын айқындайтын белгі:</w:t>
            </w:r>
          </w:p>
          <w:p>
            <w:pPr>
              <w:spacing w:after="20"/>
              <w:ind w:left="20"/>
              <w:jc w:val="both"/>
            </w:pPr>
            <w:r>
              <w:rPr>
                <w:rFonts w:ascii="Times New Roman"/>
                <w:b w:val="false"/>
                <w:i w:val="false"/>
                <w:color w:val="000000"/>
                <w:sz w:val="20"/>
              </w:rPr>
              <w:t>
1 – нөмір жоқ; 0 – нөмір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біреуі: "true" (шындық)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11.1.3. Шассидің (раманың) нөмірі </w:t>
            </w:r>
          </w:p>
          <w:p>
            <w:pPr>
              <w:spacing w:after="20"/>
              <w:ind w:left="20"/>
              <w:jc w:val="both"/>
            </w:pPr>
            <w:r>
              <w:rPr>
                <w:rFonts w:ascii="Times New Roman"/>
                <w:b w:val="false"/>
                <w:i w:val="false"/>
                <w:color w:val="000000"/>
                <w:sz w:val="20"/>
              </w:rPr>
              <w:t>
(trcdo:VehicleFrameIdDetails)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шассиінің (рамасының) шығарушы ұйым берген немесе соққан нөмірі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M.TR.СDE.00226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trcdo:VehicleIdentityNumberDetailsType</w:t>
            </w:r>
          </w:p>
          <w:p>
            <w:pPr>
              <w:spacing w:after="20"/>
              <w:ind w:left="20"/>
              <w:jc w:val="both"/>
            </w:pPr>
            <w:r>
              <w:rPr>
                <w:rFonts w:ascii="Times New Roman"/>
                <w:b w:val="false"/>
                <w:i w:val="false"/>
                <w:color w:val="000000"/>
                <w:sz w:val="20"/>
              </w:rPr>
              <w:t>
(M.TR. CDT.00225)</w:t>
            </w:r>
          </w:p>
          <w:p>
            <w:pPr>
              <w:spacing w:after="20"/>
              <w:ind w:left="20"/>
              <w:jc w:val="both"/>
            </w:pPr>
            <w:r>
              <w:rPr>
                <w:rFonts w:ascii="Times New Roman"/>
                <w:b w:val="false"/>
                <w:i w:val="false"/>
                <w:color w:val="000000"/>
                <w:sz w:val="20"/>
              </w:rPr>
              <w:t>
Енгізілген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 нөмірі</w:t>
            </w:r>
          </w:p>
          <w:p>
            <w:pPr>
              <w:spacing w:after="20"/>
              <w:ind w:left="20"/>
              <w:jc w:val="both"/>
            </w:pPr>
            <w:r>
              <w:rPr>
                <w:rFonts w:ascii="Times New Roman"/>
                <w:b w:val="false"/>
                <w:i w:val="false"/>
                <w:color w:val="000000"/>
                <w:sz w:val="20"/>
              </w:rPr>
              <w:t>
(trsdo:VehicleIdentityNumberId)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xml:space="preserve">
Қалыпқа келтірілген cимволдар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Сәйкестендіру нөмірі болмауының белгісі (trsdo:NotVehicleIdentity</w:t>
            </w:r>
          </w:p>
          <w:p>
            <w:pPr>
              <w:spacing w:after="20"/>
              <w:ind w:left="20"/>
              <w:jc w:val="both"/>
            </w:pPr>
            <w:r>
              <w:rPr>
                <w:rFonts w:ascii="Times New Roman"/>
                <w:b w:val="false"/>
                <w:i w:val="false"/>
                <w:color w:val="000000"/>
                <w:sz w:val="20"/>
              </w:rPr>
              <w:t>
NumberIndicator)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cәйкестендіру нөмірінің болмауын айқындайтын белгі:</w:t>
            </w:r>
          </w:p>
          <w:p>
            <w:pPr>
              <w:spacing w:after="20"/>
              <w:ind w:left="20"/>
              <w:jc w:val="both"/>
            </w:pPr>
            <w:r>
              <w:rPr>
                <w:rFonts w:ascii="Times New Roman"/>
                <w:b w:val="false"/>
                <w:i w:val="false"/>
                <w:color w:val="000000"/>
                <w:sz w:val="20"/>
              </w:rPr>
              <w:t>
1 – нөмір жоқ; 0 – нөмір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біреуі: "true" (шындық)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Шанақтың (кабинаның, тіркеменің) нөмірі</w:t>
            </w:r>
          </w:p>
          <w:p>
            <w:pPr>
              <w:spacing w:after="20"/>
              <w:ind w:left="20"/>
              <w:jc w:val="both"/>
            </w:pPr>
            <w:r>
              <w:rPr>
                <w:rFonts w:ascii="Times New Roman"/>
                <w:b w:val="false"/>
                <w:i w:val="false"/>
                <w:color w:val="000000"/>
                <w:sz w:val="20"/>
              </w:rPr>
              <w:t>
(trcdo:VehicleBodyIdDetails)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шанағының (кабинасының, тіркемесінің) шығарушы ұйым берген немесе соққан нөмірі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M.TR.СDE.00227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trcdo:VehicleIdentityNumberDetailsType</w:t>
            </w:r>
          </w:p>
          <w:p>
            <w:pPr>
              <w:spacing w:after="20"/>
              <w:ind w:left="20"/>
              <w:jc w:val="both"/>
            </w:pPr>
            <w:r>
              <w:rPr>
                <w:rFonts w:ascii="Times New Roman"/>
                <w:b w:val="false"/>
                <w:i w:val="false"/>
                <w:color w:val="000000"/>
                <w:sz w:val="20"/>
              </w:rPr>
              <w:t>
(M.TR. CDT.00225)</w:t>
            </w:r>
          </w:p>
          <w:p>
            <w:pPr>
              <w:spacing w:after="20"/>
              <w:ind w:left="20"/>
              <w:jc w:val="both"/>
            </w:pPr>
            <w:r>
              <w:rPr>
                <w:rFonts w:ascii="Times New Roman"/>
                <w:b w:val="false"/>
                <w:i w:val="false"/>
                <w:color w:val="000000"/>
                <w:sz w:val="20"/>
              </w:rPr>
              <w:t>
Енгізілген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 нөмірі</w:t>
            </w:r>
          </w:p>
          <w:p>
            <w:pPr>
              <w:spacing w:after="20"/>
              <w:ind w:left="20"/>
              <w:jc w:val="both"/>
            </w:pPr>
            <w:r>
              <w:rPr>
                <w:rFonts w:ascii="Times New Roman"/>
                <w:b w:val="false"/>
                <w:i w:val="false"/>
                <w:color w:val="000000"/>
                <w:sz w:val="20"/>
              </w:rPr>
              <w:t>
(trsdo:VehicleIdentityNumberId)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xml:space="preserve">
Қалыпқа келтірілген cимволдар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Сәйкестендіру нөмірі болмауының белгісі (trsdo:NotVehicleIdentity</w:t>
            </w:r>
          </w:p>
          <w:p>
            <w:pPr>
              <w:spacing w:after="20"/>
              <w:ind w:left="20"/>
              <w:jc w:val="both"/>
            </w:pPr>
            <w:r>
              <w:rPr>
                <w:rFonts w:ascii="Times New Roman"/>
                <w:b w:val="false"/>
                <w:i w:val="false"/>
                <w:color w:val="000000"/>
                <w:sz w:val="20"/>
              </w:rPr>
              <w:t>
NumberIndicator)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cәйкестендіру нөмірінің болмауын айқындайтын белгі:</w:t>
            </w:r>
          </w:p>
          <w:p>
            <w:pPr>
              <w:spacing w:after="20"/>
              <w:ind w:left="20"/>
              <w:jc w:val="both"/>
            </w:pPr>
            <w:r>
              <w:rPr>
                <w:rFonts w:ascii="Times New Roman"/>
                <w:b w:val="false"/>
                <w:i w:val="false"/>
                <w:color w:val="000000"/>
                <w:sz w:val="20"/>
              </w:rPr>
              <w:t>
1 – нөмір жоқ; 0 – нөмір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біреуі: "true" (шындық)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Өздігінен жүретін машина және техниканың басқа да түрлері шанағының (кабинасының, тіркемесінің) нөмірі</w:t>
            </w:r>
          </w:p>
          <w:p>
            <w:pPr>
              <w:spacing w:after="20"/>
              <w:ind w:left="20"/>
              <w:jc w:val="both"/>
            </w:pPr>
            <w:r>
              <w:rPr>
                <w:rFonts w:ascii="Times New Roman"/>
                <w:b w:val="false"/>
                <w:i w:val="false"/>
                <w:color w:val="000000"/>
                <w:sz w:val="20"/>
              </w:rPr>
              <w:t>
(trcdo:MachineBodyIdDetails)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машина және техниканың басқа да түрлері шанағының (кабинасының, оның ішінде оператор кабинасының, тіркемесінің, рамасының) шығарушы ұйым берген немесе соққан нөмірі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M.TR.СDE.00233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trcdo:VehicleIdentityNumberDetailsType</w:t>
            </w:r>
          </w:p>
          <w:p>
            <w:pPr>
              <w:spacing w:after="20"/>
              <w:ind w:left="20"/>
              <w:jc w:val="both"/>
            </w:pPr>
            <w:r>
              <w:rPr>
                <w:rFonts w:ascii="Times New Roman"/>
                <w:b w:val="false"/>
                <w:i w:val="false"/>
                <w:color w:val="000000"/>
                <w:sz w:val="20"/>
              </w:rPr>
              <w:t>
(M.TR. CDT.00225)</w:t>
            </w:r>
          </w:p>
          <w:p>
            <w:pPr>
              <w:spacing w:after="20"/>
              <w:ind w:left="20"/>
              <w:jc w:val="both"/>
            </w:pPr>
            <w:r>
              <w:rPr>
                <w:rFonts w:ascii="Times New Roman"/>
                <w:b w:val="false"/>
                <w:i w:val="false"/>
                <w:color w:val="000000"/>
                <w:sz w:val="20"/>
              </w:rPr>
              <w:t>
Енгізілген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 нөмірі</w:t>
            </w:r>
          </w:p>
          <w:p>
            <w:pPr>
              <w:spacing w:after="20"/>
              <w:ind w:left="20"/>
              <w:jc w:val="both"/>
            </w:pPr>
            <w:r>
              <w:rPr>
                <w:rFonts w:ascii="Times New Roman"/>
                <w:b w:val="false"/>
                <w:i w:val="false"/>
                <w:color w:val="000000"/>
                <w:sz w:val="20"/>
              </w:rPr>
              <w:t>
(trsdo:VehicleIdentityNumberId)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xml:space="preserve">
Қалыпқа келтірілген cимволдар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Сәйкестендіру нөмірі болмауының белгісі (trsdo:NotVehicleIdentity</w:t>
            </w:r>
          </w:p>
          <w:p>
            <w:pPr>
              <w:spacing w:after="20"/>
              <w:ind w:left="20"/>
              <w:jc w:val="both"/>
            </w:pPr>
            <w:r>
              <w:rPr>
                <w:rFonts w:ascii="Times New Roman"/>
                <w:b w:val="false"/>
                <w:i w:val="false"/>
                <w:color w:val="000000"/>
                <w:sz w:val="20"/>
              </w:rPr>
              <w:t>
NumberIndicator)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cәйкестендіру нөмірінің болмауын айқындайтын белгі:</w:t>
            </w:r>
          </w:p>
          <w:p>
            <w:pPr>
              <w:spacing w:after="20"/>
              <w:ind w:left="20"/>
              <w:jc w:val="both"/>
            </w:pPr>
            <w:r>
              <w:rPr>
                <w:rFonts w:ascii="Times New Roman"/>
                <w:b w:val="false"/>
                <w:i w:val="false"/>
                <w:color w:val="000000"/>
                <w:sz w:val="20"/>
              </w:rPr>
              <w:t>
1 – нөмір жоқ; 0 – нөмір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біреуі: "true" (шындық)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Беріліс қорабының нөмірі</w:t>
            </w:r>
          </w:p>
          <w:p>
            <w:pPr>
              <w:spacing w:after="20"/>
              <w:ind w:left="20"/>
              <w:jc w:val="both"/>
            </w:pPr>
            <w:r>
              <w:rPr>
                <w:rFonts w:ascii="Times New Roman"/>
                <w:b w:val="false"/>
                <w:i w:val="false"/>
                <w:color w:val="000000"/>
                <w:sz w:val="20"/>
              </w:rPr>
              <w:t>
(trcdo:GearboxIdDetails)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машинаның және техниканың басқа да түрлерінің беріліс қорабының шығарушы ұйым берген немесе соққан сәйкестендіру нөмірі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M.TR.СDE.00228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trcdo:VehicleIdentityNumberDetailsType</w:t>
            </w:r>
          </w:p>
          <w:p>
            <w:pPr>
              <w:spacing w:after="20"/>
              <w:ind w:left="20"/>
              <w:jc w:val="both"/>
            </w:pPr>
            <w:r>
              <w:rPr>
                <w:rFonts w:ascii="Times New Roman"/>
                <w:b w:val="false"/>
                <w:i w:val="false"/>
                <w:color w:val="000000"/>
                <w:sz w:val="20"/>
              </w:rPr>
              <w:t>
(M.TR. CDT.00225)</w:t>
            </w:r>
          </w:p>
          <w:p>
            <w:pPr>
              <w:spacing w:after="20"/>
              <w:ind w:left="20"/>
              <w:jc w:val="both"/>
            </w:pPr>
            <w:r>
              <w:rPr>
                <w:rFonts w:ascii="Times New Roman"/>
                <w:b w:val="false"/>
                <w:i w:val="false"/>
                <w:color w:val="000000"/>
                <w:sz w:val="20"/>
              </w:rPr>
              <w:t>
Енгізілген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 нөмірі</w:t>
            </w:r>
          </w:p>
          <w:p>
            <w:pPr>
              <w:spacing w:after="20"/>
              <w:ind w:left="20"/>
              <w:jc w:val="both"/>
            </w:pPr>
            <w:r>
              <w:rPr>
                <w:rFonts w:ascii="Times New Roman"/>
                <w:b w:val="false"/>
                <w:i w:val="false"/>
                <w:color w:val="000000"/>
                <w:sz w:val="20"/>
              </w:rPr>
              <w:t>
(trsdo:VehicleIdentityNumberId)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xml:space="preserve">
Қалыпқа келтірілген cимволдар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Сәйкестендіру нөмірі болмауының белгісі (trsdo:NotVehicleIdentity</w:t>
            </w:r>
          </w:p>
          <w:p>
            <w:pPr>
              <w:spacing w:after="20"/>
              <w:ind w:left="20"/>
              <w:jc w:val="both"/>
            </w:pPr>
            <w:r>
              <w:rPr>
                <w:rFonts w:ascii="Times New Roman"/>
                <w:b w:val="false"/>
                <w:i w:val="false"/>
                <w:color w:val="000000"/>
                <w:sz w:val="20"/>
              </w:rPr>
              <w:t>
NumberIndicator)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cәйкестендіру нөмірінің болмауын айқындайтын белгі:</w:t>
            </w:r>
          </w:p>
          <w:p>
            <w:pPr>
              <w:spacing w:after="20"/>
              <w:ind w:left="20"/>
              <w:jc w:val="both"/>
            </w:pPr>
            <w:r>
              <w:rPr>
                <w:rFonts w:ascii="Times New Roman"/>
                <w:b w:val="false"/>
                <w:i w:val="false"/>
                <w:color w:val="000000"/>
                <w:sz w:val="20"/>
              </w:rPr>
              <w:t>
1 – нөмір жоқ; 0 – нөмір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біреуі: "true" (шындық)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 Негізгі жетекші белдемнің нөмірі</w:t>
            </w:r>
          </w:p>
          <w:p>
            <w:pPr>
              <w:spacing w:after="20"/>
              <w:ind w:left="20"/>
              <w:jc w:val="both"/>
            </w:pPr>
            <w:r>
              <w:rPr>
                <w:rFonts w:ascii="Times New Roman"/>
                <w:b w:val="false"/>
                <w:i w:val="false"/>
                <w:color w:val="000000"/>
                <w:sz w:val="20"/>
              </w:rPr>
              <w:t>
(trcdo:MainPoweredAxleId</w:t>
            </w:r>
          </w:p>
          <w:p>
            <w:pPr>
              <w:spacing w:after="20"/>
              <w:ind w:left="20"/>
              <w:jc w:val="both"/>
            </w:pPr>
            <w:r>
              <w:rPr>
                <w:rFonts w:ascii="Times New Roman"/>
                <w:b w:val="false"/>
                <w:i w:val="false"/>
                <w:color w:val="000000"/>
                <w:sz w:val="20"/>
              </w:rPr>
              <w:t>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жетекші белдемнің шығарушы ұйым берген немесе соққан сәйкестендіру нөмірі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M.TR.СDE.00229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trcdo:VehicleIdentityNumberDetailsType</w:t>
            </w:r>
          </w:p>
          <w:p>
            <w:pPr>
              <w:spacing w:after="20"/>
              <w:ind w:left="20"/>
              <w:jc w:val="both"/>
            </w:pPr>
            <w:r>
              <w:rPr>
                <w:rFonts w:ascii="Times New Roman"/>
                <w:b w:val="false"/>
                <w:i w:val="false"/>
                <w:color w:val="000000"/>
                <w:sz w:val="20"/>
              </w:rPr>
              <w:t>
(M.TR. CDT.00225)</w:t>
            </w:r>
          </w:p>
          <w:p>
            <w:pPr>
              <w:spacing w:after="20"/>
              <w:ind w:left="20"/>
              <w:jc w:val="both"/>
            </w:pPr>
            <w:r>
              <w:rPr>
                <w:rFonts w:ascii="Times New Roman"/>
                <w:b w:val="false"/>
                <w:i w:val="false"/>
                <w:color w:val="000000"/>
                <w:sz w:val="20"/>
              </w:rPr>
              <w:t>
Енгізілген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 нөмірі</w:t>
            </w:r>
          </w:p>
          <w:p>
            <w:pPr>
              <w:spacing w:after="20"/>
              <w:ind w:left="20"/>
              <w:jc w:val="both"/>
            </w:pPr>
            <w:r>
              <w:rPr>
                <w:rFonts w:ascii="Times New Roman"/>
                <w:b w:val="false"/>
                <w:i w:val="false"/>
                <w:color w:val="000000"/>
                <w:sz w:val="20"/>
              </w:rPr>
              <w:t>
(trsdo:VehicleIdentityNumberId)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xml:space="preserve">
Қалыпқа келтірілген cимволдар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Сәйкестендіру нөмірі болмауының белгісі (trsdo:NotVehicleIdentity</w:t>
            </w:r>
          </w:p>
          <w:p>
            <w:pPr>
              <w:spacing w:after="20"/>
              <w:ind w:left="20"/>
              <w:jc w:val="both"/>
            </w:pPr>
            <w:r>
              <w:rPr>
                <w:rFonts w:ascii="Times New Roman"/>
                <w:b w:val="false"/>
                <w:i w:val="false"/>
                <w:color w:val="000000"/>
                <w:sz w:val="20"/>
              </w:rPr>
              <w:t>
NumberIndicator)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cәйкестендіру нөмірінің болмауын айқындайтын белгі:</w:t>
            </w:r>
          </w:p>
          <w:p>
            <w:pPr>
              <w:spacing w:after="20"/>
              <w:ind w:left="20"/>
              <w:jc w:val="both"/>
            </w:pPr>
            <w:r>
              <w:rPr>
                <w:rFonts w:ascii="Times New Roman"/>
                <w:b w:val="false"/>
                <w:i w:val="false"/>
                <w:color w:val="000000"/>
                <w:sz w:val="20"/>
              </w:rPr>
              <w:t>
1 – нөмір жоқ; 0 – нөмір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біреуі: "true" (шындық)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 Шұғыл қызметтерді шақыру құрылғысының нөмірі</w:t>
            </w:r>
          </w:p>
          <w:p>
            <w:pPr>
              <w:spacing w:after="20"/>
              <w:ind w:left="20"/>
              <w:jc w:val="both"/>
            </w:pPr>
            <w:r>
              <w:rPr>
                <w:rFonts w:ascii="Times New Roman"/>
                <w:b w:val="false"/>
                <w:i w:val="false"/>
                <w:color w:val="000000"/>
                <w:sz w:val="20"/>
              </w:rPr>
              <w:t>
(trcdo:VehicleEmergencyCall</w:t>
            </w:r>
          </w:p>
          <w:p>
            <w:pPr>
              <w:spacing w:after="20"/>
              <w:ind w:left="20"/>
              <w:jc w:val="both"/>
            </w:pPr>
            <w:r>
              <w:rPr>
                <w:rFonts w:ascii="Times New Roman"/>
                <w:b w:val="false"/>
                <w:i w:val="false"/>
                <w:color w:val="000000"/>
                <w:sz w:val="20"/>
              </w:rPr>
              <w:t>
DeviceIdDetails)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қимылдайтын жедел қызметтерді шақыру құрылғысының сәйкестендіру нөмірі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M.TR.СDE.00230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trcdo:VehicleIdentityNumberDetailsType</w:t>
            </w:r>
          </w:p>
          <w:p>
            <w:pPr>
              <w:spacing w:after="20"/>
              <w:ind w:left="20"/>
              <w:jc w:val="both"/>
            </w:pPr>
            <w:r>
              <w:rPr>
                <w:rFonts w:ascii="Times New Roman"/>
                <w:b w:val="false"/>
                <w:i w:val="false"/>
                <w:color w:val="000000"/>
                <w:sz w:val="20"/>
              </w:rPr>
              <w:t>
(M.TR. CDT.00225)</w:t>
            </w:r>
          </w:p>
          <w:p>
            <w:pPr>
              <w:spacing w:after="20"/>
              <w:ind w:left="20"/>
              <w:jc w:val="both"/>
            </w:pPr>
            <w:r>
              <w:rPr>
                <w:rFonts w:ascii="Times New Roman"/>
                <w:b w:val="false"/>
                <w:i w:val="false"/>
                <w:color w:val="000000"/>
                <w:sz w:val="20"/>
              </w:rPr>
              <w:t>
Енгізілген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 нөмірі</w:t>
            </w:r>
          </w:p>
          <w:p>
            <w:pPr>
              <w:spacing w:after="20"/>
              <w:ind w:left="20"/>
              <w:jc w:val="both"/>
            </w:pPr>
            <w:r>
              <w:rPr>
                <w:rFonts w:ascii="Times New Roman"/>
                <w:b w:val="false"/>
                <w:i w:val="false"/>
                <w:color w:val="000000"/>
                <w:sz w:val="20"/>
              </w:rPr>
              <w:t>
(trsdo:VehicleIdentityNumberId)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xml:space="preserve">
Қалыпқа келтірілген cимволдар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Сәйкестендіру нөмірі болмауының белгісі (trsdo:NotVehicleIdentity</w:t>
            </w:r>
          </w:p>
          <w:p>
            <w:pPr>
              <w:spacing w:after="20"/>
              <w:ind w:left="20"/>
              <w:jc w:val="both"/>
            </w:pPr>
            <w:r>
              <w:rPr>
                <w:rFonts w:ascii="Times New Roman"/>
                <w:b w:val="false"/>
                <w:i w:val="false"/>
                <w:color w:val="000000"/>
                <w:sz w:val="20"/>
              </w:rPr>
              <w:t>
NumberIndicator)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cәйкестендіру нөмірінің болмауын айқындайтын белгі:</w:t>
            </w:r>
          </w:p>
          <w:p>
            <w:pPr>
              <w:spacing w:after="20"/>
              <w:ind w:left="20"/>
              <w:jc w:val="both"/>
            </w:pPr>
            <w:r>
              <w:rPr>
                <w:rFonts w:ascii="Times New Roman"/>
                <w:b w:val="false"/>
                <w:i w:val="false"/>
                <w:color w:val="000000"/>
                <w:sz w:val="20"/>
              </w:rPr>
              <w:t>
1 – нөмір жоқ; 0 – нөмір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біреуі: "true" (шындық)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 Серіктік навигация аппаратурасының сәйкестендіру нөмірі</w:t>
            </w:r>
          </w:p>
          <w:p>
            <w:pPr>
              <w:spacing w:after="20"/>
              <w:ind w:left="20"/>
              <w:jc w:val="both"/>
            </w:pPr>
            <w:r>
              <w:rPr>
                <w:rFonts w:ascii="Times New Roman"/>
                <w:b w:val="false"/>
                <w:i w:val="false"/>
                <w:color w:val="000000"/>
                <w:sz w:val="20"/>
              </w:rPr>
              <w:t>
(trcdo:VehicleSatelliteNavigation</w:t>
            </w:r>
          </w:p>
          <w:p>
            <w:pPr>
              <w:spacing w:after="20"/>
              <w:ind w:left="20"/>
              <w:jc w:val="both"/>
            </w:pPr>
            <w:r>
              <w:rPr>
                <w:rFonts w:ascii="Times New Roman"/>
                <w:b w:val="false"/>
                <w:i w:val="false"/>
                <w:color w:val="000000"/>
                <w:sz w:val="20"/>
              </w:rPr>
              <w:t>
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ГЛОНАСС серіктік навигация аппаратурасының немесе өзге де жаһандық навигациялық серіктік жүйелермен бірлескен ГЛОНАСС аппаратурасының сәйкестендіру нөмірі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M.TR.СDE.00231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trcdo:VehicleIdentityNumberDetailsType</w:t>
            </w:r>
          </w:p>
          <w:p>
            <w:pPr>
              <w:spacing w:after="20"/>
              <w:ind w:left="20"/>
              <w:jc w:val="both"/>
            </w:pPr>
            <w:r>
              <w:rPr>
                <w:rFonts w:ascii="Times New Roman"/>
                <w:b w:val="false"/>
                <w:i w:val="false"/>
                <w:color w:val="000000"/>
                <w:sz w:val="20"/>
              </w:rPr>
              <w:t>
(M.TR. CDT.00225)</w:t>
            </w:r>
          </w:p>
          <w:p>
            <w:pPr>
              <w:spacing w:after="20"/>
              <w:ind w:left="20"/>
              <w:jc w:val="both"/>
            </w:pPr>
            <w:r>
              <w:rPr>
                <w:rFonts w:ascii="Times New Roman"/>
                <w:b w:val="false"/>
                <w:i w:val="false"/>
                <w:color w:val="000000"/>
                <w:sz w:val="20"/>
              </w:rPr>
              <w:t>
Енгізілген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 нөмірі</w:t>
            </w:r>
          </w:p>
          <w:p>
            <w:pPr>
              <w:spacing w:after="20"/>
              <w:ind w:left="20"/>
              <w:jc w:val="both"/>
            </w:pPr>
            <w:r>
              <w:rPr>
                <w:rFonts w:ascii="Times New Roman"/>
                <w:b w:val="false"/>
                <w:i w:val="false"/>
                <w:color w:val="000000"/>
                <w:sz w:val="20"/>
              </w:rPr>
              <w:t>
(trsdo:VehicleIdentityNumberId)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xml:space="preserve">
Қалыпқа келтірілген cимволдар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Сәйкестендіру нөмірі болмауының белгісі (trsdo:NotVehicleIdentity</w:t>
            </w:r>
          </w:p>
          <w:p>
            <w:pPr>
              <w:spacing w:after="20"/>
              <w:ind w:left="20"/>
              <w:jc w:val="both"/>
            </w:pPr>
            <w:r>
              <w:rPr>
                <w:rFonts w:ascii="Times New Roman"/>
                <w:b w:val="false"/>
                <w:i w:val="false"/>
                <w:color w:val="000000"/>
                <w:sz w:val="20"/>
              </w:rPr>
              <w:t>
NumberIndicator)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cәйкестендіру нөмірінің болмауын айқындайтын белгі:</w:t>
            </w:r>
          </w:p>
          <w:p>
            <w:pPr>
              <w:spacing w:after="20"/>
              <w:ind w:left="20"/>
              <w:jc w:val="both"/>
            </w:pPr>
            <w:r>
              <w:rPr>
                <w:rFonts w:ascii="Times New Roman"/>
                <w:b w:val="false"/>
                <w:i w:val="false"/>
                <w:color w:val="000000"/>
                <w:sz w:val="20"/>
              </w:rPr>
              <w:t>
1 – нөмір жоқ; 0 – нөмір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біреуі: "true" (шындық)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 Тахографтың сәйкестендіру нөмірі</w:t>
            </w:r>
          </w:p>
          <w:p>
            <w:pPr>
              <w:spacing w:after="20"/>
              <w:ind w:left="20"/>
              <w:jc w:val="both"/>
            </w:pPr>
            <w:r>
              <w:rPr>
                <w:rFonts w:ascii="Times New Roman"/>
                <w:b w:val="false"/>
                <w:i w:val="false"/>
                <w:color w:val="000000"/>
                <w:sz w:val="20"/>
              </w:rPr>
              <w:t>
(trcdo:VehicleTachographId</w:t>
            </w:r>
          </w:p>
          <w:p>
            <w:pPr>
              <w:spacing w:after="20"/>
              <w:ind w:left="20"/>
              <w:jc w:val="both"/>
            </w:pPr>
            <w:r>
              <w:rPr>
                <w:rFonts w:ascii="Times New Roman"/>
                <w:b w:val="false"/>
                <w:i w:val="false"/>
                <w:color w:val="000000"/>
                <w:sz w:val="20"/>
              </w:rPr>
              <w:t>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жүргізушісінің қозғалыс, еңбек және демалу режимдерін сақтауын бақылау техникалық құралының сәйкестендіру нөмірі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M.TR.СDE.00007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trcdo:VehicleIdentityNumberDetailsType</w:t>
            </w:r>
          </w:p>
          <w:p>
            <w:pPr>
              <w:spacing w:after="20"/>
              <w:ind w:left="20"/>
              <w:jc w:val="both"/>
            </w:pPr>
            <w:r>
              <w:rPr>
                <w:rFonts w:ascii="Times New Roman"/>
                <w:b w:val="false"/>
                <w:i w:val="false"/>
                <w:color w:val="000000"/>
                <w:sz w:val="20"/>
              </w:rPr>
              <w:t>
(M.TR. CDT.00225)</w:t>
            </w:r>
          </w:p>
          <w:p>
            <w:pPr>
              <w:spacing w:after="20"/>
              <w:ind w:left="20"/>
              <w:jc w:val="both"/>
            </w:pPr>
            <w:r>
              <w:rPr>
                <w:rFonts w:ascii="Times New Roman"/>
                <w:b w:val="false"/>
                <w:i w:val="false"/>
                <w:color w:val="000000"/>
                <w:sz w:val="20"/>
              </w:rPr>
              <w:t>
Енгізілген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 нөмірі</w:t>
            </w:r>
          </w:p>
          <w:p>
            <w:pPr>
              <w:spacing w:after="20"/>
              <w:ind w:left="20"/>
              <w:jc w:val="both"/>
            </w:pPr>
            <w:r>
              <w:rPr>
                <w:rFonts w:ascii="Times New Roman"/>
                <w:b w:val="false"/>
                <w:i w:val="false"/>
                <w:color w:val="000000"/>
                <w:sz w:val="20"/>
              </w:rPr>
              <w:t>
(trsdo:VehicleIdentityNumberId)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xml:space="preserve">
Қалыпқа келтірілген cимволдар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Сәйкестендіру нөмірі болмауының белгісі (trsdo:NotVehicleIdentity</w:t>
            </w:r>
          </w:p>
          <w:p>
            <w:pPr>
              <w:spacing w:after="20"/>
              <w:ind w:left="20"/>
              <w:jc w:val="both"/>
            </w:pPr>
            <w:r>
              <w:rPr>
                <w:rFonts w:ascii="Times New Roman"/>
                <w:b w:val="false"/>
                <w:i w:val="false"/>
                <w:color w:val="000000"/>
                <w:sz w:val="20"/>
              </w:rPr>
              <w:t>
NumberIndicator)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cәйкестендіру нөмірінің болмауын айқындайтын белгі:</w:t>
            </w:r>
          </w:p>
          <w:p>
            <w:pPr>
              <w:spacing w:after="20"/>
              <w:ind w:left="20"/>
              <w:jc w:val="both"/>
            </w:pPr>
            <w:r>
              <w:rPr>
                <w:rFonts w:ascii="Times New Roman"/>
                <w:b w:val="false"/>
                <w:i w:val="false"/>
                <w:color w:val="000000"/>
                <w:sz w:val="20"/>
              </w:rPr>
              <w:t>
1 – нөмір жоқ; 0 – нөмір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біреуі: "true" (шындық)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Көлік құралы санатының коды </w:t>
            </w:r>
          </w:p>
          <w:p>
            <w:pPr>
              <w:spacing w:after="20"/>
              <w:ind w:left="20"/>
              <w:jc w:val="both"/>
            </w:pPr>
            <w:r>
              <w:rPr>
                <w:rFonts w:ascii="Times New Roman"/>
                <w:b w:val="false"/>
                <w:i w:val="false"/>
                <w:color w:val="000000"/>
                <w:sz w:val="20"/>
              </w:rPr>
              <w:t>
(trsdo:VehicleCategoryCode)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 жылғы 8 қарашадағы Жол жүрісі туралы конвенцияға сәйкес көлік құралы санатының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trsdo:VehicleCategoryCodeType</w:t>
            </w:r>
          </w:p>
          <w:p>
            <w:pPr>
              <w:spacing w:after="20"/>
              <w:ind w:left="20"/>
              <w:jc w:val="both"/>
            </w:pPr>
            <w:r>
              <w:rPr>
                <w:rFonts w:ascii="Times New Roman"/>
                <w:b w:val="false"/>
                <w:i w:val="false"/>
                <w:color w:val="000000"/>
                <w:sz w:val="20"/>
              </w:rPr>
              <w:t>
(M.TR.SDT.00004)</w:t>
            </w:r>
          </w:p>
          <w:p>
            <w:pPr>
              <w:spacing w:after="20"/>
              <w:ind w:left="20"/>
              <w:jc w:val="both"/>
            </w:pPr>
            <w:r>
              <w:rPr>
                <w:rFonts w:ascii="Times New Roman"/>
                <w:b w:val="false"/>
                <w:i w:val="false"/>
                <w:color w:val="000000"/>
                <w:sz w:val="20"/>
              </w:rPr>
              <w:t>
1968 жылғы 8 қарашадағы Жол жүрісі туралы конвенцияға сәйкес көлік құралдары санаттарының сыныптауышына сәйкес кодтың мәні.</w:t>
            </w:r>
          </w:p>
          <w:p>
            <w:pPr>
              <w:spacing w:after="20"/>
              <w:ind w:left="20"/>
              <w:jc w:val="both"/>
            </w:pPr>
            <w:r>
              <w:rPr>
                <w:rFonts w:ascii="Times New Roman"/>
                <w:b w:val="false"/>
                <w:i w:val="false"/>
                <w:color w:val="000000"/>
                <w:sz w:val="20"/>
              </w:rPr>
              <w:t>
Шаблон: ([A-D]1?)|E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Өздігінен жүретін машина және техниканың басқа да түрлері санатының коды</w:t>
            </w:r>
          </w:p>
          <w:p>
            <w:pPr>
              <w:spacing w:after="20"/>
              <w:ind w:left="20"/>
              <w:jc w:val="both"/>
            </w:pPr>
            <w:r>
              <w:rPr>
                <w:rFonts w:ascii="Times New Roman"/>
                <w:b w:val="false"/>
                <w:i w:val="false"/>
                <w:color w:val="000000"/>
                <w:sz w:val="20"/>
              </w:rPr>
              <w:t>
(trsdo:MachineCategoryCode)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2015 жылғы 22 қыркүйектегі № 122 Шешімімен бекітілген Көлік құралдарының электрондық паспорттары (көлік құралдары шассилерінің электрондық паспорттары) және өздігінен жүретін машиналар мен техниканың басқа түрлерінің электрондық паспорттары жүйелерінің жұмыс істеу тәртібіне № 7 қосымшаға сәйкес санаттың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trsdo:MachineCategoryCodeType</w:t>
            </w:r>
          </w:p>
          <w:p>
            <w:pPr>
              <w:spacing w:after="20"/>
              <w:ind w:left="20"/>
              <w:jc w:val="both"/>
            </w:pPr>
            <w:r>
              <w:rPr>
                <w:rFonts w:ascii="Times New Roman"/>
                <w:b w:val="false"/>
                <w:i w:val="false"/>
                <w:color w:val="000000"/>
                <w:sz w:val="20"/>
              </w:rPr>
              <w:t>
(M.TR.SDT.00003)</w:t>
            </w:r>
          </w:p>
          <w:p>
            <w:pPr>
              <w:spacing w:after="20"/>
              <w:ind w:left="20"/>
              <w:jc w:val="both"/>
            </w:pPr>
            <w:r>
              <w:rPr>
                <w:rFonts w:ascii="Times New Roman"/>
                <w:b w:val="false"/>
                <w:i w:val="false"/>
                <w:color w:val="000000"/>
                <w:sz w:val="20"/>
              </w:rPr>
              <w:t>
Өздігінен жүретін машинаның және техниканың басқа да түрлерінің электрондық паспортын ресімдеу қағидаларына сәйкес өздігінен жүретін машиналар және техниканың басқа да түрлері санаттарының сыныптауышына сәйкес кодтың мәні.</w:t>
            </w:r>
          </w:p>
          <w:p>
            <w:pPr>
              <w:spacing w:after="20"/>
              <w:ind w:left="20"/>
              <w:jc w:val="both"/>
            </w:pPr>
            <w:r>
              <w:rPr>
                <w:rFonts w:ascii="Times New Roman"/>
                <w:b w:val="false"/>
                <w:i w:val="false"/>
                <w:color w:val="000000"/>
                <w:sz w:val="20"/>
              </w:rPr>
              <w:t>
Шаблон: A(IV|I{1,3})?|[B-F]|R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Конструкторлық ерекшеліктерімен және мақсатымен айқындалатын атау</w:t>
            </w:r>
          </w:p>
          <w:p>
            <w:pPr>
              <w:spacing w:after="20"/>
              <w:ind w:left="20"/>
              <w:jc w:val="both"/>
            </w:pPr>
            <w:r>
              <w:rPr>
                <w:rFonts w:ascii="Times New Roman"/>
                <w:b w:val="false"/>
                <w:i w:val="false"/>
                <w:color w:val="000000"/>
                <w:sz w:val="20"/>
              </w:rPr>
              <w:t>
(trsdo:VehicleCharacteristicsName)</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және техниканың басқа да түрлерінің) конструкторлық ерекшеліктерімен және мақсатымен айқындалатын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xml:space="preserve">
Жолдың үзілуі (#xA) 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Шанақ (кабина, тіркеме) түсінің коды</w:t>
            </w:r>
          </w:p>
          <w:p>
            <w:pPr>
              <w:spacing w:after="20"/>
              <w:ind w:left="20"/>
              <w:jc w:val="both"/>
            </w:pPr>
            <w:r>
              <w:rPr>
                <w:rFonts w:ascii="Times New Roman"/>
                <w:b w:val="false"/>
                <w:i w:val="false"/>
                <w:color w:val="000000"/>
                <w:sz w:val="20"/>
              </w:rPr>
              <w:t>
(trsdo:VehicleBodyColourCode)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(көлік құралының шассиі, өздігінен жүретін машина және техниканың басқа да түрлері) шанағының (кабинасының, тіркемесінің) сыртқы бетіне жағылған негізгі түстің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trsdo:VehicleBodyColourCodeType</w:t>
            </w:r>
          </w:p>
          <w:p>
            <w:pPr>
              <w:spacing w:after="20"/>
              <w:ind w:left="20"/>
              <w:jc w:val="both"/>
            </w:pPr>
            <w:r>
              <w:rPr>
                <w:rFonts w:ascii="Times New Roman"/>
                <w:b w:val="false"/>
                <w:i w:val="false"/>
                <w:color w:val="000000"/>
                <w:sz w:val="20"/>
              </w:rPr>
              <w:t>
(M.TR.SDT.00019)</w:t>
            </w:r>
          </w:p>
          <w:p>
            <w:pPr>
              <w:spacing w:after="20"/>
              <w:ind w:left="20"/>
              <w:jc w:val="both"/>
            </w:pPr>
            <w:r>
              <w:rPr>
                <w:rFonts w:ascii="Times New Roman"/>
                <w:b w:val="false"/>
                <w:i w:val="false"/>
                <w:color w:val="000000"/>
                <w:sz w:val="20"/>
              </w:rPr>
              <w:t xml:space="preserve">
Көлік құралдарының, көлік құралдары шассиінің, өздігінен жүретін машиналардың және техниканың басқа да түрлерінің шанағы түстерінің сыныптауышына сәйкес кодтың мәні. </w:t>
            </w:r>
          </w:p>
          <w:p>
            <w:pPr>
              <w:spacing w:after="20"/>
              <w:ind w:left="20"/>
              <w:jc w:val="both"/>
            </w:pPr>
            <w:r>
              <w:rPr>
                <w:rFonts w:ascii="Times New Roman"/>
                <w:b w:val="false"/>
                <w:i w:val="false"/>
                <w:color w:val="000000"/>
                <w:sz w:val="20"/>
              </w:rPr>
              <w:t>
Шаблон: \d{4}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Шанақтың (кабинаның, тіркеменің) аралас түсінің белгісі</w:t>
            </w:r>
          </w:p>
          <w:p>
            <w:pPr>
              <w:spacing w:after="20"/>
              <w:ind w:left="20"/>
              <w:jc w:val="both"/>
            </w:pPr>
            <w:r>
              <w:rPr>
                <w:rFonts w:ascii="Times New Roman"/>
                <w:b w:val="false"/>
                <w:i w:val="false"/>
                <w:color w:val="000000"/>
                <w:sz w:val="20"/>
              </w:rPr>
              <w:t>
(trsdo:BodyMultiColourIndicator)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шанақтың (кабинаның, тіркеменің) аралас түсінің болуын айқындайтын белгі:</w:t>
            </w:r>
          </w:p>
          <w:p>
            <w:pPr>
              <w:spacing w:after="20"/>
              <w:ind w:left="20"/>
              <w:jc w:val="both"/>
            </w:pPr>
            <w:r>
              <w:rPr>
                <w:rFonts w:ascii="Times New Roman"/>
                <w:b w:val="false"/>
                <w:i w:val="false"/>
                <w:color w:val="000000"/>
                <w:sz w:val="20"/>
              </w:rPr>
              <w:t>
1 – шанақтың түсі – аралас (түсі әртүрлі); 0 – шанақ бір түсті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біреуі: "true" (шындық)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Шанақтың (кабинаның, тіркеменің) түсі реңінің атауы</w:t>
            </w:r>
          </w:p>
          <w:p>
            <w:pPr>
              <w:spacing w:after="20"/>
              <w:ind w:left="20"/>
              <w:jc w:val="both"/>
            </w:pPr>
            <w:r>
              <w:rPr>
                <w:rFonts w:ascii="Times New Roman"/>
                <w:b w:val="false"/>
                <w:i w:val="false"/>
                <w:color w:val="000000"/>
                <w:sz w:val="20"/>
              </w:rPr>
              <w:t>
(trsdo:VehicleBodyColourName)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(көлік құралының шассиін, өздігінен жүретін машинаны және техниканың басқа да түрлерін) шығарушы ұйымның сипаттамасына сәйкес түс реңінің немесе түстің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xml:space="preserve">
Жолдың үзілуі (#xA) 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Шығарылған жылы</w:t>
            </w:r>
          </w:p>
          <w:p>
            <w:pPr>
              <w:spacing w:after="20"/>
              <w:ind w:left="20"/>
              <w:jc w:val="both"/>
            </w:pPr>
            <w:r>
              <w:rPr>
                <w:rFonts w:ascii="Times New Roman"/>
                <w:b w:val="false"/>
                <w:i w:val="false"/>
                <w:color w:val="000000"/>
                <w:sz w:val="20"/>
              </w:rPr>
              <w:t>
(csdo:ManufactureYear)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және техниканың басқа да түрлерінің) шығарылған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bdt:YearType (M.BDT.00025)</w:t>
            </w:r>
          </w:p>
          <w:p>
            <w:pPr>
              <w:spacing w:after="20"/>
              <w:ind w:left="20"/>
              <w:jc w:val="both"/>
            </w:pPr>
            <w:r>
              <w:rPr>
                <w:rFonts w:ascii="Times New Roman"/>
                <w:b w:val="false"/>
                <w:i w:val="false"/>
                <w:color w:val="000000"/>
                <w:sz w:val="20"/>
              </w:rPr>
              <w:t>
МЕМСТ ИСО 8601-2001 сәйкес жылдың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Шығарылған айы</w:t>
            </w:r>
          </w:p>
          <w:p>
            <w:pPr>
              <w:spacing w:after="20"/>
              <w:ind w:left="20"/>
              <w:jc w:val="both"/>
            </w:pPr>
            <w:r>
              <w:rPr>
                <w:rFonts w:ascii="Times New Roman"/>
                <w:b w:val="false"/>
                <w:i w:val="false"/>
                <w:color w:val="000000"/>
                <w:sz w:val="20"/>
              </w:rPr>
              <w:t>
(csdo:ManufactureMonth)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және техниканың басқа да түрлерінің) шығарылған 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bdt:MonthType (M.BDT.00024)</w:t>
            </w:r>
          </w:p>
          <w:p>
            <w:pPr>
              <w:spacing w:after="20"/>
              <w:ind w:left="20"/>
              <w:jc w:val="both"/>
            </w:pPr>
            <w:r>
              <w:rPr>
                <w:rFonts w:ascii="Times New Roman"/>
                <w:b w:val="false"/>
                <w:i w:val="false"/>
                <w:color w:val="000000"/>
                <w:sz w:val="20"/>
              </w:rPr>
              <w:t>
МЕМСТ ИСО 8601-2001 сәйкес  айдың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Құжат туралы мәліметтер</w:t>
            </w:r>
          </w:p>
          <w:p>
            <w:pPr>
              <w:spacing w:after="20"/>
              <w:ind w:left="20"/>
              <w:jc w:val="both"/>
            </w:pPr>
            <w:r>
              <w:rPr>
                <w:rFonts w:ascii="Times New Roman"/>
                <w:b w:val="false"/>
                <w:i w:val="false"/>
                <w:color w:val="000000"/>
                <w:sz w:val="20"/>
              </w:rPr>
              <w:t>
(trсdo:DocumentDetails)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электрондық паспортын ресімдеу үшін негіз болатын құжат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M.TR.СDE.00194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trсdo:DocumentDetailsDetailsType</w:t>
            </w:r>
          </w:p>
          <w:p>
            <w:pPr>
              <w:spacing w:after="20"/>
              <w:ind w:left="20"/>
              <w:jc w:val="both"/>
            </w:pPr>
            <w:r>
              <w:rPr>
                <w:rFonts w:ascii="Times New Roman"/>
                <w:b w:val="false"/>
                <w:i w:val="false"/>
                <w:color w:val="000000"/>
                <w:sz w:val="20"/>
              </w:rPr>
              <w:t>
(M.TR.СDT.00175)</w:t>
            </w:r>
          </w:p>
          <w:p>
            <w:pPr>
              <w:spacing w:after="20"/>
              <w:ind w:left="20"/>
              <w:jc w:val="both"/>
            </w:pPr>
            <w:r>
              <w:rPr>
                <w:rFonts w:ascii="Times New Roman"/>
                <w:b w:val="false"/>
                <w:i w:val="false"/>
                <w:color w:val="000000"/>
                <w:sz w:val="20"/>
              </w:rPr>
              <w:t>
Енгізілген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w:t>
            </w:r>
          </w:p>
          <w:p>
            <w:pPr>
              <w:spacing w:after="20"/>
              <w:ind w:left="20"/>
              <w:jc w:val="both"/>
            </w:pPr>
            <w:r>
              <w:rPr>
                <w:rFonts w:ascii="Times New Roman"/>
                <w:b w:val="false"/>
                <w:i w:val="false"/>
                <w:color w:val="000000"/>
                <w:sz w:val="20"/>
              </w:rPr>
              <w:t>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 сыныптауышына сәйкес екі әріптік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анықтамалықтың (сыныптауыштың) сәйкестендіргіші </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w:t>
            </w:r>
          </w:p>
          <w:p>
            <w:pPr>
              <w:spacing w:after="20"/>
              <w:ind w:left="20"/>
              <w:jc w:val="both"/>
            </w:pPr>
            <w:r>
              <w:rPr>
                <w:rFonts w:ascii="Times New Roman"/>
                <w:b w:val="false"/>
                <w:i w:val="false"/>
                <w:color w:val="000000"/>
                <w:sz w:val="20"/>
              </w:rPr>
              <w:t>
(M.SDT.00091)</w:t>
            </w:r>
          </w:p>
          <w:p>
            <w:pPr>
              <w:spacing w:after="20"/>
              <w:ind w:left="20"/>
              <w:jc w:val="both"/>
            </w:pPr>
            <w:r>
              <w:rPr>
                <w:rFonts w:ascii="Times New Roman"/>
                <w:b w:val="false"/>
                <w:i w:val="false"/>
                <w:color w:val="000000"/>
                <w:sz w:val="20"/>
              </w:rPr>
              <w:t xml:space="preserve">
Жолдың үзілуі (#xA) 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11.10.2.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w:t>
            </w:r>
          </w:p>
          <w:p>
            <w:pPr>
              <w:spacing w:after="20"/>
              <w:ind w:left="20"/>
              <w:jc w:val="both"/>
            </w:pPr>
            <w:r>
              <w:rPr>
                <w:rFonts w:ascii="Times New Roman"/>
                <w:b w:val="false"/>
                <w:i w:val="false"/>
                <w:color w:val="000000"/>
                <w:sz w:val="20"/>
              </w:rPr>
              <w:t>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анықтамалыққа (сыныптауышқа) сәйкес кодтың мәні.</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анықтамалықтың (сыныптауыштың) сәйкестендіргіші </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w:t>
            </w:r>
          </w:p>
          <w:p>
            <w:pPr>
              <w:spacing w:after="20"/>
              <w:ind w:left="20"/>
              <w:jc w:val="both"/>
            </w:pPr>
            <w:r>
              <w:rPr>
                <w:rFonts w:ascii="Times New Roman"/>
                <w:b w:val="false"/>
                <w:i w:val="false"/>
                <w:color w:val="000000"/>
                <w:sz w:val="20"/>
              </w:rPr>
              <w:t>
(M.SDT.00091)</w:t>
            </w:r>
          </w:p>
          <w:p>
            <w:pPr>
              <w:spacing w:after="20"/>
              <w:ind w:left="20"/>
              <w:jc w:val="both"/>
            </w:pPr>
            <w:r>
              <w:rPr>
                <w:rFonts w:ascii="Times New Roman"/>
                <w:b w:val="false"/>
                <w:i w:val="false"/>
                <w:color w:val="000000"/>
                <w:sz w:val="20"/>
              </w:rPr>
              <w:t xml:space="preserve">
Жолдың үзілуі (#xA) 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11.10.3. Құжат түрінің атауы</w:t>
            </w:r>
          </w:p>
          <w:p>
            <w:pPr>
              <w:spacing w:after="20"/>
              <w:ind w:left="20"/>
              <w:jc w:val="both"/>
            </w:pPr>
            <w:r>
              <w:rPr>
                <w:rFonts w:ascii="Times New Roman"/>
                <w:b w:val="false"/>
                <w:i w:val="false"/>
                <w:color w:val="000000"/>
                <w:sz w:val="20"/>
              </w:rPr>
              <w:t>
(csdo:DocKindName)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xml:space="preserve">
Жолдың үзілуі (#xA) 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11.10.4.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xml:space="preserve">
Жолдың үзілуі (#xA) 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11.10.5. Құжаттың сериясы</w:t>
            </w:r>
          </w:p>
          <w:p>
            <w:pPr>
              <w:spacing w:after="20"/>
              <w:ind w:left="20"/>
              <w:jc w:val="both"/>
            </w:pPr>
            <w:r>
              <w:rPr>
                <w:rFonts w:ascii="Times New Roman"/>
                <w:b w:val="false"/>
                <w:i w:val="false"/>
                <w:color w:val="000000"/>
                <w:sz w:val="20"/>
              </w:rPr>
              <w:t>
(csdo:DocSeriesId)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әріптік-цифрлық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xml:space="preserve">
Қалыпқа келтірілген cимволдар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11.10.6.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берілетін цифрлық немесе әріптік-цифрлық белгілену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xml:space="preserve">
Қалыпқа келтірілген cимволдар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11.10.7. Құжаттың датасы</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берілген, оған қол қойылған, бекітілген немесе тіркелген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датаның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11.10.8. Бастапқы дата</w:t>
            </w:r>
          </w:p>
          <w:p>
            <w:pPr>
              <w:spacing w:after="20"/>
              <w:ind w:left="20"/>
              <w:jc w:val="both"/>
            </w:pPr>
            <w:r>
              <w:rPr>
                <w:rFonts w:ascii="Times New Roman"/>
                <w:b w:val="false"/>
                <w:i w:val="false"/>
                <w:color w:val="000000"/>
                <w:sz w:val="20"/>
              </w:rPr>
              <w:t>
(csdo:StartDate)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 басталатын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датаның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11.10.9. Құжат қолданысының мерзімі өтетін дата</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 аяқталатын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датаның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11.10.10. Құжаттың қолданылу мерзімі</w:t>
            </w:r>
          </w:p>
          <w:p>
            <w:pPr>
              <w:spacing w:after="20"/>
              <w:ind w:left="20"/>
              <w:jc w:val="both"/>
            </w:pPr>
            <w:r>
              <w:rPr>
                <w:rFonts w:ascii="Times New Roman"/>
                <w:b w:val="false"/>
                <w:i w:val="false"/>
                <w:color w:val="000000"/>
                <w:sz w:val="20"/>
              </w:rPr>
              <w:t>
(csdo:DocValidityDuration)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ұзақтығы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bdt:DurationType (M.BDT.00021)</w:t>
            </w:r>
          </w:p>
          <w:p>
            <w:pPr>
              <w:spacing w:after="20"/>
              <w:ind w:left="20"/>
              <w:jc w:val="both"/>
            </w:pPr>
            <w:r>
              <w:rPr>
                <w:rFonts w:ascii="Times New Roman"/>
                <w:b w:val="false"/>
                <w:i w:val="false"/>
                <w:color w:val="000000"/>
                <w:sz w:val="20"/>
              </w:rPr>
              <w:t>
МЕМСТ ИСО 8601-2001 сәйкес  уақыт ұзақтығының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11.10.11.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құжатты берген немесе бекіткен мемлекеттік билік органын не ол уәкілеттік берген ұйымды сәйкестендіретін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xml:space="preserve">
Қалыпқа келтірілген cимволдар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11.10.12.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құжатты берген мемлекеттік билік органының не ол уәкілеттік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xml:space="preserve">
Жолдың үзілуі (#xA) 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11.10.13. Сипаттама</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xml:space="preserve">
Символдар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11.10.14. Парақтар саны</w:t>
            </w:r>
          </w:p>
          <w:p>
            <w:pPr>
              <w:spacing w:after="20"/>
              <w:ind w:left="20"/>
              <w:jc w:val="both"/>
            </w:pPr>
            <w:r>
              <w:rPr>
                <w:rFonts w:ascii="Times New Roman"/>
                <w:b w:val="false"/>
                <w:i w:val="false"/>
                <w:color w:val="000000"/>
                <w:sz w:val="20"/>
              </w:rPr>
              <w:t>
(csdo:PageQuantity)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жалпы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csdo:Quantity4Type (M.SDT.00097)</w:t>
            </w:r>
          </w:p>
          <w:p>
            <w:pPr>
              <w:spacing w:after="20"/>
              <w:ind w:left="20"/>
              <w:jc w:val="both"/>
            </w:pPr>
            <w:r>
              <w:rPr>
                <w:rFonts w:ascii="Times New Roman"/>
                <w:b w:val="false"/>
                <w:i w:val="false"/>
                <w:color w:val="000000"/>
                <w:sz w:val="20"/>
              </w:rPr>
              <w:t xml:space="preserve">
Санақтың ондық жүйесіндегі тұтас теріс емес сан. </w:t>
            </w:r>
          </w:p>
          <w:p>
            <w:pPr>
              <w:spacing w:after="20"/>
              <w:ind w:left="20"/>
              <w:jc w:val="both"/>
            </w:pPr>
            <w:r>
              <w:rPr>
                <w:rFonts w:ascii="Times New Roman"/>
                <w:b w:val="false"/>
                <w:i w:val="false"/>
                <w:color w:val="000000"/>
                <w:sz w:val="20"/>
              </w:rPr>
              <w:t>
Цифрлардың макс. саны: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Көлік құралы әкетілетін елдің коды</w:t>
            </w:r>
          </w:p>
          <w:p>
            <w:pPr>
              <w:spacing w:after="20"/>
              <w:ind w:left="20"/>
              <w:jc w:val="both"/>
            </w:pPr>
            <w:r>
              <w:rPr>
                <w:rFonts w:ascii="Times New Roman"/>
                <w:b w:val="false"/>
                <w:i w:val="false"/>
                <w:color w:val="000000"/>
                <w:sz w:val="20"/>
              </w:rPr>
              <w:t>
(trsdo:VehicleImportCountryCode)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көлік құралы (көлік құралының шассиі) әкетілетін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w:t>
            </w:r>
          </w:p>
          <w:p>
            <w:pPr>
              <w:spacing w:after="20"/>
              <w:ind w:left="20"/>
              <w:jc w:val="both"/>
            </w:pPr>
            <w:r>
              <w:rPr>
                <w:rFonts w:ascii="Times New Roman"/>
                <w:b w:val="false"/>
                <w:i w:val="false"/>
                <w:color w:val="000000"/>
                <w:sz w:val="20"/>
              </w:rPr>
              <w:t>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 сыныптауышына сәйкес екі әріптік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w:t>
            </w:r>
          </w:p>
          <w:p>
            <w:pPr>
              <w:spacing w:after="20"/>
              <w:ind w:left="20"/>
              <w:jc w:val="both"/>
            </w:pPr>
            <w:r>
              <w:rPr>
                <w:rFonts w:ascii="Times New Roman"/>
                <w:b w:val="false"/>
                <w:i w:val="false"/>
                <w:color w:val="000000"/>
                <w:sz w:val="20"/>
              </w:rPr>
              <w:t>
(M.SDT.00091)</w:t>
            </w:r>
          </w:p>
          <w:p>
            <w:pPr>
              <w:spacing w:after="20"/>
              <w:ind w:left="20"/>
              <w:jc w:val="both"/>
            </w:pPr>
            <w:r>
              <w:rPr>
                <w:rFonts w:ascii="Times New Roman"/>
                <w:b w:val="false"/>
                <w:i w:val="false"/>
                <w:color w:val="000000"/>
                <w:sz w:val="20"/>
              </w:rPr>
              <w:t xml:space="preserve">
Жолдың үзілуі (#xA) 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Кедендік кіріс ордері нөмірінің, кедендік декларация нөмірінің болмауының белгісі</w:t>
            </w:r>
          </w:p>
          <w:p>
            <w:pPr>
              <w:spacing w:after="20"/>
              <w:ind w:left="20"/>
              <w:jc w:val="both"/>
            </w:pPr>
            <w:r>
              <w:rPr>
                <w:rFonts w:ascii="Times New Roman"/>
                <w:b w:val="false"/>
                <w:i w:val="false"/>
                <w:color w:val="000000"/>
                <w:sz w:val="20"/>
              </w:rPr>
              <w:t>
(trsdo:NotCustomsDocument</w:t>
            </w:r>
          </w:p>
          <w:p>
            <w:pPr>
              <w:spacing w:after="20"/>
              <w:ind w:left="20"/>
              <w:jc w:val="both"/>
            </w:pPr>
            <w:r>
              <w:rPr>
                <w:rFonts w:ascii="Times New Roman"/>
                <w:b w:val="false"/>
                <w:i w:val="false"/>
                <w:color w:val="000000"/>
                <w:sz w:val="20"/>
              </w:rPr>
              <w:t>
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кіріс ордері сериясының, нөмірінің, кедендік декларация нөмірінің болмауын айқындайтын белгі: 1 – кедендік кіріс ордерінің сериясы, нөмірі, кедендік декларацияның нөмірі жоқ; 0 – кедендік кіріс ордерінің сериясы, нөмірі, кедендік декларацияның нөмірі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біреуі: "true" (шындық)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Кедендік құжаттың нөмірі</w:t>
            </w:r>
          </w:p>
          <w:p>
            <w:pPr>
              <w:spacing w:after="20"/>
              <w:ind w:left="20"/>
              <w:jc w:val="both"/>
            </w:pPr>
            <w:r>
              <w:rPr>
                <w:rFonts w:ascii="Times New Roman"/>
                <w:b w:val="false"/>
                <w:i w:val="false"/>
                <w:color w:val="000000"/>
                <w:sz w:val="20"/>
              </w:rPr>
              <w:t>
(trsdo:CustomsDocumentId)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кіріс ордерінің сериясы, нөмірі немесе кедендік декларацияның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trsdo:CustomsDocumentIdType</w:t>
            </w:r>
          </w:p>
          <w:p>
            <w:pPr>
              <w:spacing w:after="20"/>
              <w:ind w:left="20"/>
              <w:jc w:val="both"/>
            </w:pPr>
            <w:r>
              <w:rPr>
                <w:rFonts w:ascii="Times New Roman"/>
                <w:b w:val="false"/>
                <w:i w:val="false"/>
                <w:color w:val="000000"/>
                <w:sz w:val="20"/>
              </w:rPr>
              <w:t>
(M.TR.SDT.00055)</w:t>
            </w:r>
          </w:p>
          <w:p>
            <w:pPr>
              <w:spacing w:after="20"/>
              <w:ind w:left="20"/>
              <w:jc w:val="both"/>
            </w:pPr>
            <w:r>
              <w:rPr>
                <w:rFonts w:ascii="Times New Roman"/>
                <w:b w:val="false"/>
                <w:i w:val="false"/>
                <w:color w:val="000000"/>
                <w:sz w:val="20"/>
              </w:rPr>
              <w:t xml:space="preserve">
Жолдың үзілуі (#xA) 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Шаблон: [0-9]{8}/[0-9]{6}/[0-9]{7}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Кәдеге жарату алымы туралы мәліметтер</w:t>
            </w:r>
          </w:p>
          <w:p>
            <w:pPr>
              <w:spacing w:after="20"/>
              <w:ind w:left="20"/>
              <w:jc w:val="both"/>
            </w:pPr>
            <w:r>
              <w:rPr>
                <w:rFonts w:ascii="Times New Roman"/>
                <w:b w:val="false"/>
                <w:i w:val="false"/>
                <w:color w:val="000000"/>
                <w:sz w:val="20"/>
              </w:rPr>
              <w:t>
(trсdo:RecyclingDutyPaidDetails)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алымы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M.TR.СDE.00095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trсdo:RecyclingDutyPaidDetailsType</w:t>
            </w:r>
          </w:p>
          <w:p>
            <w:pPr>
              <w:spacing w:after="20"/>
              <w:ind w:left="20"/>
              <w:jc w:val="both"/>
            </w:pPr>
            <w:r>
              <w:rPr>
                <w:rFonts w:ascii="Times New Roman"/>
                <w:b w:val="false"/>
                <w:i w:val="false"/>
                <w:color w:val="000000"/>
                <w:sz w:val="20"/>
              </w:rPr>
              <w:t>
(M.TR.СDТ.00076)</w:t>
            </w:r>
          </w:p>
          <w:p>
            <w:pPr>
              <w:spacing w:after="20"/>
              <w:ind w:left="20"/>
              <w:jc w:val="both"/>
            </w:pPr>
            <w:r>
              <w:rPr>
                <w:rFonts w:ascii="Times New Roman"/>
                <w:b w:val="false"/>
                <w:i w:val="false"/>
                <w:color w:val="000000"/>
                <w:sz w:val="20"/>
              </w:rPr>
              <w:t>
Енгізілген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аумағында кәдеге жарату немесе өзге де сол сияқты алымды төлеу жүзеге асырылған мүше мемлекеттің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w:t>
            </w:r>
          </w:p>
          <w:p>
            <w:pPr>
              <w:spacing w:after="20"/>
              <w:ind w:left="20"/>
              <w:jc w:val="both"/>
            </w:pPr>
            <w:r>
              <w:rPr>
                <w:rFonts w:ascii="Times New Roman"/>
                <w:b w:val="false"/>
                <w:i w:val="false"/>
                <w:color w:val="000000"/>
                <w:sz w:val="20"/>
              </w:rPr>
              <w:t>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 сыныптауышына сәйкес екі әріптік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анықтамалықтың (сыныптауыштың) сәйкестендіргіші </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w:t>
            </w:r>
          </w:p>
          <w:p>
            <w:pPr>
              <w:spacing w:after="20"/>
              <w:ind w:left="20"/>
              <w:jc w:val="both"/>
            </w:pPr>
            <w:r>
              <w:rPr>
                <w:rFonts w:ascii="Times New Roman"/>
                <w:b w:val="false"/>
                <w:i w:val="false"/>
                <w:color w:val="000000"/>
                <w:sz w:val="20"/>
              </w:rPr>
              <w:t>
(M.SDT.00091)</w:t>
            </w:r>
          </w:p>
          <w:p>
            <w:pPr>
              <w:spacing w:after="20"/>
              <w:ind w:left="20"/>
              <w:jc w:val="both"/>
            </w:pPr>
            <w:r>
              <w:rPr>
                <w:rFonts w:ascii="Times New Roman"/>
                <w:b w:val="false"/>
                <w:i w:val="false"/>
                <w:color w:val="000000"/>
                <w:sz w:val="20"/>
              </w:rPr>
              <w:t xml:space="preserve">
Жолдың үзілуі (#xA) 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11.14.2. Кәдеге жарату алымын төлеу қажеттігінің белгісі </w:t>
            </w:r>
          </w:p>
          <w:p>
            <w:pPr>
              <w:spacing w:after="20"/>
              <w:ind w:left="20"/>
              <w:jc w:val="both"/>
            </w:pPr>
            <w:r>
              <w:rPr>
                <w:rFonts w:ascii="Times New Roman"/>
                <w:b w:val="false"/>
                <w:i w:val="false"/>
                <w:color w:val="000000"/>
                <w:sz w:val="20"/>
              </w:rPr>
              <w:t>
(trsdo:RecyclingDutyNotPay</w:t>
            </w:r>
          </w:p>
          <w:p>
            <w:pPr>
              <w:spacing w:after="20"/>
              <w:ind w:left="20"/>
              <w:jc w:val="both"/>
            </w:pPr>
            <w:r>
              <w:rPr>
                <w:rFonts w:ascii="Times New Roman"/>
                <w:b w:val="false"/>
                <w:i w:val="false"/>
                <w:color w:val="000000"/>
                <w:sz w:val="20"/>
              </w:rPr>
              <w:t>
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құралынан (көлік құралының шассиінен, өздігінен жүретін машинадан және техниканың басқа да түрлерінен) кәдеге жарату алымын төлеу қажеттігін айқындайтын белгі: 1 – кәдеге жарату алымы төленеді; 0 – кәдеге жарату алымы төленбейді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біреуі: "true" (шындық)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11.14.3. Кәдеге жарату алымын төлеу белгісі </w:t>
            </w:r>
          </w:p>
          <w:p>
            <w:pPr>
              <w:spacing w:after="20"/>
              <w:ind w:left="20"/>
              <w:jc w:val="both"/>
            </w:pPr>
            <w:r>
              <w:rPr>
                <w:rFonts w:ascii="Times New Roman"/>
                <w:b w:val="false"/>
                <w:i w:val="false"/>
                <w:color w:val="000000"/>
                <w:sz w:val="20"/>
              </w:rPr>
              <w:t>
(trsdo:RecyclingDutyPayd</w:t>
            </w:r>
          </w:p>
          <w:p>
            <w:pPr>
              <w:spacing w:after="20"/>
              <w:ind w:left="20"/>
              <w:jc w:val="both"/>
            </w:pPr>
            <w:r>
              <w:rPr>
                <w:rFonts w:ascii="Times New Roman"/>
                <w:b w:val="false"/>
                <w:i w:val="false"/>
                <w:color w:val="000000"/>
                <w:sz w:val="20"/>
              </w:rPr>
              <w:t>
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құралынан (көлік құралының шассиінен, өздігінен жүретін машинадан және техниканың басқа да түрлерінен) кәдеге жарату алымын төлеу белгісі: 1 – кәдеге жарату алымы төленген; 0 – кәдеге жарату алымы төленбеген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біреуі: "true" (шындық)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11.15. Кедендік шектеулер болмауының белгісі </w:t>
            </w:r>
          </w:p>
          <w:p>
            <w:pPr>
              <w:spacing w:after="20"/>
              <w:ind w:left="20"/>
              <w:jc w:val="both"/>
            </w:pPr>
            <w:r>
              <w:rPr>
                <w:rFonts w:ascii="Times New Roman"/>
                <w:b w:val="false"/>
                <w:i w:val="false"/>
                <w:color w:val="000000"/>
                <w:sz w:val="20"/>
              </w:rPr>
              <w:t>
(trsdo:NotVehicleCustomsRestriction</w:t>
            </w:r>
          </w:p>
          <w:p>
            <w:pPr>
              <w:spacing w:after="20"/>
              <w:ind w:left="20"/>
              <w:jc w:val="both"/>
            </w:pPr>
            <w:r>
              <w:rPr>
                <w:rFonts w:ascii="Times New Roman"/>
                <w:b w:val="false"/>
                <w:i w:val="false"/>
                <w:color w:val="000000"/>
                <w:sz w:val="20"/>
              </w:rPr>
              <w:t>
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шектеулердің болмауын айқындайтын белгі: 0 – жоқ; 1 – 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біреуі: "true" (шындық)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Көлік құралын кедендік шектеудің сипаттамасы</w:t>
            </w:r>
          </w:p>
          <w:p>
            <w:pPr>
              <w:spacing w:after="20"/>
              <w:ind w:left="20"/>
              <w:jc w:val="both"/>
            </w:pPr>
            <w:r>
              <w:rPr>
                <w:rFonts w:ascii="Times New Roman"/>
                <w:b w:val="false"/>
                <w:i w:val="false"/>
                <w:color w:val="000000"/>
                <w:sz w:val="20"/>
              </w:rPr>
              <w:t>
(trsdo:VehicleCustomsRestriction</w:t>
            </w:r>
          </w:p>
          <w:p>
            <w:pPr>
              <w:spacing w:after="20"/>
              <w:ind w:left="20"/>
              <w:jc w:val="both"/>
            </w:pPr>
            <w:r>
              <w:rPr>
                <w:rFonts w:ascii="Times New Roman"/>
                <w:b w:val="false"/>
                <w:i w:val="false"/>
                <w:color w:val="000000"/>
                <w:sz w:val="20"/>
              </w:rPr>
              <w:t>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кедендік рәсімнің шарттарына сәйкес немесе халықаралық шарттар мен Одақ құқығын құрайтын актілерге сәйкес кедендік рәсімдерге орналастыруға жатпайтын тауарлардың жекелеген санаттары үшін белгіленген шарттарға сәйкес көлік құралын (көлік құралының шассиін, өздігінен жүретін машинаны және техниканың басқа да түрлерін) пайдалану және (немесе) оған иелік ету бойынша кедендік шектеудің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xml:space="preserve">
Символдар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 Ескерту</w:t>
            </w:r>
          </w:p>
          <w:p>
            <w:pPr>
              <w:spacing w:after="20"/>
              <w:ind w:left="20"/>
              <w:jc w:val="both"/>
            </w:pPr>
            <w:r>
              <w:rPr>
                <w:rFonts w:ascii="Times New Roman"/>
                <w:b w:val="false"/>
                <w:i w:val="false"/>
                <w:color w:val="000000"/>
                <w:sz w:val="20"/>
              </w:rPr>
              <w:t>
(csdo:NoteText)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және техниканың басқа да түрлерінің) базалық жабдықтары туралы мәліметтер, сондай-ақ шығарушы ұйым көрсеткен өзге де қосымша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xml:space="preserve">
Символдар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Сәйкестікті растайтын құжат туралы мәліметтер</w:t>
            </w:r>
          </w:p>
          <w:p>
            <w:pPr>
              <w:spacing w:after="20"/>
              <w:ind w:left="20"/>
              <w:jc w:val="both"/>
            </w:pPr>
            <w:r>
              <w:rPr>
                <w:rFonts w:ascii="Times New Roman"/>
                <w:b w:val="false"/>
                <w:i w:val="false"/>
                <w:color w:val="000000"/>
                <w:sz w:val="20"/>
              </w:rPr>
              <w:t>
(trcdo:ComplianceDocV2Details)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және техниканың басқа да түрлерінің) Еуразиялық экономикалық одақтың техникалық регламенттерінің (Кеден одағының техникалық регламенттерінің) талаптарына, сондай-ақ мүше мемлекеттің заңнамасында белгіленген талаптарға сәйкестігін куәландыратын, аталған техникалық регламенттер күшіне енген күннен бастап көлік құралына (көлік құралының шассиіне, өздігінен жүретін машинаға және техниканың басқа да түрлеріне) қатысты берілген құжат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M.TR.СDE.00223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trсdo:DocumentDetailsDetailsType</w:t>
            </w:r>
          </w:p>
          <w:p>
            <w:pPr>
              <w:spacing w:after="20"/>
              <w:ind w:left="20"/>
              <w:jc w:val="both"/>
            </w:pPr>
            <w:r>
              <w:rPr>
                <w:rFonts w:ascii="Times New Roman"/>
                <w:b w:val="false"/>
                <w:i w:val="false"/>
                <w:color w:val="000000"/>
                <w:sz w:val="20"/>
              </w:rPr>
              <w:t>
(M.TR.СDТ.00175)</w:t>
            </w:r>
          </w:p>
          <w:p>
            <w:pPr>
              <w:spacing w:after="20"/>
              <w:ind w:left="20"/>
              <w:jc w:val="both"/>
            </w:pPr>
            <w:r>
              <w:rPr>
                <w:rFonts w:ascii="Times New Roman"/>
                <w:b w:val="false"/>
                <w:i w:val="false"/>
                <w:color w:val="000000"/>
                <w:sz w:val="20"/>
              </w:rPr>
              <w:t>
Енгізілген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w:t>
            </w:r>
          </w:p>
          <w:p>
            <w:pPr>
              <w:spacing w:after="20"/>
              <w:ind w:left="20"/>
              <w:jc w:val="both"/>
            </w:pPr>
            <w:r>
              <w:rPr>
                <w:rFonts w:ascii="Times New Roman"/>
                <w:b w:val="false"/>
                <w:i w:val="false"/>
                <w:color w:val="000000"/>
                <w:sz w:val="20"/>
              </w:rPr>
              <w:t>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 сыныптауышына сәйкес екі әріптік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анықтамалықтың (сыныптауыштың) сәйкестендіргіші </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w:t>
            </w:r>
          </w:p>
          <w:p>
            <w:pPr>
              <w:spacing w:after="20"/>
              <w:ind w:left="20"/>
              <w:jc w:val="both"/>
            </w:pPr>
            <w:r>
              <w:rPr>
                <w:rFonts w:ascii="Times New Roman"/>
                <w:b w:val="false"/>
                <w:i w:val="false"/>
                <w:color w:val="000000"/>
                <w:sz w:val="20"/>
              </w:rPr>
              <w:t>
(M.SDT.00091)</w:t>
            </w:r>
          </w:p>
          <w:p>
            <w:pPr>
              <w:spacing w:after="20"/>
              <w:ind w:left="20"/>
              <w:jc w:val="both"/>
            </w:pPr>
            <w:r>
              <w:rPr>
                <w:rFonts w:ascii="Times New Roman"/>
                <w:b w:val="false"/>
                <w:i w:val="false"/>
                <w:color w:val="000000"/>
                <w:sz w:val="20"/>
              </w:rPr>
              <w:t xml:space="preserve">
Жолдың үзілуі (#xA) 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w:t>
            </w:r>
          </w:p>
          <w:p>
            <w:pPr>
              <w:spacing w:after="20"/>
              <w:ind w:left="20"/>
              <w:jc w:val="both"/>
            </w:pPr>
            <w:r>
              <w:rPr>
                <w:rFonts w:ascii="Times New Roman"/>
                <w:b w:val="false"/>
                <w:i w:val="false"/>
                <w:color w:val="000000"/>
                <w:sz w:val="20"/>
              </w:rPr>
              <w:t>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анықтамалыққа (сыныптауышқа) сәйкес кодтың мәні.</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анықтамалықтың (сыныптауыштың) сәйкестендіргіші </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w:t>
            </w:r>
          </w:p>
          <w:p>
            <w:pPr>
              <w:spacing w:after="20"/>
              <w:ind w:left="20"/>
              <w:jc w:val="both"/>
            </w:pPr>
            <w:r>
              <w:rPr>
                <w:rFonts w:ascii="Times New Roman"/>
                <w:b w:val="false"/>
                <w:i w:val="false"/>
                <w:color w:val="000000"/>
                <w:sz w:val="20"/>
              </w:rPr>
              <w:t>
(M.SDT.00091)</w:t>
            </w:r>
          </w:p>
          <w:p>
            <w:pPr>
              <w:spacing w:after="20"/>
              <w:ind w:left="20"/>
              <w:jc w:val="both"/>
            </w:pPr>
            <w:r>
              <w:rPr>
                <w:rFonts w:ascii="Times New Roman"/>
                <w:b w:val="false"/>
                <w:i w:val="false"/>
                <w:color w:val="000000"/>
                <w:sz w:val="20"/>
              </w:rPr>
              <w:t xml:space="preserve">
Жолдың үзілуі (#xA) 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Құжат түрінің атауы</w:t>
            </w:r>
          </w:p>
          <w:p>
            <w:pPr>
              <w:spacing w:after="20"/>
              <w:ind w:left="20"/>
              <w:jc w:val="both"/>
            </w:pPr>
            <w:r>
              <w:rPr>
                <w:rFonts w:ascii="Times New Roman"/>
                <w:b w:val="false"/>
                <w:i w:val="false"/>
                <w:color w:val="000000"/>
                <w:sz w:val="20"/>
              </w:rPr>
              <w:t>
(csdo:DocKindName)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xml:space="preserve">
Жолдың үзілуі (#xA) 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xml:space="preserve">
Жолдың үзілуі (#xA) 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Құжаттың сериясы</w:t>
            </w:r>
          </w:p>
          <w:p>
            <w:pPr>
              <w:spacing w:after="20"/>
              <w:ind w:left="20"/>
              <w:jc w:val="both"/>
            </w:pPr>
            <w:r>
              <w:rPr>
                <w:rFonts w:ascii="Times New Roman"/>
                <w:b w:val="false"/>
                <w:i w:val="false"/>
                <w:color w:val="000000"/>
                <w:sz w:val="20"/>
              </w:rPr>
              <w:t>
(csdo:DocSeriesId)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әріптік-цифрлық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xml:space="preserve">
Қалыпқа келтірілген cимволдар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берілетін цифрлық немесе әріптік-цифрлық белгілену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xml:space="preserve">
Қалыпқа келтірілген cимволдар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Құжаттың датасы</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берілген, оған қол қойылған, бекітілген немесе тіркелген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датаның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Бастапқы дата</w:t>
            </w:r>
          </w:p>
          <w:p>
            <w:pPr>
              <w:spacing w:after="20"/>
              <w:ind w:left="20"/>
              <w:jc w:val="both"/>
            </w:pPr>
            <w:r>
              <w:rPr>
                <w:rFonts w:ascii="Times New Roman"/>
                <w:b w:val="false"/>
                <w:i w:val="false"/>
                <w:color w:val="000000"/>
                <w:sz w:val="20"/>
              </w:rPr>
              <w:t>
(csdo:StartDate)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 басталатын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датаның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Құжат қолданысының мерзімі өтетін дата</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 аяқталатын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датаның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 Құжаттың қолданылу мерзімі</w:t>
            </w:r>
          </w:p>
          <w:p>
            <w:pPr>
              <w:spacing w:after="20"/>
              <w:ind w:left="20"/>
              <w:jc w:val="both"/>
            </w:pPr>
            <w:r>
              <w:rPr>
                <w:rFonts w:ascii="Times New Roman"/>
                <w:b w:val="false"/>
                <w:i w:val="false"/>
                <w:color w:val="000000"/>
                <w:sz w:val="20"/>
              </w:rPr>
              <w:t>
(csdo:DocValidityDuration)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ұзақтығы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bdt:DurationType (M.BDT.00021)</w:t>
            </w:r>
          </w:p>
          <w:p>
            <w:pPr>
              <w:spacing w:after="20"/>
              <w:ind w:left="20"/>
              <w:jc w:val="both"/>
            </w:pPr>
            <w:r>
              <w:rPr>
                <w:rFonts w:ascii="Times New Roman"/>
                <w:b w:val="false"/>
                <w:i w:val="false"/>
                <w:color w:val="000000"/>
                <w:sz w:val="20"/>
              </w:rPr>
              <w:t>
МЕМСТ ИСО 8601-2001 сәйкес  уақыт ұзақтығының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құжатты берген немесе бекіткен мемлекеттік билік органын не ол уәкілеттік берген ұйымды сәйкестендіретін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xml:space="preserve">
Қалыпқа келтірілген cимволдар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құжатты берген мемлекеттік билік органының не ол уәкілеттік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xml:space="preserve">
Жолдың үзілуі (#xA) 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Сипаттама</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xml:space="preserve">
Символдар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Парақтар саны</w:t>
            </w:r>
          </w:p>
          <w:p>
            <w:pPr>
              <w:spacing w:after="20"/>
              <w:ind w:left="20"/>
              <w:jc w:val="both"/>
            </w:pPr>
            <w:r>
              <w:rPr>
                <w:rFonts w:ascii="Times New Roman"/>
                <w:b w:val="false"/>
                <w:i w:val="false"/>
                <w:color w:val="000000"/>
                <w:sz w:val="20"/>
              </w:rPr>
              <w:t>
(csdo:PageQuantity)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жалпы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csdo:Quantity4Type (M.SDT.00097)</w:t>
            </w:r>
          </w:p>
          <w:p>
            <w:pPr>
              <w:spacing w:after="20"/>
              <w:ind w:left="20"/>
              <w:jc w:val="both"/>
            </w:pPr>
            <w:r>
              <w:rPr>
                <w:rFonts w:ascii="Times New Roman"/>
                <w:b w:val="false"/>
                <w:i w:val="false"/>
                <w:color w:val="000000"/>
                <w:sz w:val="20"/>
              </w:rPr>
              <w:t xml:space="preserve">
Санақтың ондық жүйесіндегі тұтас теріс емес сан. </w:t>
            </w:r>
          </w:p>
          <w:p>
            <w:pPr>
              <w:spacing w:after="20"/>
              <w:ind w:left="20"/>
              <w:jc w:val="both"/>
            </w:pPr>
            <w:r>
              <w:rPr>
                <w:rFonts w:ascii="Times New Roman"/>
                <w:b w:val="false"/>
                <w:i w:val="false"/>
                <w:color w:val="000000"/>
                <w:sz w:val="20"/>
              </w:rPr>
              <w:t>
Цифрлардың макс. саны: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Сәйкестікті растайтын құжат болмаған кезде электрондық паспортты ресімдеу себебінің коды</w:t>
            </w:r>
          </w:p>
          <w:p>
            <w:pPr>
              <w:spacing w:after="20"/>
              <w:ind w:left="20"/>
              <w:jc w:val="both"/>
            </w:pPr>
            <w:r>
              <w:rPr>
                <w:rFonts w:ascii="Times New Roman"/>
                <w:b w:val="false"/>
                <w:i w:val="false"/>
                <w:color w:val="000000"/>
                <w:sz w:val="20"/>
              </w:rPr>
              <w:t>
(trsdo:VehicleEPassportRestriction</w:t>
            </w:r>
          </w:p>
          <w:p>
            <w:pPr>
              <w:spacing w:after="20"/>
              <w:ind w:left="20"/>
              <w:jc w:val="both"/>
            </w:pPr>
            <w:r>
              <w:rPr>
                <w:rFonts w:ascii="Times New Roman"/>
                <w:b w:val="false"/>
                <w:i w:val="false"/>
                <w:color w:val="000000"/>
                <w:sz w:val="20"/>
              </w:rPr>
              <w:t>
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растайтын құжат болмағанда көлік құралының (көлік құралы шассиінің, өздігінен жүретін машинаның және техниканың басқа да түрлерінің) электрондық паспортын ресімдеу себебінің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trsdo:VehicleEPassportRestriction</w:t>
            </w:r>
          </w:p>
          <w:p>
            <w:pPr>
              <w:spacing w:after="20"/>
              <w:ind w:left="20"/>
              <w:jc w:val="both"/>
            </w:pPr>
            <w:r>
              <w:rPr>
                <w:rFonts w:ascii="Times New Roman"/>
                <w:b w:val="false"/>
                <w:i w:val="false"/>
                <w:color w:val="000000"/>
                <w:sz w:val="20"/>
              </w:rPr>
              <w:t>
ReasonCodeType (M.TR.SDT.00006)</w:t>
            </w:r>
          </w:p>
          <w:p>
            <w:pPr>
              <w:spacing w:after="20"/>
              <w:ind w:left="20"/>
              <w:jc w:val="both"/>
            </w:pPr>
            <w:r>
              <w:rPr>
                <w:rFonts w:ascii="Times New Roman"/>
                <w:b w:val="false"/>
                <w:i w:val="false"/>
                <w:color w:val="000000"/>
                <w:sz w:val="20"/>
              </w:rPr>
              <w:t xml:space="preserve">
Сәйкестікті растайтын құжат болмағанда көлік құралының, көлік құралы шассиінің, өздігінен жүретін машинаның және техниканың басқа да түрлерінің электрондық паспортын ресімдеу негіздерінің анықтамалығына сәйкес кодтың мәні. </w:t>
            </w:r>
          </w:p>
          <w:p>
            <w:pPr>
              <w:spacing w:after="20"/>
              <w:ind w:left="20"/>
              <w:jc w:val="both"/>
            </w:pPr>
            <w:r>
              <w:rPr>
                <w:rFonts w:ascii="Times New Roman"/>
                <w:b w:val="false"/>
                <w:i w:val="false"/>
                <w:color w:val="000000"/>
                <w:sz w:val="20"/>
              </w:rPr>
              <w:t>
Шаблон: \d{2}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Иесінің жеңілдігі бар санатқа жататынын растайтын құжат туралы мәліметтер</w:t>
            </w:r>
          </w:p>
          <w:p>
            <w:pPr>
              <w:spacing w:after="20"/>
              <w:ind w:left="20"/>
              <w:jc w:val="both"/>
            </w:pPr>
            <w:r>
              <w:rPr>
                <w:rFonts w:ascii="Times New Roman"/>
                <w:b w:val="false"/>
                <w:i w:val="false"/>
                <w:color w:val="000000"/>
                <w:sz w:val="20"/>
              </w:rPr>
              <w:t>
(trcdo:OwnerDocDetails)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жеңілдігі бар санатқа жататынын растайтын құжатқа сілтеме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M.TR.СDE.00195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trсdo:DocumentDetailsDetailsType</w:t>
            </w:r>
          </w:p>
          <w:p>
            <w:pPr>
              <w:spacing w:after="20"/>
              <w:ind w:left="20"/>
              <w:jc w:val="both"/>
            </w:pPr>
            <w:r>
              <w:rPr>
                <w:rFonts w:ascii="Times New Roman"/>
                <w:b w:val="false"/>
                <w:i w:val="false"/>
                <w:color w:val="000000"/>
                <w:sz w:val="20"/>
              </w:rPr>
              <w:t>
(M.TR.СDТ.00175)</w:t>
            </w:r>
          </w:p>
          <w:p>
            <w:pPr>
              <w:spacing w:after="20"/>
              <w:ind w:left="20"/>
              <w:jc w:val="both"/>
            </w:pPr>
            <w:r>
              <w:rPr>
                <w:rFonts w:ascii="Times New Roman"/>
                <w:b w:val="false"/>
                <w:i w:val="false"/>
                <w:color w:val="000000"/>
                <w:sz w:val="20"/>
              </w:rPr>
              <w:t>
Енгізілген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w:t>
            </w:r>
          </w:p>
          <w:p>
            <w:pPr>
              <w:spacing w:after="20"/>
              <w:ind w:left="20"/>
              <w:jc w:val="both"/>
            </w:pPr>
            <w:r>
              <w:rPr>
                <w:rFonts w:ascii="Times New Roman"/>
                <w:b w:val="false"/>
                <w:i w:val="false"/>
                <w:color w:val="000000"/>
                <w:sz w:val="20"/>
              </w:rPr>
              <w:t>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 сыныптауышына сәйкес екі әріптік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анықтамалықтың (сыныптауыштың) сәйкестендіргіші </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w:t>
            </w:r>
          </w:p>
          <w:p>
            <w:pPr>
              <w:spacing w:after="20"/>
              <w:ind w:left="20"/>
              <w:jc w:val="both"/>
            </w:pPr>
            <w:r>
              <w:rPr>
                <w:rFonts w:ascii="Times New Roman"/>
                <w:b w:val="false"/>
                <w:i w:val="false"/>
                <w:color w:val="000000"/>
                <w:sz w:val="20"/>
              </w:rPr>
              <w:t>
(M.SDT.00091)</w:t>
            </w:r>
          </w:p>
          <w:p>
            <w:pPr>
              <w:spacing w:after="20"/>
              <w:ind w:left="20"/>
              <w:jc w:val="both"/>
            </w:pPr>
            <w:r>
              <w:rPr>
                <w:rFonts w:ascii="Times New Roman"/>
                <w:b w:val="false"/>
                <w:i w:val="false"/>
                <w:color w:val="000000"/>
                <w:sz w:val="20"/>
              </w:rPr>
              <w:t xml:space="preserve">
Жолдың үзілуі (#xA) 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w:t>
            </w:r>
          </w:p>
          <w:p>
            <w:pPr>
              <w:spacing w:after="20"/>
              <w:ind w:left="20"/>
              <w:jc w:val="both"/>
            </w:pPr>
            <w:r>
              <w:rPr>
                <w:rFonts w:ascii="Times New Roman"/>
                <w:b w:val="false"/>
                <w:i w:val="false"/>
                <w:color w:val="000000"/>
                <w:sz w:val="20"/>
              </w:rPr>
              <w:t>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анықтамалыққа (сыныптауышқа) сәйкес кодтың мәні.</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анықтамалықтың (сыныптауыштың) сәйкестендіргіші </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w:t>
            </w:r>
          </w:p>
          <w:p>
            <w:pPr>
              <w:spacing w:after="20"/>
              <w:ind w:left="20"/>
              <w:jc w:val="both"/>
            </w:pPr>
            <w:r>
              <w:rPr>
                <w:rFonts w:ascii="Times New Roman"/>
                <w:b w:val="false"/>
                <w:i w:val="false"/>
                <w:color w:val="000000"/>
                <w:sz w:val="20"/>
              </w:rPr>
              <w:t>
(M.SDT.00091)</w:t>
            </w:r>
          </w:p>
          <w:p>
            <w:pPr>
              <w:spacing w:after="20"/>
              <w:ind w:left="20"/>
              <w:jc w:val="both"/>
            </w:pPr>
            <w:r>
              <w:rPr>
                <w:rFonts w:ascii="Times New Roman"/>
                <w:b w:val="false"/>
                <w:i w:val="false"/>
                <w:color w:val="000000"/>
                <w:sz w:val="20"/>
              </w:rPr>
              <w:t xml:space="preserve">
Жолдың үзілуі (#xA) 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Құжат түрінің атауы</w:t>
            </w:r>
          </w:p>
          <w:p>
            <w:pPr>
              <w:spacing w:after="20"/>
              <w:ind w:left="20"/>
              <w:jc w:val="both"/>
            </w:pPr>
            <w:r>
              <w:rPr>
                <w:rFonts w:ascii="Times New Roman"/>
                <w:b w:val="false"/>
                <w:i w:val="false"/>
                <w:color w:val="000000"/>
                <w:sz w:val="20"/>
              </w:rPr>
              <w:t>
(csdo:DocKindName)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xml:space="preserve">
Жолдың үзілуі (#xA) 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xml:space="preserve">
Жолдың үзілуі (#xA) 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Құжаттың сериясы</w:t>
            </w:r>
          </w:p>
          <w:p>
            <w:pPr>
              <w:spacing w:after="20"/>
              <w:ind w:left="20"/>
              <w:jc w:val="both"/>
            </w:pPr>
            <w:r>
              <w:rPr>
                <w:rFonts w:ascii="Times New Roman"/>
                <w:b w:val="false"/>
                <w:i w:val="false"/>
                <w:color w:val="000000"/>
                <w:sz w:val="20"/>
              </w:rPr>
              <w:t>
(csdo:DocSeriesId)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әріптік-цифрлық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xml:space="preserve">
Қалыпқа келтірілген cимволдар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берілетін цифрлық немесе әріптік-цифрлық белгілену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xml:space="preserve">
Қалыпқа келтірілген cимволдар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Құжаттың датасы</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берілген, оған қол қойылған, бекітілген немесе тіркелген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датаның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Бастапқы дата</w:t>
            </w:r>
          </w:p>
          <w:p>
            <w:pPr>
              <w:spacing w:after="20"/>
              <w:ind w:left="20"/>
              <w:jc w:val="both"/>
            </w:pPr>
            <w:r>
              <w:rPr>
                <w:rFonts w:ascii="Times New Roman"/>
                <w:b w:val="false"/>
                <w:i w:val="false"/>
                <w:color w:val="000000"/>
                <w:sz w:val="20"/>
              </w:rPr>
              <w:t>
(csdo:StartDate)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 басталатын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датаның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Құжат қолданысының мерзімі өтетін дата</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 аяқталатын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датаның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Құжаттың қолданылу мерзімі</w:t>
            </w:r>
          </w:p>
          <w:p>
            <w:pPr>
              <w:spacing w:after="20"/>
              <w:ind w:left="20"/>
              <w:jc w:val="both"/>
            </w:pPr>
            <w:r>
              <w:rPr>
                <w:rFonts w:ascii="Times New Roman"/>
                <w:b w:val="false"/>
                <w:i w:val="false"/>
                <w:color w:val="000000"/>
                <w:sz w:val="20"/>
              </w:rPr>
              <w:t>
(csdo:DocValidityDuration)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ұзақтығы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bdt:DurationType (M.BDT.00021)</w:t>
            </w:r>
          </w:p>
          <w:p>
            <w:pPr>
              <w:spacing w:after="20"/>
              <w:ind w:left="20"/>
              <w:jc w:val="both"/>
            </w:pPr>
            <w:r>
              <w:rPr>
                <w:rFonts w:ascii="Times New Roman"/>
                <w:b w:val="false"/>
                <w:i w:val="false"/>
                <w:color w:val="000000"/>
                <w:sz w:val="20"/>
              </w:rPr>
              <w:t>
МЕМСТ ИСО 8601-2001 сәйкес  уақыт ұзақтығының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құжатты берген немесе бекіткен мемлекеттік билік органын не ол уәкілеттік берген ұйымды сәйкестендіретін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xml:space="preserve">
Қалыпқа келтірілген cимволдар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құжатты берген мемлекеттік билік органының не ол уәкілеттік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xml:space="preserve">
Жолдың үзілуі (#xA) 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 Сипаттама</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xml:space="preserve">
Символдар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 Парақтар саны</w:t>
            </w:r>
          </w:p>
          <w:p>
            <w:pPr>
              <w:spacing w:after="20"/>
              <w:ind w:left="20"/>
              <w:jc w:val="both"/>
            </w:pPr>
            <w:r>
              <w:rPr>
                <w:rFonts w:ascii="Times New Roman"/>
                <w:b w:val="false"/>
                <w:i w:val="false"/>
                <w:color w:val="000000"/>
                <w:sz w:val="20"/>
              </w:rPr>
              <w:t>
(csdo:PageQuantity)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жалпы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csdo:Quantity4Type (M.SDT.00097)</w:t>
            </w:r>
          </w:p>
          <w:p>
            <w:pPr>
              <w:spacing w:after="20"/>
              <w:ind w:left="20"/>
              <w:jc w:val="both"/>
            </w:pPr>
            <w:r>
              <w:rPr>
                <w:rFonts w:ascii="Times New Roman"/>
                <w:b w:val="false"/>
                <w:i w:val="false"/>
                <w:color w:val="000000"/>
                <w:sz w:val="20"/>
              </w:rPr>
              <w:t xml:space="preserve">
Санақтың ондық жүйесіндегі тұтас теріс емес сан. </w:t>
            </w:r>
          </w:p>
          <w:p>
            <w:pPr>
              <w:spacing w:after="20"/>
              <w:ind w:left="20"/>
              <w:jc w:val="both"/>
            </w:pPr>
            <w:r>
              <w:rPr>
                <w:rFonts w:ascii="Times New Roman"/>
                <w:b w:val="false"/>
                <w:i w:val="false"/>
                <w:color w:val="000000"/>
                <w:sz w:val="20"/>
              </w:rPr>
              <w:t>
Цифрлардың макс. саны: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Көлік құралын тіркеуге жол берілетін аумақты айқындайтын белгі </w:t>
            </w:r>
          </w:p>
          <w:p>
            <w:pPr>
              <w:spacing w:after="20"/>
              <w:ind w:left="20"/>
              <w:jc w:val="both"/>
            </w:pPr>
            <w:r>
              <w:rPr>
                <w:rFonts w:ascii="Times New Roman"/>
                <w:b w:val="false"/>
                <w:i w:val="false"/>
                <w:color w:val="000000"/>
                <w:sz w:val="20"/>
              </w:rPr>
              <w:t>
(trcdo:RegistrationTerritoryIndicator)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 тіркеуге жол берілетін аумақты айқындайтын белгі: </w:t>
            </w:r>
          </w:p>
          <w:p>
            <w:pPr>
              <w:spacing w:after="20"/>
              <w:ind w:left="20"/>
              <w:jc w:val="both"/>
            </w:pPr>
            <w:r>
              <w:rPr>
                <w:rFonts w:ascii="Times New Roman"/>
                <w:b w:val="false"/>
                <w:i w:val="false"/>
                <w:color w:val="000000"/>
                <w:sz w:val="20"/>
              </w:rPr>
              <w:t>
1 – Еуразиялық экономикалық одақ;</w:t>
            </w:r>
          </w:p>
          <w:p>
            <w:pPr>
              <w:spacing w:after="20"/>
              <w:ind w:left="20"/>
              <w:jc w:val="both"/>
            </w:pPr>
            <w:r>
              <w:rPr>
                <w:rFonts w:ascii="Times New Roman"/>
                <w:b w:val="false"/>
                <w:i w:val="false"/>
                <w:color w:val="000000"/>
                <w:sz w:val="20"/>
              </w:rPr>
              <w:t>
0 – "шектеулі аумақ"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біреуі: "true" (шындық)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Көлік құралының типі</w:t>
            </w:r>
          </w:p>
          <w:p>
            <w:pPr>
              <w:spacing w:after="20"/>
              <w:ind w:left="20"/>
              <w:jc w:val="both"/>
            </w:pPr>
            <w:r>
              <w:rPr>
                <w:rFonts w:ascii="Times New Roman"/>
                <w:b w:val="false"/>
                <w:i w:val="false"/>
                <w:color w:val="000000"/>
                <w:sz w:val="20"/>
              </w:rPr>
              <w:t>
(trcdo:VehicleTypeDetails)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және техниканың басқа да түрлерінің) типі ткралы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M.TR.СDE.00063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trсdo:VehicleTypeDetailsType</w:t>
            </w:r>
          </w:p>
          <w:p>
            <w:pPr>
              <w:spacing w:after="20"/>
              <w:ind w:left="20"/>
              <w:jc w:val="both"/>
            </w:pPr>
            <w:r>
              <w:rPr>
                <w:rFonts w:ascii="Times New Roman"/>
                <w:b w:val="false"/>
                <w:i w:val="false"/>
                <w:color w:val="000000"/>
                <w:sz w:val="20"/>
              </w:rPr>
              <w:t>
(M.TR.СDТ.00048)</w:t>
            </w:r>
          </w:p>
          <w:p>
            <w:pPr>
              <w:spacing w:after="20"/>
              <w:ind w:left="20"/>
              <w:jc w:val="both"/>
            </w:pPr>
            <w:r>
              <w:rPr>
                <w:rFonts w:ascii="Times New Roman"/>
                <w:b w:val="false"/>
                <w:i w:val="false"/>
                <w:color w:val="000000"/>
                <w:sz w:val="20"/>
              </w:rPr>
              <w:t>
Енгізілген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Көлік құралы маркасының болмауының белгісі</w:t>
            </w:r>
          </w:p>
          <w:p>
            <w:pPr>
              <w:spacing w:after="20"/>
              <w:ind w:left="20"/>
              <w:jc w:val="both"/>
            </w:pPr>
            <w:r>
              <w:rPr>
                <w:rFonts w:ascii="Times New Roman"/>
                <w:b w:val="false"/>
                <w:i w:val="false"/>
                <w:color w:val="000000"/>
                <w:sz w:val="20"/>
              </w:rPr>
              <w:t>
(trsdo:NotVehicleMakeName</w:t>
            </w:r>
          </w:p>
          <w:p>
            <w:pPr>
              <w:spacing w:after="20"/>
              <w:ind w:left="20"/>
              <w:jc w:val="both"/>
            </w:pPr>
            <w:r>
              <w:rPr>
                <w:rFonts w:ascii="Times New Roman"/>
                <w:b w:val="false"/>
                <w:i w:val="false"/>
                <w:color w:val="000000"/>
                <w:sz w:val="20"/>
              </w:rPr>
              <w:t>
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(көлік құралының шассиі, өздігінен жүретін машина және техниканың басқа да түрлері) маркасының болмауын айқындайтын белгі: 1 – маркасы жоқ; 0 – маркасы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біреуі: "true" (шындық)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Көлік құралы маркасының атауы</w:t>
            </w:r>
          </w:p>
          <w:p>
            <w:pPr>
              <w:spacing w:after="20"/>
              <w:ind w:left="20"/>
              <w:jc w:val="both"/>
            </w:pPr>
            <w:r>
              <w:rPr>
                <w:rFonts w:ascii="Times New Roman"/>
                <w:b w:val="false"/>
                <w:i w:val="false"/>
                <w:color w:val="000000"/>
                <w:sz w:val="20"/>
              </w:rPr>
              <w:t>
(csdo:VehicleMakeName)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(көлік құралының шассиі, өздігінен жүретін машина және техниканың басқа да түрлері) маркасының шығарушы ұйым берген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xml:space="preserve">
Жолдың үзілуі (#xA) 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Көлік құралы маркасының коды</w:t>
            </w:r>
          </w:p>
          <w:p>
            <w:pPr>
              <w:spacing w:after="20"/>
              <w:ind w:left="20"/>
              <w:jc w:val="both"/>
            </w:pPr>
            <w:r>
              <w:rPr>
                <w:rFonts w:ascii="Times New Roman"/>
                <w:b w:val="false"/>
                <w:i w:val="false"/>
                <w:color w:val="000000"/>
                <w:sz w:val="20"/>
              </w:rPr>
              <w:t>
(trsdo:VehicleMakeCode)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(көлік құралының шассиі, өздігінен жүретін машина және техниканың басқа да түрлері) маркасының шығарушы ұйым берген қысқаша шартты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trsdo:VehicleMakeCodeType</w:t>
            </w:r>
          </w:p>
          <w:p>
            <w:pPr>
              <w:spacing w:after="20"/>
              <w:ind w:left="20"/>
              <w:jc w:val="both"/>
            </w:pPr>
            <w:r>
              <w:rPr>
                <w:rFonts w:ascii="Times New Roman"/>
                <w:b w:val="false"/>
                <w:i w:val="false"/>
                <w:color w:val="000000"/>
                <w:sz w:val="20"/>
              </w:rPr>
              <w:t>
(M.TR.SDТ.00060)</w:t>
            </w:r>
          </w:p>
          <w:p>
            <w:pPr>
              <w:spacing w:after="20"/>
              <w:ind w:left="20"/>
              <w:jc w:val="both"/>
            </w:pPr>
            <w:r>
              <w:rPr>
                <w:rFonts w:ascii="Times New Roman"/>
                <w:b w:val="false"/>
                <w:i w:val="false"/>
                <w:color w:val="000000"/>
                <w:sz w:val="20"/>
              </w:rPr>
              <w:t>
Көлік құралдары (көлік құралдарының шассиі) маркаларының анықтамалығына сәйкес кодтың мәні.</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Көлік құралының коммерциялық атауы болмауының белгісі</w:t>
            </w:r>
          </w:p>
          <w:p>
            <w:pPr>
              <w:spacing w:after="20"/>
              <w:ind w:left="20"/>
              <w:jc w:val="both"/>
            </w:pPr>
            <w:r>
              <w:rPr>
                <w:rFonts w:ascii="Times New Roman"/>
                <w:b w:val="false"/>
                <w:i w:val="false"/>
                <w:color w:val="000000"/>
                <w:sz w:val="20"/>
              </w:rPr>
              <w:t>
(trsdo:NotVehicleCommercialName</w:t>
            </w:r>
          </w:p>
          <w:p>
            <w:pPr>
              <w:spacing w:after="20"/>
              <w:ind w:left="20"/>
              <w:jc w:val="both"/>
            </w:pPr>
            <w:r>
              <w:rPr>
                <w:rFonts w:ascii="Times New Roman"/>
                <w:b w:val="false"/>
                <w:i w:val="false"/>
                <w:color w:val="000000"/>
                <w:sz w:val="20"/>
              </w:rPr>
              <w:t>
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құралының (көлік құралы шассиінің, өздігінен жүретін машинаның және техниканың басқа да түрлерінің) коммерциялық атауының болмауын айқындайтын белгі: 1 – коммерциялық атауы жоқ; </w:t>
            </w:r>
          </w:p>
          <w:p>
            <w:pPr>
              <w:spacing w:after="20"/>
              <w:ind w:left="20"/>
              <w:jc w:val="both"/>
            </w:pPr>
            <w:r>
              <w:rPr>
                <w:rFonts w:ascii="Times New Roman"/>
                <w:b w:val="false"/>
                <w:i w:val="false"/>
                <w:color w:val="000000"/>
                <w:sz w:val="20"/>
              </w:rPr>
              <w:t>
0 – коммерциялық атауы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біреуі: "true" (шындық)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Көлік құралының коммерциялық атауы</w:t>
            </w:r>
          </w:p>
          <w:p>
            <w:pPr>
              <w:spacing w:after="20"/>
              <w:ind w:left="20"/>
              <w:jc w:val="both"/>
            </w:pPr>
            <w:r>
              <w:rPr>
                <w:rFonts w:ascii="Times New Roman"/>
                <w:b w:val="false"/>
                <w:i w:val="false"/>
                <w:color w:val="000000"/>
                <w:sz w:val="20"/>
              </w:rPr>
              <w:t>
(csdo:VehicleCommercialName)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және техниканың басқа да түрлерінің) шығарушы ұйым берген коммерциялық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xml:space="preserve">
Жолдың үзілуі (#xA) 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Көлік құралы типінің шығарушы берген сәйкестендіргіші </w:t>
            </w:r>
          </w:p>
          <w:p>
            <w:pPr>
              <w:spacing w:after="20"/>
              <w:ind w:left="20"/>
              <w:jc w:val="both"/>
            </w:pPr>
            <w:r>
              <w:rPr>
                <w:rFonts w:ascii="Times New Roman"/>
                <w:b w:val="false"/>
                <w:i w:val="false"/>
                <w:color w:val="000000"/>
                <w:sz w:val="20"/>
              </w:rPr>
              <w:t>
(trsdo:VehicleTypeId)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(көлік құралының шассиі, өздігінен жүретін машина және техниканың басқа да түрлері) типінің шығарушы ұйым берген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xml:space="preserve">
Қалыпқа келтірілген cимволдар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Көлік құралының техникалық санатының коды</w:t>
            </w:r>
          </w:p>
          <w:p>
            <w:pPr>
              <w:spacing w:after="20"/>
              <w:ind w:left="20"/>
              <w:jc w:val="both"/>
            </w:pPr>
            <w:r>
              <w:rPr>
                <w:rFonts w:ascii="Times New Roman"/>
                <w:b w:val="false"/>
                <w:i w:val="false"/>
                <w:color w:val="000000"/>
                <w:sz w:val="20"/>
              </w:rPr>
              <w:t>
(trsdo:VehicleTechCategoryCode)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одағы Комиссиясының 2011 жылғы 9 желтоқсандағы </w:t>
            </w:r>
          </w:p>
          <w:p>
            <w:pPr>
              <w:spacing w:after="20"/>
              <w:ind w:left="20"/>
              <w:jc w:val="both"/>
            </w:pPr>
            <w:r>
              <w:rPr>
                <w:rFonts w:ascii="Times New Roman"/>
                <w:b w:val="false"/>
                <w:i w:val="false"/>
                <w:color w:val="000000"/>
                <w:sz w:val="20"/>
              </w:rPr>
              <w:t>№ 877 шешімімен қабылданған "Доңғалақты көлік құралдарының қауіпсіздігі туралы" Кеден одағының техникалық регламентіне (КО ТР 018/2011) сәйкес көлік құралы (көлік құралының шассиі) санатының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trsdo:VehicleTechCategoryCodeType (M.TR.SDT.00025)</w:t>
            </w:r>
          </w:p>
          <w:p>
            <w:pPr>
              <w:spacing w:after="20"/>
              <w:ind w:left="20"/>
              <w:jc w:val="both"/>
            </w:pPr>
            <w:r>
              <w:rPr>
                <w:rFonts w:ascii="Times New Roman"/>
                <w:b w:val="false"/>
                <w:i w:val="false"/>
                <w:color w:val="000000"/>
                <w:sz w:val="20"/>
              </w:rPr>
              <w:t xml:space="preserve">
Еуразиялық экономикалық одақтың техникалық регламенттеріне сәйкес көлік құралдары, көлік құралдарының шассиі, өздігінен жүретін машиналар және техниканың басқа да түрлері санаттарының сыныптауышына сәйкес кодтың мәні. </w:t>
            </w:r>
          </w:p>
          <w:p>
            <w:pPr>
              <w:spacing w:after="20"/>
              <w:ind w:left="20"/>
              <w:jc w:val="both"/>
            </w:pPr>
            <w:r>
              <w:rPr>
                <w:rFonts w:ascii="Times New Roman"/>
                <w:b w:val="false"/>
                <w:i w:val="false"/>
                <w:color w:val="000000"/>
                <w:sz w:val="20"/>
              </w:rPr>
              <w:t>
Шаблон: (L|M|N|O)[1-7]?G?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Өздігінен жүретін машинаның және техниканың басқа да түрлерінің техникалық санатының коды</w:t>
            </w:r>
          </w:p>
          <w:p>
            <w:pPr>
              <w:spacing w:after="20"/>
              <w:ind w:left="20"/>
              <w:jc w:val="both"/>
            </w:pPr>
            <w:r>
              <w:rPr>
                <w:rFonts w:ascii="Times New Roman"/>
                <w:b w:val="false"/>
                <w:i w:val="false"/>
                <w:color w:val="000000"/>
                <w:sz w:val="20"/>
              </w:rPr>
              <w:t>
(trsdo:MachineTechCategoryCode)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одағы Комиссиясының 2011 жылғы 18 қазандағы № 823 шешімімен қабылданған "Машиналар мен жабдықтардың қауіпсіздігі туралы" Кеден одағының техникалық регламентіне (КО ТР 010/2011), Кеден одағы Комиссиясының 2011 жылғы 9 желтоқсандағы </w:t>
            </w:r>
          </w:p>
          <w:p>
            <w:pPr>
              <w:spacing w:after="20"/>
              <w:ind w:left="20"/>
              <w:jc w:val="both"/>
            </w:pPr>
            <w:r>
              <w:rPr>
                <w:rFonts w:ascii="Times New Roman"/>
                <w:b w:val="false"/>
                <w:i w:val="false"/>
                <w:color w:val="000000"/>
                <w:sz w:val="20"/>
              </w:rPr>
              <w:t>№ 877 шешімімен қабылданған "Доңғалақты көлік құралдарының қауіпсіздігі туралы" Кеден одағының техникалық регламентіне (КО ТР 018/2011), Еуразиялық экономикалық комиссия Кеңесінің 2012 жылғы 20 шілдедегі № 60 шешімімен қабылданған "Ауыл шаруашылығы және орман шаруашылығы тракторлары мен оларға тіркемелердің қауіпсіздігі туралы" Кеден одағының техникалық регламентіне (КО ТР 031/2012) сәйкес өздігінен жүретін машина және техниканың басқа да түрлері санатының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trsdo:MachineTechCategoryCodeType (M.TR.SDT.00026)</w:t>
            </w:r>
          </w:p>
          <w:p>
            <w:pPr>
              <w:spacing w:after="20"/>
              <w:ind w:left="20"/>
              <w:jc w:val="both"/>
            </w:pPr>
            <w:r>
              <w:rPr>
                <w:rFonts w:ascii="Times New Roman"/>
                <w:b w:val="false"/>
                <w:i w:val="false"/>
                <w:color w:val="000000"/>
                <w:sz w:val="20"/>
              </w:rPr>
              <w:t>
Көлік құралдары, көлік құралдарының шассиі, өздігінен жүретін машиналар және техниканың басқа да түрлері санаттарының сыныптауышына сәйкес кодтың мәні (Еуразиялық экономикалық одақтың техникалық регламенттеріне сәйкес).</w:t>
            </w:r>
          </w:p>
          <w:p>
            <w:pPr>
              <w:spacing w:after="20"/>
              <w:ind w:left="20"/>
              <w:jc w:val="both"/>
            </w:pPr>
            <w:r>
              <w:rPr>
                <w:rFonts w:ascii="Times New Roman"/>
                <w:b w:val="false"/>
                <w:i w:val="false"/>
                <w:color w:val="000000"/>
                <w:sz w:val="20"/>
              </w:rPr>
              <w:t>
Шаблон: [T|C|R|RX|X|Y]([ab]?[1-</w:t>
            </w:r>
          </w:p>
          <w:p>
            <w:pPr>
              <w:spacing w:after="20"/>
              <w:ind w:left="20"/>
              <w:jc w:val="both"/>
            </w:pPr>
            <w:r>
              <w:rPr>
                <w:rFonts w:ascii="Times New Roman"/>
                <w:b w:val="false"/>
                <w:i w:val="false"/>
                <w:color w:val="000000"/>
                <w:sz w:val="20"/>
              </w:rPr>
              <w:t>
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Қозғалтқыш типінің коды</w:t>
            </w:r>
          </w:p>
          <w:p>
            <w:pPr>
              <w:spacing w:after="20"/>
              <w:ind w:left="20"/>
              <w:jc w:val="both"/>
            </w:pPr>
            <w:r>
              <w:rPr>
                <w:rFonts w:ascii="Times New Roman"/>
                <w:b w:val="false"/>
                <w:i w:val="false"/>
                <w:color w:val="000000"/>
                <w:sz w:val="20"/>
              </w:rPr>
              <w:t>
(trsdo:PropulsionKindCode)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машинаның қозғалтқышы типінің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trsdo:PropulsionKindCodeType (M.TR.SDT.00007)</w:t>
            </w:r>
          </w:p>
          <w:p>
            <w:pPr>
              <w:spacing w:after="20"/>
              <w:ind w:left="20"/>
              <w:jc w:val="both"/>
            </w:pPr>
            <w:r>
              <w:rPr>
                <w:rFonts w:ascii="Times New Roman"/>
                <w:b w:val="false"/>
                <w:i w:val="false"/>
                <w:color w:val="000000"/>
                <w:sz w:val="20"/>
              </w:rPr>
              <w:t>
Өздігінен жүретін машиналар және техниканың басқа да түрлері типтерінің анықтамалығына сәйкес кодтың мәні.</w:t>
            </w:r>
          </w:p>
          <w:p>
            <w:pPr>
              <w:spacing w:after="20"/>
              <w:ind w:left="20"/>
              <w:jc w:val="both"/>
            </w:pPr>
            <w:r>
              <w:rPr>
                <w:rFonts w:ascii="Times New Roman"/>
                <w:b w:val="false"/>
                <w:i w:val="false"/>
                <w:color w:val="000000"/>
                <w:sz w:val="20"/>
              </w:rPr>
              <w:t>
Шаблон: \d{2}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Қозғалтқыш типінің атауы</w:t>
            </w:r>
          </w:p>
          <w:p>
            <w:pPr>
              <w:spacing w:after="20"/>
              <w:ind w:left="20"/>
              <w:jc w:val="both"/>
            </w:pPr>
            <w:r>
              <w:rPr>
                <w:rFonts w:ascii="Times New Roman"/>
                <w:b w:val="false"/>
                <w:i w:val="false"/>
                <w:color w:val="000000"/>
                <w:sz w:val="20"/>
              </w:rPr>
              <w:t>
(trsdo:PropulsionKindName)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машинаның және техниканың басқа да түрлерінің қозғалтқышы типінің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xml:space="preserve">
Жолдың үзілуі (#xA) 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 Реверсивтік басқарудың болу белгісі</w:t>
            </w:r>
          </w:p>
          <w:p>
            <w:pPr>
              <w:spacing w:after="20"/>
              <w:ind w:left="20"/>
              <w:jc w:val="both"/>
            </w:pPr>
            <w:r>
              <w:rPr>
                <w:rFonts w:ascii="Times New Roman"/>
                <w:b w:val="false"/>
                <w:i w:val="false"/>
                <w:color w:val="000000"/>
                <w:sz w:val="20"/>
              </w:rPr>
              <w:t>
(trsdo:ReversibleControlIndicator)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машинаның конструкциясында оператордың реверсивтік орнының болуына (болмауына) байланысты оператордың реверсивтік орнының болу белгісі:</w:t>
            </w:r>
          </w:p>
          <w:p>
            <w:pPr>
              <w:spacing w:after="20"/>
              <w:ind w:left="20"/>
              <w:jc w:val="both"/>
            </w:pPr>
            <w:r>
              <w:rPr>
                <w:rFonts w:ascii="Times New Roman"/>
                <w:b w:val="false"/>
                <w:i w:val="false"/>
                <w:color w:val="000000"/>
                <w:sz w:val="20"/>
              </w:rPr>
              <w:t>
1 – реверсивтік басқару бар; 0 – реверсивтік басқару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біреуі: "true" (шындық)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 Көлік құралын құрастыру схемасының сипаттамасы</w:t>
            </w:r>
          </w:p>
          <w:p>
            <w:pPr>
              <w:spacing w:after="20"/>
              <w:ind w:left="20"/>
              <w:jc w:val="both"/>
            </w:pPr>
            <w:r>
              <w:rPr>
                <w:rFonts w:ascii="Times New Roman"/>
                <w:b w:val="false"/>
                <w:i w:val="false"/>
                <w:color w:val="000000"/>
                <w:sz w:val="20"/>
              </w:rPr>
              <w:t>
(trsdo:VehicleLayoutPatternText)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(көлік құралының шассиін, өздігінен жүретін машинаны және техниканың басқа да түрлерін) құрастыру схемасының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xml:space="preserve">
Жолдың үзілуі (#xA) 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 Көлік құралы жабдықтарының сипаттамасы</w:t>
            </w:r>
          </w:p>
          <w:p>
            <w:pPr>
              <w:spacing w:after="20"/>
              <w:ind w:left="20"/>
              <w:jc w:val="both"/>
            </w:pPr>
            <w:r>
              <w:rPr>
                <w:rFonts w:ascii="Times New Roman"/>
                <w:b w:val="false"/>
                <w:i w:val="false"/>
                <w:color w:val="000000"/>
                <w:sz w:val="20"/>
              </w:rPr>
              <w:t>
(trsdo:VehicleEquipmentText)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(көлік құралының шассиі) жабдықтарының (оның ішінде қосымша жабдықтарының)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xml:space="preserve">
Символдар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 Көлік құралының суреті</w:t>
            </w:r>
          </w:p>
          <w:p>
            <w:pPr>
              <w:spacing w:after="20"/>
              <w:ind w:left="20"/>
              <w:jc w:val="both"/>
            </w:pPr>
            <w:r>
              <w:rPr>
                <w:rFonts w:ascii="Times New Roman"/>
                <w:b w:val="false"/>
                <w:i w:val="false"/>
                <w:color w:val="000000"/>
                <w:sz w:val="20"/>
              </w:rPr>
              <w:t>
(trsdo:VehiclePicture)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және техниканың басқа да түрлерінің) жалпы түрінің суреті (сызбасы)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trsdo:JPEG512KbImageType</w:t>
            </w:r>
          </w:p>
          <w:p>
            <w:pPr>
              <w:spacing w:after="20"/>
              <w:ind w:left="20"/>
              <w:jc w:val="both"/>
            </w:pPr>
            <w:r>
              <w:rPr>
                <w:rFonts w:ascii="Times New Roman"/>
                <w:b w:val="false"/>
                <w:i w:val="false"/>
                <w:color w:val="000000"/>
                <w:sz w:val="20"/>
              </w:rPr>
              <w:t>
(M.TR.SDT.00014)</w:t>
            </w:r>
          </w:p>
          <w:p>
            <w:pPr>
              <w:spacing w:after="20"/>
              <w:ind w:left="20"/>
              <w:jc w:val="both"/>
            </w:pPr>
            <w:r>
              <w:rPr>
                <w:rFonts w:ascii="Times New Roman"/>
                <w:b w:val="false"/>
                <w:i w:val="false"/>
                <w:color w:val="000000"/>
                <w:sz w:val="20"/>
              </w:rPr>
              <w:t>
Екілік цифрлардың (биттердің) түпкілікті реттілігі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 Көлік құралын пайдалану шектеулерінің болу белгісі</w:t>
            </w:r>
          </w:p>
          <w:p>
            <w:pPr>
              <w:spacing w:after="20"/>
              <w:ind w:left="20"/>
              <w:jc w:val="both"/>
            </w:pPr>
            <w:r>
              <w:rPr>
                <w:rFonts w:ascii="Times New Roman"/>
                <w:b w:val="false"/>
                <w:i w:val="false"/>
                <w:color w:val="000000"/>
                <w:sz w:val="20"/>
              </w:rPr>
              <w:t>
(trsdo:VehicleUseRestriction</w:t>
            </w:r>
          </w:p>
          <w:p>
            <w:pPr>
              <w:spacing w:after="20"/>
              <w:ind w:left="20"/>
              <w:jc w:val="both"/>
            </w:pPr>
            <w:r>
              <w:rPr>
                <w:rFonts w:ascii="Times New Roman"/>
                <w:b w:val="false"/>
                <w:i w:val="false"/>
                <w:color w:val="000000"/>
                <w:sz w:val="20"/>
              </w:rPr>
              <w:t>
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 пайдалану шектеулерінің болуын айқындайтын белгі: </w:t>
            </w:r>
          </w:p>
          <w:p>
            <w:pPr>
              <w:spacing w:after="20"/>
              <w:ind w:left="20"/>
              <w:jc w:val="both"/>
            </w:pPr>
            <w:r>
              <w:rPr>
                <w:rFonts w:ascii="Times New Roman"/>
                <w:b w:val="false"/>
                <w:i w:val="false"/>
                <w:color w:val="000000"/>
                <w:sz w:val="20"/>
              </w:rPr>
              <w:t xml:space="preserve">
1 – шектеулер бар; </w:t>
            </w:r>
          </w:p>
          <w:p>
            <w:pPr>
              <w:spacing w:after="20"/>
              <w:ind w:left="20"/>
              <w:jc w:val="both"/>
            </w:pPr>
            <w:r>
              <w:rPr>
                <w:rFonts w:ascii="Times New Roman"/>
                <w:b w:val="false"/>
                <w:i w:val="false"/>
                <w:color w:val="000000"/>
                <w:sz w:val="20"/>
              </w:rPr>
              <w:t>
0 –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біреуі: "true" (шындық)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 Көлік құралын пайдалану шектеулерінің сипаттамасы</w:t>
            </w:r>
          </w:p>
          <w:p>
            <w:pPr>
              <w:spacing w:after="20"/>
              <w:ind w:left="20"/>
              <w:jc w:val="both"/>
            </w:pPr>
            <w:r>
              <w:rPr>
                <w:rFonts w:ascii="Times New Roman"/>
                <w:b w:val="false"/>
                <w:i w:val="false"/>
                <w:color w:val="000000"/>
                <w:sz w:val="20"/>
              </w:rPr>
              <w:t>
(trsdo:VehicleUseRestrictionText)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(көлік құралының шассиін, өздігінен жүретін машинаны және техниканың басқа да түрлерін) жалпы пайдаланылатын жолдарда шектеулерсіз немесе габариттер және біліктік массалар бойынша нормативтерден асып кетуге байланысты шектеулермен пайдалану мүмкіндігінің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xml:space="preserve">
Символдар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 Маршруттық көлік құралының белгісі</w:t>
            </w:r>
          </w:p>
          <w:p>
            <w:pPr>
              <w:spacing w:after="20"/>
              <w:ind w:left="20"/>
              <w:jc w:val="both"/>
            </w:pPr>
            <w:r>
              <w:rPr>
                <w:rFonts w:ascii="Times New Roman"/>
                <w:b w:val="false"/>
                <w:i w:val="false"/>
                <w:color w:val="000000"/>
                <w:sz w:val="20"/>
              </w:rPr>
              <w:t>
(trsdo:VehicleRoutingIndicator)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маршруттық ретінде пайдалану мүмкіндігін айқындайтын белгі: 1 – пайдаланылуы мүмкін; 0 – пайдалану мүмкін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біреуі: "true" (шындық)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 Арнайы рұқсатты ресімдеу міндеттілігінің белгісі</w:t>
            </w:r>
          </w:p>
          <w:p>
            <w:pPr>
              <w:spacing w:after="20"/>
              <w:ind w:left="20"/>
              <w:jc w:val="both"/>
            </w:pPr>
            <w:r>
              <w:rPr>
                <w:rFonts w:ascii="Times New Roman"/>
                <w:b w:val="false"/>
                <w:i w:val="false"/>
                <w:color w:val="000000"/>
                <w:sz w:val="20"/>
              </w:rPr>
              <w:t>
(trsdo:VehicleMovementPermit</w:t>
            </w:r>
          </w:p>
          <w:p>
            <w:pPr>
              <w:spacing w:after="20"/>
              <w:ind w:left="20"/>
              <w:jc w:val="both"/>
            </w:pPr>
            <w:r>
              <w:rPr>
                <w:rFonts w:ascii="Times New Roman"/>
                <w:b w:val="false"/>
                <w:i w:val="false"/>
                <w:color w:val="000000"/>
                <w:sz w:val="20"/>
              </w:rPr>
              <w:t>
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мүше мемлекеттердің аумақтары бойынша қозғалысы үшін арнайы рұқсатты ресімдеу міндеттілігін айқындайтын белгі: 1 – ресімдеу міндетті; 0 – ресімдеу міндетті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біреуі: "true" (шындық)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 Шығарудың жеңілдікті режимі қолданылатын өндіріс туралы мәліметтер</w:t>
            </w:r>
          </w:p>
          <w:p>
            <w:pPr>
              <w:spacing w:after="20"/>
              <w:ind w:left="20"/>
              <w:jc w:val="both"/>
            </w:pPr>
            <w:r>
              <w:rPr>
                <w:rFonts w:ascii="Times New Roman"/>
                <w:b w:val="false"/>
                <w:i w:val="false"/>
                <w:color w:val="000000"/>
                <w:sz w:val="20"/>
              </w:rPr>
              <w:t>
(trsdo:PreferentialManufacturing</w:t>
            </w:r>
          </w:p>
          <w:p>
            <w:pPr>
              <w:spacing w:after="20"/>
              <w:ind w:left="20"/>
              <w:jc w:val="both"/>
            </w:pPr>
            <w:r>
              <w:rPr>
                <w:rFonts w:ascii="Times New Roman"/>
                <w:b w:val="false"/>
                <w:i w:val="false"/>
                <w:color w:val="000000"/>
                <w:sz w:val="20"/>
              </w:rPr>
              <w:t xml:space="preserve">
ModeText)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(көлік құралының шассиін, өздігінен жүретін машинаны және техниканың басқа да түрлерін) шығарудың жеңілдікті режимі қолданылатын өндіріс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xml:space="preserve">
Символдар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 Гибридтік көлік құралы конструкциясының сипаттамасы</w:t>
            </w:r>
          </w:p>
          <w:p>
            <w:pPr>
              <w:spacing w:after="20"/>
              <w:ind w:left="20"/>
              <w:jc w:val="both"/>
            </w:pPr>
            <w:r>
              <w:rPr>
                <w:rFonts w:ascii="Times New Roman"/>
                <w:b w:val="false"/>
                <w:i w:val="false"/>
                <w:color w:val="000000"/>
                <w:sz w:val="20"/>
              </w:rPr>
              <w:t>
(trsdo:VehicleHybridDesignText)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гибридтік көлік құралы (көлік құралының шассиі, өздігінен жүретін машина және техниканың басқа да түрлері) конструкциясының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xml:space="preserve">
Символдар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 Көлік құралын таңбалау</w:t>
            </w:r>
          </w:p>
          <w:p>
            <w:pPr>
              <w:spacing w:after="20"/>
              <w:ind w:left="20"/>
              <w:jc w:val="both"/>
            </w:pPr>
            <w:r>
              <w:rPr>
                <w:rFonts w:ascii="Times New Roman"/>
                <w:b w:val="false"/>
                <w:i w:val="false"/>
                <w:color w:val="000000"/>
                <w:sz w:val="20"/>
              </w:rPr>
              <w:t>
(trсdo:VehicleLabelingDetails)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таңбалау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M.TR.СDE.00055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trсdo:VehicleLabelingDetailsType</w:t>
            </w:r>
          </w:p>
          <w:p>
            <w:pPr>
              <w:spacing w:after="20"/>
              <w:ind w:left="20"/>
              <w:jc w:val="both"/>
            </w:pPr>
            <w:r>
              <w:rPr>
                <w:rFonts w:ascii="Times New Roman"/>
                <w:b w:val="false"/>
                <w:i w:val="false"/>
                <w:color w:val="000000"/>
                <w:sz w:val="20"/>
              </w:rPr>
              <w:t>
(M.TR.СDТ.00041)</w:t>
            </w:r>
          </w:p>
          <w:p>
            <w:pPr>
              <w:spacing w:after="20"/>
              <w:ind w:left="20"/>
              <w:jc w:val="both"/>
            </w:pPr>
            <w:r>
              <w:rPr>
                <w:rFonts w:ascii="Times New Roman"/>
                <w:b w:val="false"/>
                <w:i w:val="false"/>
                <w:color w:val="000000"/>
                <w:sz w:val="20"/>
              </w:rPr>
              <w:t>
Енгізілген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16.21.1. Көлік құралы компонентінің орналасу сипаттамасы</w:t>
            </w:r>
          </w:p>
          <w:p>
            <w:pPr>
              <w:spacing w:after="20"/>
              <w:ind w:left="20"/>
              <w:jc w:val="both"/>
            </w:pPr>
            <w:r>
              <w:rPr>
                <w:rFonts w:ascii="Times New Roman"/>
                <w:b w:val="false"/>
                <w:i w:val="false"/>
                <w:color w:val="000000"/>
                <w:sz w:val="20"/>
              </w:rPr>
              <w:t>
(trsdo:VehicleComponentLocation</w:t>
            </w:r>
          </w:p>
          <w:p>
            <w:pPr>
              <w:spacing w:after="20"/>
              <w:ind w:left="20"/>
              <w:jc w:val="both"/>
            </w:pPr>
            <w:r>
              <w:rPr>
                <w:rFonts w:ascii="Times New Roman"/>
                <w:b w:val="false"/>
                <w:i w:val="false"/>
                <w:color w:val="000000"/>
                <w:sz w:val="20"/>
              </w:rPr>
              <w:t>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құралында (көлік құралының шассиінде, өздігінен жүретін машинада және техниканың басқа да түрлерінде) шығарушы ұйым тақтасының ол көрінетіндей етіп орналастырылатын орнының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xml:space="preserve">
Символдар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16.21.2. Шығарушы тақтасының болмау белгісі</w:t>
            </w:r>
          </w:p>
          <w:p>
            <w:pPr>
              <w:spacing w:after="20"/>
              <w:ind w:left="20"/>
              <w:jc w:val="both"/>
            </w:pPr>
            <w:r>
              <w:rPr>
                <w:rFonts w:ascii="Times New Roman"/>
                <w:b w:val="false"/>
                <w:i w:val="false"/>
                <w:color w:val="000000"/>
                <w:sz w:val="20"/>
              </w:rPr>
              <w:t>
(trsdo:NotManufacturerPlate</w:t>
            </w:r>
          </w:p>
          <w:p>
            <w:pPr>
              <w:spacing w:after="20"/>
              <w:ind w:left="20"/>
              <w:jc w:val="both"/>
            </w:pPr>
            <w:r>
              <w:rPr>
                <w:rFonts w:ascii="Times New Roman"/>
                <w:b w:val="false"/>
                <w:i w:val="false"/>
                <w:color w:val="000000"/>
                <w:sz w:val="20"/>
              </w:rPr>
              <w:t>
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шығарушы тақтасының болмауын айқындайтын белгі: 1 – тақта жоқ; </w:t>
            </w:r>
          </w:p>
          <w:p>
            <w:pPr>
              <w:spacing w:after="20"/>
              <w:ind w:left="20"/>
              <w:jc w:val="both"/>
            </w:pPr>
            <w:r>
              <w:rPr>
                <w:rFonts w:ascii="Times New Roman"/>
                <w:b w:val="false"/>
                <w:i w:val="false"/>
                <w:color w:val="000000"/>
                <w:sz w:val="20"/>
              </w:rPr>
              <w:t>
0 – тақта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біреуі: "true" (шындық)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16.21.3. Көлік құралының сәйкестендіру нөмірі орналастырылатын орынның сипаттамасы</w:t>
            </w:r>
          </w:p>
          <w:p>
            <w:pPr>
              <w:spacing w:after="20"/>
              <w:ind w:left="20"/>
              <w:jc w:val="both"/>
            </w:pPr>
            <w:r>
              <w:rPr>
                <w:rFonts w:ascii="Times New Roman"/>
                <w:b w:val="false"/>
                <w:i w:val="false"/>
                <w:color w:val="000000"/>
                <w:sz w:val="20"/>
              </w:rPr>
              <w:t>
(trsdo:VehicleIdentification</w:t>
            </w:r>
          </w:p>
          <w:p>
            <w:pPr>
              <w:spacing w:after="20"/>
              <w:ind w:left="20"/>
              <w:jc w:val="both"/>
            </w:pPr>
            <w:r>
              <w:rPr>
                <w:rFonts w:ascii="Times New Roman"/>
                <w:b w:val="false"/>
                <w:i w:val="false"/>
                <w:color w:val="000000"/>
                <w:sz w:val="20"/>
              </w:rPr>
              <w:t>
NumberLocationText)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құралында (көлік құралының шассиінде) сәйкестендіру нөмірінің ол көрінетіндей етіп орналастырылатын орнының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xml:space="preserve">
Символдар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16.21.4. Двигательдің сәйкестендіру нөмірі орналастырылатын орынның сипаттамасы</w:t>
            </w:r>
          </w:p>
          <w:p>
            <w:pPr>
              <w:spacing w:after="20"/>
              <w:ind w:left="20"/>
              <w:jc w:val="both"/>
            </w:pPr>
            <w:r>
              <w:rPr>
                <w:rFonts w:ascii="Times New Roman"/>
                <w:b w:val="false"/>
                <w:i w:val="false"/>
                <w:color w:val="000000"/>
                <w:sz w:val="20"/>
              </w:rPr>
              <w:t>
(trsdo:EngineIdentificationNumber</w:t>
            </w:r>
          </w:p>
          <w:p>
            <w:pPr>
              <w:spacing w:after="20"/>
              <w:ind w:left="20"/>
              <w:jc w:val="both"/>
            </w:pPr>
            <w:r>
              <w:rPr>
                <w:rFonts w:ascii="Times New Roman"/>
                <w:b w:val="false"/>
                <w:i w:val="false"/>
                <w:color w:val="000000"/>
                <w:sz w:val="20"/>
              </w:rPr>
              <w:t>
LocationText)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двигательдің сәйкестендіру нөмірінің ол көрінетіндей етіп орналастырылатын орнының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xml:space="preserve">
Символдар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16.21.5. Көлік құралының сәйкестендіру нөмірінің символы туралы мәліметтер</w:t>
            </w:r>
          </w:p>
          <w:p>
            <w:pPr>
              <w:spacing w:after="20"/>
              <w:ind w:left="20"/>
              <w:jc w:val="both"/>
            </w:pPr>
            <w:r>
              <w:rPr>
                <w:rFonts w:ascii="Times New Roman"/>
                <w:b w:val="false"/>
                <w:i w:val="false"/>
                <w:color w:val="000000"/>
                <w:sz w:val="20"/>
              </w:rPr>
              <w:t>
(trсdo:VehicleIdCharacterDetails)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және техниканың басқа да түрлерінің) сәйкестендіру нөмірінің құрамындағы символ (символдардың тіркесуі)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M.TR.СDE.00064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trсdo:IdCharacterDetailsType</w:t>
            </w:r>
          </w:p>
          <w:p>
            <w:pPr>
              <w:spacing w:after="20"/>
              <w:ind w:left="20"/>
              <w:jc w:val="both"/>
            </w:pPr>
            <w:r>
              <w:rPr>
                <w:rFonts w:ascii="Times New Roman"/>
                <w:b w:val="false"/>
                <w:i w:val="false"/>
                <w:color w:val="000000"/>
                <w:sz w:val="20"/>
              </w:rPr>
              <w:t>
(M.TR.СDТ.00049)</w:t>
            </w:r>
          </w:p>
          <w:p>
            <w:pPr>
              <w:spacing w:after="20"/>
              <w:ind w:left="20"/>
              <w:jc w:val="both"/>
            </w:pPr>
            <w:r>
              <w:rPr>
                <w:rFonts w:ascii="Times New Roman"/>
                <w:b w:val="false"/>
                <w:i w:val="false"/>
                <w:color w:val="000000"/>
                <w:sz w:val="20"/>
              </w:rPr>
              <w:t>
Енгізілген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 нөмірі символының реттік нөмірі</w:t>
            </w:r>
          </w:p>
          <w:p>
            <w:pPr>
              <w:spacing w:after="20"/>
              <w:ind w:left="20"/>
              <w:jc w:val="both"/>
            </w:pPr>
            <w:r>
              <w:rPr>
                <w:rFonts w:ascii="Times New Roman"/>
                <w:b w:val="false"/>
                <w:i w:val="false"/>
                <w:color w:val="000000"/>
                <w:sz w:val="20"/>
              </w:rPr>
              <w:t>
(trsdo:IdCharacterStarting</w:t>
            </w:r>
          </w:p>
          <w:p>
            <w:pPr>
              <w:spacing w:after="20"/>
              <w:ind w:left="20"/>
              <w:jc w:val="both"/>
            </w:pPr>
            <w:r>
              <w:rPr>
                <w:rFonts w:ascii="Times New Roman"/>
                <w:b w:val="false"/>
                <w:i w:val="false"/>
                <w:color w:val="000000"/>
                <w:sz w:val="20"/>
              </w:rPr>
              <w:t>
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cәйкестендіру нөмірі символының (символдар тіркесуіндегі бірінші символдың)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trsdo:IdCharacterStartingOrdinal </w:t>
            </w:r>
          </w:p>
          <w:p>
            <w:pPr>
              <w:spacing w:after="20"/>
              <w:ind w:left="20"/>
              <w:jc w:val="both"/>
            </w:pPr>
            <w:r>
              <w:rPr>
                <w:rFonts w:ascii="Times New Roman"/>
                <w:b w:val="false"/>
                <w:i w:val="false"/>
                <w:color w:val="000000"/>
                <w:sz w:val="20"/>
              </w:rPr>
              <w:t>
(M.TR.SDT.00033)</w:t>
            </w:r>
          </w:p>
          <w:p>
            <w:pPr>
              <w:spacing w:after="20"/>
              <w:ind w:left="20"/>
              <w:jc w:val="both"/>
            </w:pPr>
            <w:r>
              <w:rPr>
                <w:rFonts w:ascii="Times New Roman"/>
                <w:b w:val="false"/>
                <w:i w:val="false"/>
                <w:color w:val="000000"/>
                <w:sz w:val="20"/>
              </w:rPr>
              <w:t xml:space="preserve">
Санақтың ондық жүйесіндегі тұтас теріс емес сан. </w:t>
            </w:r>
          </w:p>
          <w:p>
            <w:pPr>
              <w:spacing w:after="20"/>
              <w:ind w:left="20"/>
              <w:jc w:val="both"/>
            </w:pPr>
            <w:r>
              <w:rPr>
                <w:rFonts w:ascii="Times New Roman"/>
                <w:b w:val="false"/>
                <w:i w:val="false"/>
                <w:color w:val="000000"/>
                <w:sz w:val="20"/>
              </w:rPr>
              <w:t>
Мин. мәні: 1.</w:t>
            </w:r>
          </w:p>
          <w:p>
            <w:pPr>
              <w:spacing w:after="20"/>
              <w:ind w:left="20"/>
              <w:jc w:val="both"/>
            </w:pPr>
            <w:r>
              <w:rPr>
                <w:rFonts w:ascii="Times New Roman"/>
                <w:b w:val="false"/>
                <w:i w:val="false"/>
                <w:color w:val="000000"/>
                <w:sz w:val="20"/>
              </w:rPr>
              <w:t>
Макс. мәні: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Сәйкестендіру нөмірінің символдар тіркесуіндегі символдарының саны</w:t>
            </w:r>
          </w:p>
          <w:p>
            <w:pPr>
              <w:spacing w:after="20"/>
              <w:ind w:left="20"/>
              <w:jc w:val="both"/>
            </w:pPr>
            <w:r>
              <w:rPr>
                <w:rFonts w:ascii="Times New Roman"/>
                <w:b w:val="false"/>
                <w:i w:val="false"/>
                <w:color w:val="000000"/>
                <w:sz w:val="20"/>
              </w:rPr>
              <w:t>
(trsdo:IdCharacterQuantity)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cәйкестендіру нөмірінің символдар тіркесуіндегі символдарының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trsdo:IdCharacterQuantity </w:t>
            </w:r>
          </w:p>
          <w:p>
            <w:pPr>
              <w:spacing w:after="20"/>
              <w:ind w:left="20"/>
              <w:jc w:val="both"/>
            </w:pPr>
            <w:r>
              <w:rPr>
                <w:rFonts w:ascii="Times New Roman"/>
                <w:b w:val="false"/>
                <w:i w:val="false"/>
                <w:color w:val="000000"/>
                <w:sz w:val="20"/>
              </w:rPr>
              <w:t>
(M.TR.SDT.00032)</w:t>
            </w:r>
          </w:p>
          <w:p>
            <w:pPr>
              <w:spacing w:after="20"/>
              <w:ind w:left="20"/>
              <w:jc w:val="both"/>
            </w:pPr>
            <w:r>
              <w:rPr>
                <w:rFonts w:ascii="Times New Roman"/>
                <w:b w:val="false"/>
                <w:i w:val="false"/>
                <w:color w:val="000000"/>
                <w:sz w:val="20"/>
              </w:rPr>
              <w:t xml:space="preserve">
Санақтың ондық жүйесіндегі тұтас теріс емес сан. </w:t>
            </w:r>
          </w:p>
          <w:p>
            <w:pPr>
              <w:spacing w:after="20"/>
              <w:ind w:left="20"/>
              <w:jc w:val="both"/>
            </w:pPr>
            <w:r>
              <w:rPr>
                <w:rFonts w:ascii="Times New Roman"/>
                <w:b w:val="false"/>
                <w:i w:val="false"/>
                <w:color w:val="000000"/>
                <w:sz w:val="20"/>
              </w:rPr>
              <w:t>
Мин. мәні: 1.</w:t>
            </w:r>
          </w:p>
          <w:p>
            <w:pPr>
              <w:spacing w:after="20"/>
              <w:ind w:left="20"/>
              <w:jc w:val="both"/>
            </w:pPr>
            <w:r>
              <w:rPr>
                <w:rFonts w:ascii="Times New Roman"/>
                <w:b w:val="false"/>
                <w:i w:val="false"/>
                <w:color w:val="000000"/>
                <w:sz w:val="20"/>
              </w:rPr>
              <w:t>
Макс. мәні: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Сәйкестендіру нөмірі символының сипаттамасы</w:t>
            </w:r>
          </w:p>
          <w:p>
            <w:pPr>
              <w:spacing w:after="20"/>
              <w:ind w:left="20"/>
              <w:jc w:val="both"/>
            </w:pPr>
            <w:r>
              <w:rPr>
                <w:rFonts w:ascii="Times New Roman"/>
                <w:b w:val="false"/>
                <w:i w:val="false"/>
                <w:color w:val="000000"/>
                <w:sz w:val="20"/>
              </w:rPr>
              <w:t>
(trsdo:IdCharacterText)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cәйкестендіру нөмірі символының (символдар тіркесуінің)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xml:space="preserve">
Символдар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Көлік құралының сәйкестендіру нөмірі символының мәні</w:t>
            </w:r>
          </w:p>
          <w:p>
            <w:pPr>
              <w:spacing w:after="20"/>
              <w:ind w:left="20"/>
              <w:jc w:val="both"/>
            </w:pPr>
            <w:r>
              <w:rPr>
                <w:rFonts w:ascii="Times New Roman"/>
                <w:b w:val="false"/>
                <w:i w:val="false"/>
                <w:color w:val="000000"/>
                <w:sz w:val="20"/>
              </w:rPr>
              <w:t>
(trсdo:IdCharacterValueDetails)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және техниканың басқа да түрлерінің) сәйкестендіру нөмірін құрайтын символдардың (символдар тіркесуінің) мәні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M.TR.СDE.00066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trсdo:IdCharacterValueDetailsType</w:t>
            </w:r>
          </w:p>
          <w:p>
            <w:pPr>
              <w:spacing w:after="20"/>
              <w:ind w:left="20"/>
              <w:jc w:val="both"/>
            </w:pPr>
            <w:r>
              <w:rPr>
                <w:rFonts w:ascii="Times New Roman"/>
                <w:b w:val="false"/>
                <w:i w:val="false"/>
                <w:color w:val="000000"/>
                <w:sz w:val="20"/>
              </w:rPr>
              <w:t>
(M.TR.СDТ.00051)</w:t>
            </w:r>
          </w:p>
          <w:p>
            <w:pPr>
              <w:spacing w:after="20"/>
              <w:ind w:left="20"/>
              <w:jc w:val="both"/>
            </w:pPr>
            <w:r>
              <w:rPr>
                <w:rFonts w:ascii="Times New Roman"/>
                <w:b w:val="false"/>
                <w:i w:val="false"/>
                <w:color w:val="000000"/>
                <w:sz w:val="20"/>
              </w:rPr>
              <w:t>
Енгізілген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Сәйкестендіру нөмірінің символы мәнінің коды</w:t>
            </w:r>
          </w:p>
          <w:p>
            <w:pPr>
              <w:spacing w:after="20"/>
              <w:ind w:left="20"/>
              <w:jc w:val="both"/>
            </w:pPr>
            <w:r>
              <w:rPr>
                <w:rFonts w:ascii="Times New Roman"/>
                <w:b w:val="false"/>
                <w:i w:val="false"/>
                <w:color w:val="000000"/>
                <w:sz w:val="20"/>
              </w:rPr>
              <w:t>
(trsdo:IdCharacterValueCode)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нөмірінің символы (символдардың тіркесуі) мәнінің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xml:space="preserve">
Қалыпқа келтірілген cимволдар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Сәйкестендіру нөмірінің символы мәнінің сипаттамасы</w:t>
            </w:r>
          </w:p>
          <w:p>
            <w:pPr>
              <w:spacing w:after="20"/>
              <w:ind w:left="20"/>
              <w:jc w:val="both"/>
            </w:pPr>
            <w:r>
              <w:rPr>
                <w:rFonts w:ascii="Times New Roman"/>
                <w:b w:val="false"/>
                <w:i w:val="false"/>
                <w:color w:val="000000"/>
                <w:sz w:val="20"/>
              </w:rPr>
              <w:t>
(trsdo:IdCharacterValueText)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cәйкестендіру нөмірінің символы (символдардың тіркесуі) мәнінің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xml:space="preserve">
Символдар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16.21.6. Двигательдіңозғалтқыштың сәйкестендіру нөмірінің символы туралы мәліметтер</w:t>
            </w:r>
          </w:p>
          <w:p>
            <w:pPr>
              <w:spacing w:after="20"/>
              <w:ind w:left="20"/>
              <w:jc w:val="both"/>
            </w:pPr>
            <w:r>
              <w:rPr>
                <w:rFonts w:ascii="Times New Roman"/>
                <w:b w:val="false"/>
                <w:i w:val="false"/>
                <w:color w:val="000000"/>
                <w:sz w:val="20"/>
              </w:rPr>
              <w:t>
(trсdo:EngineIdCharacterDetails)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двигательдің сәйкестендіру нөмірінің құрамындағы символ (символдардың тіркесуі)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M.TR.СDE.00005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trсdo:IdCharacterDetailsType</w:t>
            </w:r>
          </w:p>
          <w:p>
            <w:pPr>
              <w:spacing w:after="20"/>
              <w:ind w:left="20"/>
              <w:jc w:val="both"/>
            </w:pPr>
            <w:r>
              <w:rPr>
                <w:rFonts w:ascii="Times New Roman"/>
                <w:b w:val="false"/>
                <w:i w:val="false"/>
                <w:color w:val="000000"/>
                <w:sz w:val="20"/>
              </w:rPr>
              <w:t>
(M.TR.СDТ.00049)</w:t>
            </w:r>
          </w:p>
          <w:p>
            <w:pPr>
              <w:spacing w:after="20"/>
              <w:ind w:left="20"/>
              <w:jc w:val="both"/>
            </w:pPr>
            <w:r>
              <w:rPr>
                <w:rFonts w:ascii="Times New Roman"/>
                <w:b w:val="false"/>
                <w:i w:val="false"/>
                <w:color w:val="000000"/>
                <w:sz w:val="20"/>
              </w:rPr>
              <w:t>
Енгізілген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 нөмірі символының реттік нөмірі</w:t>
            </w:r>
          </w:p>
          <w:p>
            <w:pPr>
              <w:spacing w:after="20"/>
              <w:ind w:left="20"/>
              <w:jc w:val="both"/>
            </w:pPr>
            <w:r>
              <w:rPr>
                <w:rFonts w:ascii="Times New Roman"/>
                <w:b w:val="false"/>
                <w:i w:val="false"/>
                <w:color w:val="000000"/>
                <w:sz w:val="20"/>
              </w:rPr>
              <w:t>
(trsdo:IdCharacterStarting</w:t>
            </w:r>
          </w:p>
          <w:p>
            <w:pPr>
              <w:spacing w:after="20"/>
              <w:ind w:left="20"/>
              <w:jc w:val="both"/>
            </w:pPr>
            <w:r>
              <w:rPr>
                <w:rFonts w:ascii="Times New Roman"/>
                <w:b w:val="false"/>
                <w:i w:val="false"/>
                <w:color w:val="000000"/>
                <w:sz w:val="20"/>
              </w:rPr>
              <w:t>
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cәйкестендіру нөмірі символының (символдар тіркесуіндегі бірінші символдың)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trsdo:IdCharacterStartingOrdinal </w:t>
            </w:r>
          </w:p>
          <w:p>
            <w:pPr>
              <w:spacing w:after="20"/>
              <w:ind w:left="20"/>
              <w:jc w:val="both"/>
            </w:pPr>
            <w:r>
              <w:rPr>
                <w:rFonts w:ascii="Times New Roman"/>
                <w:b w:val="false"/>
                <w:i w:val="false"/>
                <w:color w:val="000000"/>
                <w:sz w:val="20"/>
              </w:rPr>
              <w:t>
(M.TR.SDT.00033)</w:t>
            </w:r>
          </w:p>
          <w:p>
            <w:pPr>
              <w:spacing w:after="20"/>
              <w:ind w:left="20"/>
              <w:jc w:val="both"/>
            </w:pPr>
            <w:r>
              <w:rPr>
                <w:rFonts w:ascii="Times New Roman"/>
                <w:b w:val="false"/>
                <w:i w:val="false"/>
                <w:color w:val="000000"/>
                <w:sz w:val="20"/>
              </w:rPr>
              <w:t xml:space="preserve">
Санақтың ондық жүйесіндегі тұтас теріс емес сан. </w:t>
            </w:r>
          </w:p>
          <w:p>
            <w:pPr>
              <w:spacing w:after="20"/>
              <w:ind w:left="20"/>
              <w:jc w:val="both"/>
            </w:pPr>
            <w:r>
              <w:rPr>
                <w:rFonts w:ascii="Times New Roman"/>
                <w:b w:val="false"/>
                <w:i w:val="false"/>
                <w:color w:val="000000"/>
                <w:sz w:val="20"/>
              </w:rPr>
              <w:t>
Мин. мәні: 1.</w:t>
            </w:r>
          </w:p>
          <w:p>
            <w:pPr>
              <w:spacing w:after="20"/>
              <w:ind w:left="20"/>
              <w:jc w:val="both"/>
            </w:pPr>
            <w:r>
              <w:rPr>
                <w:rFonts w:ascii="Times New Roman"/>
                <w:b w:val="false"/>
                <w:i w:val="false"/>
                <w:color w:val="000000"/>
                <w:sz w:val="20"/>
              </w:rPr>
              <w:t>
Макс. мәні: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Сәйкестендіру нөмірінің символдар тіркесуіндегі символдарының саны</w:t>
            </w:r>
          </w:p>
          <w:p>
            <w:pPr>
              <w:spacing w:after="20"/>
              <w:ind w:left="20"/>
              <w:jc w:val="both"/>
            </w:pPr>
            <w:r>
              <w:rPr>
                <w:rFonts w:ascii="Times New Roman"/>
                <w:b w:val="false"/>
                <w:i w:val="false"/>
                <w:color w:val="000000"/>
                <w:sz w:val="20"/>
              </w:rPr>
              <w:t>
(trsdo:IdCharacterQuantity)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cәйкестендіру нөмірінің символдар тіркесуіндегі символдарының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trsdo:IdCharacterQuantity </w:t>
            </w:r>
          </w:p>
          <w:p>
            <w:pPr>
              <w:spacing w:after="20"/>
              <w:ind w:left="20"/>
              <w:jc w:val="both"/>
            </w:pPr>
            <w:r>
              <w:rPr>
                <w:rFonts w:ascii="Times New Roman"/>
                <w:b w:val="false"/>
                <w:i w:val="false"/>
                <w:color w:val="000000"/>
                <w:sz w:val="20"/>
              </w:rPr>
              <w:t>
(M.TR.SDT.00032)</w:t>
            </w:r>
          </w:p>
          <w:p>
            <w:pPr>
              <w:spacing w:after="20"/>
              <w:ind w:left="20"/>
              <w:jc w:val="both"/>
            </w:pPr>
            <w:r>
              <w:rPr>
                <w:rFonts w:ascii="Times New Roman"/>
                <w:b w:val="false"/>
                <w:i w:val="false"/>
                <w:color w:val="000000"/>
                <w:sz w:val="20"/>
              </w:rPr>
              <w:t xml:space="preserve">
Санақтың ондық жүйесіндегі тұтас теріс емес сан. </w:t>
            </w:r>
          </w:p>
          <w:p>
            <w:pPr>
              <w:spacing w:after="20"/>
              <w:ind w:left="20"/>
              <w:jc w:val="both"/>
            </w:pPr>
            <w:r>
              <w:rPr>
                <w:rFonts w:ascii="Times New Roman"/>
                <w:b w:val="false"/>
                <w:i w:val="false"/>
                <w:color w:val="000000"/>
                <w:sz w:val="20"/>
              </w:rPr>
              <w:t>
Мин. мәні: 1.</w:t>
            </w:r>
          </w:p>
          <w:p>
            <w:pPr>
              <w:spacing w:after="20"/>
              <w:ind w:left="20"/>
              <w:jc w:val="both"/>
            </w:pPr>
            <w:r>
              <w:rPr>
                <w:rFonts w:ascii="Times New Roman"/>
                <w:b w:val="false"/>
                <w:i w:val="false"/>
                <w:color w:val="000000"/>
                <w:sz w:val="20"/>
              </w:rPr>
              <w:t>
Макс. мәні: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Сәйкестендіру нөмірі символының сипаттамасы</w:t>
            </w:r>
          </w:p>
          <w:p>
            <w:pPr>
              <w:spacing w:after="20"/>
              <w:ind w:left="20"/>
              <w:jc w:val="both"/>
            </w:pPr>
            <w:r>
              <w:rPr>
                <w:rFonts w:ascii="Times New Roman"/>
                <w:b w:val="false"/>
                <w:i w:val="false"/>
                <w:color w:val="000000"/>
                <w:sz w:val="20"/>
              </w:rPr>
              <w:t>
(trsdo:IdCharacterText)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cәйкестендіру нөмірі символының (символдар тіркесуінің)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xml:space="preserve">
Символдар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Көлік құралының сәйкестендіру нөмірі символының мәні</w:t>
            </w:r>
          </w:p>
          <w:p>
            <w:pPr>
              <w:spacing w:after="20"/>
              <w:ind w:left="20"/>
              <w:jc w:val="both"/>
            </w:pPr>
            <w:r>
              <w:rPr>
                <w:rFonts w:ascii="Times New Roman"/>
                <w:b w:val="false"/>
                <w:i w:val="false"/>
                <w:color w:val="000000"/>
                <w:sz w:val="20"/>
              </w:rPr>
              <w:t>
(trсdo:IdCharacterValueDetails)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және техниканың басқа да түрлерінің) сәйкестендіру нөмірін құрайтын символдардың (символдар тіркесуінің) мәні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M.TR.СDE.00066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trсdo:IdCharacterValueDetailsType</w:t>
            </w:r>
          </w:p>
          <w:p>
            <w:pPr>
              <w:spacing w:after="20"/>
              <w:ind w:left="20"/>
              <w:jc w:val="both"/>
            </w:pPr>
            <w:r>
              <w:rPr>
                <w:rFonts w:ascii="Times New Roman"/>
                <w:b w:val="false"/>
                <w:i w:val="false"/>
                <w:color w:val="000000"/>
                <w:sz w:val="20"/>
              </w:rPr>
              <w:t>
(M.TR.СDТ.00051)</w:t>
            </w:r>
          </w:p>
          <w:p>
            <w:pPr>
              <w:spacing w:after="20"/>
              <w:ind w:left="20"/>
              <w:jc w:val="both"/>
            </w:pPr>
            <w:r>
              <w:rPr>
                <w:rFonts w:ascii="Times New Roman"/>
                <w:b w:val="false"/>
                <w:i w:val="false"/>
                <w:color w:val="000000"/>
                <w:sz w:val="20"/>
              </w:rPr>
              <w:t>
Енгізілген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Сәйкестендіру нөмірінің символы мәнінің коды</w:t>
            </w:r>
          </w:p>
          <w:p>
            <w:pPr>
              <w:spacing w:after="20"/>
              <w:ind w:left="20"/>
              <w:jc w:val="both"/>
            </w:pPr>
            <w:r>
              <w:rPr>
                <w:rFonts w:ascii="Times New Roman"/>
                <w:b w:val="false"/>
                <w:i w:val="false"/>
                <w:color w:val="000000"/>
                <w:sz w:val="20"/>
              </w:rPr>
              <w:t>
(trsdo:IdCharacterValueCode)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нөмірінің символы (символдардың тіркесуі) мәнінің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xml:space="preserve">
Қалыпқа келтірілген cимволдар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Сәйкестендіру нөмірінің символы мәнінің сипаттамасы</w:t>
            </w:r>
          </w:p>
          <w:p>
            <w:pPr>
              <w:spacing w:after="20"/>
              <w:ind w:left="20"/>
              <w:jc w:val="both"/>
            </w:pPr>
            <w:r>
              <w:rPr>
                <w:rFonts w:ascii="Times New Roman"/>
                <w:b w:val="false"/>
                <w:i w:val="false"/>
                <w:color w:val="000000"/>
                <w:sz w:val="20"/>
              </w:rPr>
              <w:t>
(trsdo:IdCharacterValueText)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cәйкестендіру нөмірінің символы (символдардың тіркесуі) мәнінің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xml:space="preserve">
Символдар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Көлік құралының модификациясы</w:t>
            </w:r>
          </w:p>
          <w:p>
            <w:pPr>
              <w:spacing w:after="20"/>
              <w:ind w:left="20"/>
              <w:jc w:val="both"/>
            </w:pPr>
            <w:r>
              <w:rPr>
                <w:rFonts w:ascii="Times New Roman"/>
                <w:b w:val="false"/>
                <w:i w:val="false"/>
                <w:color w:val="000000"/>
                <w:sz w:val="20"/>
              </w:rPr>
              <w:t>
(trсdo:VehicleVariantDetails)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модификациясы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M.TR.СDE.00062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trсdo:VehicleVariantDetailsType</w:t>
            </w:r>
          </w:p>
          <w:p>
            <w:pPr>
              <w:spacing w:after="20"/>
              <w:ind w:left="20"/>
              <w:jc w:val="both"/>
            </w:pPr>
            <w:r>
              <w:rPr>
                <w:rFonts w:ascii="Times New Roman"/>
                <w:b w:val="false"/>
                <w:i w:val="false"/>
                <w:color w:val="000000"/>
                <w:sz w:val="20"/>
              </w:rPr>
              <w:t>
(M.TR.СDТ.00047)</w:t>
            </w:r>
          </w:p>
          <w:p>
            <w:pPr>
              <w:spacing w:after="20"/>
              <w:ind w:left="20"/>
              <w:jc w:val="both"/>
            </w:pPr>
            <w:r>
              <w:rPr>
                <w:rFonts w:ascii="Times New Roman"/>
                <w:b w:val="false"/>
                <w:i w:val="false"/>
                <w:color w:val="000000"/>
                <w:sz w:val="20"/>
              </w:rPr>
              <w:t>
Енгізілген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Көлік құралы модификациясының сәйкестендіргіші</w:t>
            </w:r>
          </w:p>
          <w:p>
            <w:pPr>
              <w:spacing w:after="20"/>
              <w:ind w:left="20"/>
              <w:jc w:val="both"/>
            </w:pPr>
            <w:r>
              <w:rPr>
                <w:rFonts w:ascii="Times New Roman"/>
                <w:b w:val="false"/>
                <w:i w:val="false"/>
                <w:color w:val="000000"/>
                <w:sz w:val="20"/>
              </w:rPr>
              <w:t>
(trsdo:VehicleTypeVariantId)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құралының (көлік құралы шассиінің, өздігінен жүретін машинаның және техниканың басқа да түрлерінің) шығарушы ұйым берген модификациясының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xml:space="preserve">
Қалыпқа келтірілген cимволдар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 Экологиялық класының болмау белгісі </w:t>
            </w:r>
          </w:p>
          <w:p>
            <w:pPr>
              <w:spacing w:after="20"/>
              <w:ind w:left="20"/>
              <w:jc w:val="both"/>
            </w:pPr>
            <w:r>
              <w:rPr>
                <w:rFonts w:ascii="Times New Roman"/>
                <w:b w:val="false"/>
                <w:i w:val="false"/>
                <w:color w:val="000000"/>
                <w:sz w:val="20"/>
              </w:rPr>
              <w:t>
(trsdo:NotVehicleEcoClassCode</w:t>
            </w:r>
          </w:p>
          <w:p>
            <w:pPr>
              <w:spacing w:after="20"/>
              <w:ind w:left="20"/>
              <w:jc w:val="both"/>
            </w:pPr>
            <w:r>
              <w:rPr>
                <w:rFonts w:ascii="Times New Roman"/>
                <w:b w:val="false"/>
                <w:i w:val="false"/>
                <w:color w:val="000000"/>
                <w:sz w:val="20"/>
              </w:rPr>
              <w:t>
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класының болмауын айқындайтын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біреуі: "true" (шындық)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Экологиялық класының коды</w:t>
            </w:r>
          </w:p>
          <w:p>
            <w:pPr>
              <w:spacing w:after="20"/>
              <w:ind w:left="20"/>
              <w:jc w:val="both"/>
            </w:pPr>
            <w:r>
              <w:rPr>
                <w:rFonts w:ascii="Times New Roman"/>
                <w:b w:val="false"/>
                <w:i w:val="false"/>
                <w:color w:val="000000"/>
                <w:sz w:val="20"/>
              </w:rPr>
              <w:t>
(trsdo:VehicleEcoClassCode)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шығарушы ұйым берген экологиялық класының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trsdo:VehicleChassisDesignCodeType</w:t>
            </w:r>
          </w:p>
          <w:p>
            <w:pPr>
              <w:spacing w:after="20"/>
              <w:ind w:left="20"/>
              <w:jc w:val="both"/>
            </w:pPr>
            <w:r>
              <w:rPr>
                <w:rFonts w:ascii="Times New Roman"/>
                <w:b w:val="false"/>
                <w:i w:val="false"/>
                <w:color w:val="000000"/>
                <w:sz w:val="20"/>
              </w:rPr>
              <w:t>
(M.TR.SDT.00040)</w:t>
            </w:r>
          </w:p>
          <w:p>
            <w:pPr>
              <w:spacing w:after="20"/>
              <w:ind w:left="20"/>
              <w:jc w:val="both"/>
            </w:pPr>
            <w:r>
              <w:rPr>
                <w:rFonts w:ascii="Times New Roman"/>
                <w:b w:val="false"/>
                <w:i w:val="false"/>
                <w:color w:val="000000"/>
                <w:sz w:val="20"/>
              </w:rPr>
              <w:t>
Көлік құралдарының және көлік құралдары шассиінің экологиялық кластарының анықтамалығына сәйкес кодтың мәні.</w:t>
            </w:r>
          </w:p>
          <w:p>
            <w:pPr>
              <w:spacing w:after="20"/>
              <w:ind w:left="20"/>
              <w:jc w:val="both"/>
            </w:pPr>
            <w:r>
              <w:rPr>
                <w:rFonts w:ascii="Times New Roman"/>
                <w:b w:val="false"/>
                <w:i w:val="false"/>
                <w:color w:val="000000"/>
                <w:sz w:val="20"/>
              </w:rPr>
              <w:t>
Шаблон: \d{2}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Көлік құралының шассиін жасап шығару вариантының коды</w:t>
            </w:r>
          </w:p>
          <w:p>
            <w:pPr>
              <w:spacing w:after="20"/>
              <w:ind w:left="20"/>
              <w:jc w:val="both"/>
            </w:pPr>
            <w:r>
              <w:rPr>
                <w:rFonts w:ascii="Times New Roman"/>
                <w:b w:val="false"/>
                <w:i w:val="false"/>
                <w:color w:val="000000"/>
                <w:sz w:val="20"/>
              </w:rPr>
              <w:t>
(trsdo:VehicleChassisDesignCode)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шассиін жасап шығару вариантының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trsdo:VehicleEcoClassCodeType</w:t>
            </w:r>
          </w:p>
          <w:p>
            <w:pPr>
              <w:spacing w:after="20"/>
              <w:ind w:left="20"/>
              <w:jc w:val="both"/>
            </w:pPr>
            <w:r>
              <w:rPr>
                <w:rFonts w:ascii="Times New Roman"/>
                <w:b w:val="false"/>
                <w:i w:val="false"/>
                <w:color w:val="000000"/>
                <w:sz w:val="20"/>
              </w:rPr>
              <w:t>
(M.TR.SDT.00021)</w:t>
            </w:r>
          </w:p>
          <w:p>
            <w:pPr>
              <w:spacing w:after="20"/>
              <w:ind w:left="20"/>
              <w:jc w:val="both"/>
            </w:pPr>
            <w:r>
              <w:rPr>
                <w:rFonts w:ascii="Times New Roman"/>
                <w:b w:val="false"/>
                <w:i w:val="false"/>
                <w:color w:val="000000"/>
                <w:sz w:val="20"/>
              </w:rPr>
              <w:t>
Көлік құралдарының шассиін жасап шығару варианттарының анықтамалығына сәйкес кодтың мәні.</w:t>
            </w:r>
          </w:p>
          <w:p>
            <w:pPr>
              <w:spacing w:after="20"/>
              <w:ind w:left="20"/>
              <w:jc w:val="both"/>
            </w:pPr>
            <w:r>
              <w:rPr>
                <w:rFonts w:ascii="Times New Roman"/>
                <w:b w:val="false"/>
                <w:i w:val="false"/>
                <w:color w:val="000000"/>
                <w:sz w:val="20"/>
              </w:rPr>
              <w:t>
Шаблон: \d{2}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Көлік құралының шанағы (кабинасы)</w:t>
            </w:r>
          </w:p>
          <w:p>
            <w:pPr>
              <w:spacing w:after="20"/>
              <w:ind w:left="20"/>
              <w:jc w:val="both"/>
            </w:pPr>
            <w:r>
              <w:rPr>
                <w:rFonts w:ascii="Times New Roman"/>
                <w:b w:val="false"/>
                <w:i w:val="false"/>
                <w:color w:val="000000"/>
                <w:sz w:val="20"/>
              </w:rPr>
              <w:t>
(trсdo:VehicleBodyworkDetails)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және техниканың басқа да түрлерінің) шанағы (кабинасы)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M.TR.СDE.00071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trсdo:VehicleBodyworkDetailsType</w:t>
            </w:r>
          </w:p>
          <w:p>
            <w:pPr>
              <w:spacing w:after="20"/>
              <w:ind w:left="20"/>
              <w:jc w:val="both"/>
            </w:pPr>
            <w:r>
              <w:rPr>
                <w:rFonts w:ascii="Times New Roman"/>
                <w:b w:val="false"/>
                <w:i w:val="false"/>
                <w:color w:val="000000"/>
                <w:sz w:val="20"/>
              </w:rPr>
              <w:t>
(M.TR.СDТ.00055)</w:t>
            </w:r>
          </w:p>
          <w:p>
            <w:pPr>
              <w:spacing w:after="20"/>
              <w:ind w:left="20"/>
              <w:jc w:val="both"/>
            </w:pPr>
            <w:r>
              <w:rPr>
                <w:rFonts w:ascii="Times New Roman"/>
                <w:b w:val="false"/>
                <w:i w:val="false"/>
                <w:color w:val="000000"/>
                <w:sz w:val="20"/>
              </w:rPr>
              <w:t>
Енгізілген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 Көлік құралы есіктерінің саны</w:t>
            </w:r>
          </w:p>
          <w:p>
            <w:pPr>
              <w:spacing w:after="20"/>
              <w:ind w:left="20"/>
              <w:jc w:val="both"/>
            </w:pPr>
            <w:r>
              <w:rPr>
                <w:rFonts w:ascii="Times New Roman"/>
                <w:b w:val="false"/>
                <w:i w:val="false"/>
                <w:color w:val="000000"/>
                <w:sz w:val="20"/>
              </w:rPr>
              <w:t>
(trsdo:VehicleDoorQuantity)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(көлік құралының шассиі) есіктерінің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csdo:Quantity4Type (M.SDT.00097)</w:t>
            </w:r>
          </w:p>
          <w:p>
            <w:pPr>
              <w:spacing w:after="20"/>
              <w:ind w:left="20"/>
              <w:jc w:val="both"/>
            </w:pPr>
            <w:r>
              <w:rPr>
                <w:rFonts w:ascii="Times New Roman"/>
                <w:b w:val="false"/>
                <w:i w:val="false"/>
                <w:color w:val="000000"/>
                <w:sz w:val="20"/>
              </w:rPr>
              <w:t xml:space="preserve">
Санақтың ондық жүйесіндегі тұтас теріс емес сан. </w:t>
            </w:r>
          </w:p>
          <w:p>
            <w:pPr>
              <w:spacing w:after="20"/>
              <w:ind w:left="20"/>
              <w:jc w:val="both"/>
            </w:pPr>
            <w:r>
              <w:rPr>
                <w:rFonts w:ascii="Times New Roman"/>
                <w:b w:val="false"/>
                <w:i w:val="false"/>
                <w:color w:val="000000"/>
                <w:sz w:val="20"/>
              </w:rPr>
              <w:t>
Цифрлардың макс. саны: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 Көлік құралының тиеу кеңістігінің орындалу сипаттамасы</w:t>
            </w:r>
          </w:p>
          <w:p>
            <w:pPr>
              <w:spacing w:after="20"/>
              <w:ind w:left="20"/>
              <w:jc w:val="both"/>
            </w:pPr>
            <w:r>
              <w:rPr>
                <w:rFonts w:ascii="Times New Roman"/>
                <w:b w:val="false"/>
                <w:i w:val="false"/>
                <w:color w:val="000000"/>
                <w:sz w:val="20"/>
              </w:rPr>
              <w:t>
(trsdo:VehicleCarriageSpace</w:t>
            </w:r>
          </w:p>
          <w:p>
            <w:pPr>
              <w:spacing w:after="20"/>
              <w:ind w:left="20"/>
              <w:jc w:val="both"/>
            </w:pPr>
            <w:r>
              <w:rPr>
                <w:rFonts w:ascii="Times New Roman"/>
                <w:b w:val="false"/>
                <w:i w:val="false"/>
                <w:color w:val="000000"/>
                <w:sz w:val="20"/>
              </w:rPr>
              <w:t>
ImplementationText)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(өздігінен жүретін машинаның және техниканың басқа да түрлерінің) тиеу кеңістігінің орындалу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xml:space="preserve">
Символдар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 Компоненттің сипаттамасы</w:t>
            </w:r>
          </w:p>
          <w:p>
            <w:pPr>
              <w:spacing w:after="20"/>
              <w:ind w:left="20"/>
              <w:jc w:val="both"/>
            </w:pPr>
            <w:r>
              <w:rPr>
                <w:rFonts w:ascii="Times New Roman"/>
                <w:b w:val="false"/>
                <w:i w:val="false"/>
                <w:color w:val="000000"/>
                <w:sz w:val="20"/>
              </w:rPr>
              <w:t>
(trsdo:VehicleComponentText)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(көлік құралының шассиі, өздігінен жүретін машина және техниканың басқа да түрлері) шанағының (кабинасының) конструкциялық ерекшеліктерінің (типінің)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xml:space="preserve">
Символдар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 Көлік құралының жолаушылар сыйымдылығы</w:t>
            </w:r>
          </w:p>
          <w:p>
            <w:pPr>
              <w:spacing w:after="20"/>
              <w:ind w:left="20"/>
              <w:jc w:val="both"/>
            </w:pPr>
            <w:r>
              <w:rPr>
                <w:rFonts w:ascii="Times New Roman"/>
                <w:b w:val="false"/>
                <w:i w:val="false"/>
                <w:color w:val="000000"/>
                <w:sz w:val="20"/>
              </w:rPr>
              <w:t>
(trsdo:VehiclePassengerQuantity)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(өздігінен жүретін машинаның және техниканың басқа да түрлерінің) максималды рұқсат етілген масса кезіндегі жолаушылар сыйымдылығы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csdo:Quantity4Type (M.SDT.00097)</w:t>
            </w:r>
          </w:p>
          <w:p>
            <w:pPr>
              <w:spacing w:after="20"/>
              <w:ind w:left="20"/>
              <w:jc w:val="both"/>
            </w:pPr>
            <w:r>
              <w:rPr>
                <w:rFonts w:ascii="Times New Roman"/>
                <w:b w:val="false"/>
                <w:i w:val="false"/>
                <w:color w:val="000000"/>
                <w:sz w:val="20"/>
              </w:rPr>
              <w:t xml:space="preserve">
Санақтың ондық жүйесіндегі тұтас теріс емес сан. </w:t>
            </w:r>
          </w:p>
          <w:p>
            <w:pPr>
              <w:spacing w:after="20"/>
              <w:ind w:left="20"/>
              <w:jc w:val="both"/>
            </w:pPr>
            <w:r>
              <w:rPr>
                <w:rFonts w:ascii="Times New Roman"/>
                <w:b w:val="false"/>
                <w:i w:val="false"/>
                <w:color w:val="000000"/>
                <w:sz w:val="20"/>
              </w:rPr>
              <w:t>
Цифрлардың макс. саны: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 Көлік құралының багаж бөлімшелерінің жалпы көлемі</w:t>
            </w:r>
          </w:p>
          <w:p>
            <w:pPr>
              <w:spacing w:after="20"/>
              <w:ind w:left="20"/>
              <w:jc w:val="both"/>
            </w:pPr>
            <w:r>
              <w:rPr>
                <w:rFonts w:ascii="Times New Roman"/>
                <w:b w:val="false"/>
                <w:i w:val="false"/>
                <w:color w:val="000000"/>
                <w:sz w:val="20"/>
              </w:rPr>
              <w:t>
(trsdo:VehicleTrunkVolume</w:t>
            </w:r>
          </w:p>
          <w:p>
            <w:pPr>
              <w:spacing w:after="20"/>
              <w:ind w:left="20"/>
              <w:jc w:val="both"/>
            </w:pPr>
            <w:r>
              <w:rPr>
                <w:rFonts w:ascii="Times New Roman"/>
                <w:b w:val="false"/>
                <w:i w:val="false"/>
                <w:color w:val="000000"/>
                <w:sz w:val="20"/>
              </w:rPr>
              <w:t>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багаж бөлімшелерінің жалпы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csdo:PhysicalMeasureType </w:t>
            </w:r>
          </w:p>
          <w:p>
            <w:pPr>
              <w:spacing w:after="20"/>
              <w:ind w:left="20"/>
              <w:jc w:val="both"/>
            </w:pPr>
            <w:r>
              <w:rPr>
                <w:rFonts w:ascii="Times New Roman"/>
                <w:b w:val="false"/>
                <w:i w:val="false"/>
                <w:color w:val="000000"/>
                <w:sz w:val="20"/>
              </w:rPr>
              <w:t>
(M.SDT.00095)</w:t>
            </w:r>
          </w:p>
          <w:p>
            <w:pPr>
              <w:spacing w:after="20"/>
              <w:ind w:left="20"/>
              <w:jc w:val="both"/>
            </w:pPr>
            <w:r>
              <w:rPr>
                <w:rFonts w:ascii="Times New Roman"/>
                <w:b w:val="false"/>
                <w:i w:val="false"/>
                <w:color w:val="000000"/>
                <w:sz w:val="20"/>
              </w:rPr>
              <w:t xml:space="preserve">
Санақтың ондық жүйесіндегі сан. </w:t>
            </w:r>
          </w:p>
          <w:p>
            <w:pPr>
              <w:spacing w:after="20"/>
              <w:ind w:left="20"/>
              <w:jc w:val="both"/>
            </w:pPr>
            <w:r>
              <w:rPr>
                <w:rFonts w:ascii="Times New Roman"/>
                <w:b w:val="false"/>
                <w:i w:val="false"/>
                <w:color w:val="000000"/>
                <w:sz w:val="20"/>
              </w:rPr>
              <w:t>
Цифрлардың макс. саны: 24.</w:t>
            </w:r>
          </w:p>
          <w:p>
            <w:pPr>
              <w:spacing w:after="20"/>
              <w:ind w:left="20"/>
              <w:jc w:val="both"/>
            </w:pPr>
            <w:r>
              <w:rPr>
                <w:rFonts w:ascii="Times New Roman"/>
                <w:b w:val="false"/>
                <w:i w:val="false"/>
                <w:color w:val="000000"/>
                <w:sz w:val="20"/>
              </w:rPr>
              <w:t>
Бөлшектік сандардың макс.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өлшеу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өлшеу бірлігінің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w:t>
            </w:r>
          </w:p>
          <w:p>
            <w:pPr>
              <w:spacing w:after="20"/>
              <w:ind w:left="20"/>
              <w:jc w:val="both"/>
            </w:pPr>
            <w:r>
              <w:rPr>
                <w:rFonts w:ascii="Times New Roman"/>
                <w:b w:val="false"/>
                <w:i w:val="false"/>
                <w:color w:val="000000"/>
                <w:sz w:val="20"/>
              </w:rPr>
              <w:t>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 Көлік құралының орындығына арналған орын</w:t>
            </w:r>
          </w:p>
          <w:p>
            <w:pPr>
              <w:spacing w:after="20"/>
              <w:ind w:left="20"/>
              <w:jc w:val="both"/>
            </w:pPr>
            <w:r>
              <w:rPr>
                <w:rFonts w:ascii="Times New Roman"/>
                <w:b w:val="false"/>
                <w:i w:val="false"/>
                <w:color w:val="000000"/>
                <w:sz w:val="20"/>
              </w:rPr>
              <w:t>
(trсdo:VehicleSeatDetails)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орындығына арналған орындар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M.TR.СDE.00009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trсdo:VehicleSeatDetailsType</w:t>
            </w:r>
          </w:p>
          <w:p>
            <w:pPr>
              <w:spacing w:after="20"/>
              <w:ind w:left="20"/>
              <w:jc w:val="both"/>
            </w:pPr>
            <w:r>
              <w:rPr>
                <w:rFonts w:ascii="Times New Roman"/>
                <w:b w:val="false"/>
                <w:i w:val="false"/>
                <w:color w:val="000000"/>
                <w:sz w:val="20"/>
              </w:rPr>
              <w:t>
(M.TR.СDТ.00003)</w:t>
            </w:r>
          </w:p>
          <w:p>
            <w:pPr>
              <w:spacing w:after="20"/>
              <w:ind w:left="20"/>
              <w:jc w:val="both"/>
            </w:pPr>
            <w:r>
              <w:rPr>
                <w:rFonts w:ascii="Times New Roman"/>
                <w:b w:val="false"/>
                <w:i w:val="false"/>
                <w:color w:val="000000"/>
                <w:sz w:val="20"/>
              </w:rPr>
              <w:t>
Енгізілген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Отыруға арналған орындардың саны</w:t>
            </w:r>
          </w:p>
          <w:p>
            <w:pPr>
              <w:spacing w:after="20"/>
              <w:ind w:left="20"/>
              <w:jc w:val="both"/>
            </w:pPr>
            <w:r>
              <w:rPr>
                <w:rFonts w:ascii="Times New Roman"/>
                <w:b w:val="false"/>
                <w:i w:val="false"/>
                <w:color w:val="000000"/>
                <w:sz w:val="20"/>
              </w:rPr>
              <w:t>
(trsdo:SeatQuantity)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отыруға арналған орындардың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csdo:Quantity4Type (M.SDT.00097)</w:t>
            </w:r>
          </w:p>
          <w:p>
            <w:pPr>
              <w:spacing w:after="20"/>
              <w:ind w:left="20"/>
              <w:jc w:val="both"/>
            </w:pPr>
            <w:r>
              <w:rPr>
                <w:rFonts w:ascii="Times New Roman"/>
                <w:b w:val="false"/>
                <w:i w:val="false"/>
                <w:color w:val="000000"/>
                <w:sz w:val="20"/>
              </w:rPr>
              <w:t xml:space="preserve">
Санақтың ондық жүйесіндегі тұтас теріс емес сан. </w:t>
            </w:r>
          </w:p>
          <w:p>
            <w:pPr>
              <w:spacing w:after="20"/>
              <w:ind w:left="20"/>
              <w:jc w:val="both"/>
            </w:pPr>
            <w:r>
              <w:rPr>
                <w:rFonts w:ascii="Times New Roman"/>
                <w:b w:val="false"/>
                <w:i w:val="false"/>
                <w:color w:val="000000"/>
                <w:sz w:val="20"/>
              </w:rPr>
              <w:t>
Цифрлардың макс. саны: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құралының орындығына арналған орындардың қатары</w:t>
            </w:r>
          </w:p>
          <w:p>
            <w:pPr>
              <w:spacing w:after="20"/>
              <w:ind w:left="20"/>
              <w:jc w:val="both"/>
            </w:pPr>
            <w:r>
              <w:rPr>
                <w:rFonts w:ascii="Times New Roman"/>
                <w:b w:val="false"/>
                <w:i w:val="false"/>
                <w:color w:val="000000"/>
                <w:sz w:val="20"/>
              </w:rPr>
              <w:t>
(trсdo:VehicleSeatRawDetails)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орындығына арналған орындардың қатары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M.TR.СDE.00061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trсdo:VehicleSeatRawDetailsType</w:t>
            </w:r>
          </w:p>
          <w:p>
            <w:pPr>
              <w:spacing w:after="20"/>
              <w:ind w:left="20"/>
              <w:jc w:val="both"/>
            </w:pPr>
            <w:r>
              <w:rPr>
                <w:rFonts w:ascii="Times New Roman"/>
                <w:b w:val="false"/>
                <w:i w:val="false"/>
                <w:color w:val="000000"/>
                <w:sz w:val="20"/>
              </w:rPr>
              <w:t>
(M.TR.СDТ.00046)</w:t>
            </w:r>
          </w:p>
          <w:p>
            <w:pPr>
              <w:spacing w:after="20"/>
              <w:ind w:left="20"/>
              <w:jc w:val="both"/>
            </w:pPr>
            <w:r>
              <w:rPr>
                <w:rFonts w:ascii="Times New Roman"/>
                <w:b w:val="false"/>
                <w:i w:val="false"/>
                <w:color w:val="000000"/>
                <w:sz w:val="20"/>
              </w:rPr>
              <w:t>
Енгізілген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Отыруға арналған орындар қатарының реттік нөмірі</w:t>
            </w:r>
          </w:p>
          <w:p>
            <w:pPr>
              <w:spacing w:after="20"/>
              <w:ind w:left="20"/>
              <w:jc w:val="both"/>
            </w:pPr>
            <w:r>
              <w:rPr>
                <w:rFonts w:ascii="Times New Roman"/>
                <w:b w:val="false"/>
                <w:i w:val="false"/>
                <w:color w:val="000000"/>
                <w:sz w:val="20"/>
              </w:rPr>
              <w:t>
(trsdo:SeatRawOrdinal)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отыруға арналған орындар қатарының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xml:space="preserve">
Санақтың ондық жүйесіндегі тұтас теріс емес сан. </w:t>
            </w:r>
          </w:p>
          <w:p>
            <w:pPr>
              <w:spacing w:after="20"/>
              <w:ind w:left="20"/>
              <w:jc w:val="both"/>
            </w:pPr>
            <w:r>
              <w:rPr>
                <w:rFonts w:ascii="Times New Roman"/>
                <w:b w:val="false"/>
                <w:i w:val="false"/>
                <w:color w:val="000000"/>
                <w:sz w:val="20"/>
              </w:rPr>
              <w:t>
Цифрлардың макс. саны: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Отыруға арналған орындардың саны</w:t>
            </w:r>
          </w:p>
          <w:p>
            <w:pPr>
              <w:spacing w:after="20"/>
              <w:ind w:left="20"/>
              <w:jc w:val="both"/>
            </w:pPr>
            <w:r>
              <w:rPr>
                <w:rFonts w:ascii="Times New Roman"/>
                <w:b w:val="false"/>
                <w:i w:val="false"/>
                <w:color w:val="000000"/>
                <w:sz w:val="20"/>
              </w:rPr>
              <w:t>
(trsdo:SeatQuantity)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отыруға арналған орындар қатарындағы отыруға арналған орындардың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csdo:Quantity4Type (M.SDT.00097)</w:t>
            </w:r>
          </w:p>
          <w:p>
            <w:pPr>
              <w:spacing w:after="20"/>
              <w:ind w:left="20"/>
              <w:jc w:val="both"/>
            </w:pPr>
            <w:r>
              <w:rPr>
                <w:rFonts w:ascii="Times New Roman"/>
                <w:b w:val="false"/>
                <w:i w:val="false"/>
                <w:color w:val="000000"/>
                <w:sz w:val="20"/>
              </w:rPr>
              <w:t xml:space="preserve">
Санақтың ондық жүйесіндегі тұтас теріс емес сан. </w:t>
            </w:r>
          </w:p>
          <w:p>
            <w:pPr>
              <w:spacing w:after="20"/>
              <w:ind w:left="20"/>
              <w:jc w:val="both"/>
            </w:pPr>
            <w:r>
              <w:rPr>
                <w:rFonts w:ascii="Times New Roman"/>
                <w:b w:val="false"/>
                <w:i w:val="false"/>
                <w:color w:val="000000"/>
                <w:sz w:val="20"/>
              </w:rPr>
              <w:t>
Цифрлардың макс. саны: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Көлік құралының жүрістік бөлігі</w:t>
            </w:r>
          </w:p>
          <w:p>
            <w:pPr>
              <w:spacing w:after="20"/>
              <w:ind w:left="20"/>
              <w:jc w:val="both"/>
            </w:pPr>
            <w:r>
              <w:rPr>
                <w:rFonts w:ascii="Times New Roman"/>
                <w:b w:val="false"/>
                <w:i w:val="false"/>
                <w:color w:val="000000"/>
                <w:sz w:val="20"/>
              </w:rPr>
              <w:t>
(trсdo:VehicleRunningGearDetails)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және техниканың басқа да түрлерінің) жүрістік бөлігі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M.TR.СDE.00079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trсdo:VehicleRunningGearDetailsType</w:t>
            </w:r>
          </w:p>
          <w:p>
            <w:pPr>
              <w:spacing w:after="20"/>
              <w:ind w:left="20"/>
              <w:jc w:val="both"/>
            </w:pPr>
            <w:r>
              <w:rPr>
                <w:rFonts w:ascii="Times New Roman"/>
                <w:b w:val="false"/>
                <w:i w:val="false"/>
                <w:color w:val="000000"/>
                <w:sz w:val="20"/>
              </w:rPr>
              <w:t>
(M.TR.СDТ.00060)</w:t>
            </w:r>
          </w:p>
          <w:p>
            <w:pPr>
              <w:spacing w:after="20"/>
              <w:ind w:left="20"/>
              <w:jc w:val="both"/>
            </w:pPr>
            <w:r>
              <w:rPr>
                <w:rFonts w:ascii="Times New Roman"/>
                <w:b w:val="false"/>
                <w:i w:val="false"/>
                <w:color w:val="000000"/>
                <w:sz w:val="20"/>
              </w:rPr>
              <w:t>
Енгізілген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 Көлік құралы доңғалақтарының саны</w:t>
            </w:r>
          </w:p>
          <w:p>
            <w:pPr>
              <w:spacing w:after="20"/>
              <w:ind w:left="20"/>
              <w:jc w:val="both"/>
            </w:pPr>
            <w:r>
              <w:rPr>
                <w:rFonts w:ascii="Times New Roman"/>
                <w:b w:val="false"/>
                <w:i w:val="false"/>
                <w:color w:val="000000"/>
                <w:sz w:val="20"/>
              </w:rPr>
              <w:t>
(trsdo:VehicleWheelQuantity)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(көлік құралының шассиі, өздігінен жүретін машина және техниканың басқа да түрлері) доңғалақтарының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csdo:Quantity4Type (M.SDT.00097)</w:t>
            </w:r>
          </w:p>
          <w:p>
            <w:pPr>
              <w:spacing w:after="20"/>
              <w:ind w:left="20"/>
              <w:jc w:val="both"/>
            </w:pPr>
            <w:r>
              <w:rPr>
                <w:rFonts w:ascii="Times New Roman"/>
                <w:b w:val="false"/>
                <w:i w:val="false"/>
                <w:color w:val="000000"/>
                <w:sz w:val="20"/>
              </w:rPr>
              <w:t xml:space="preserve">
Санақтың ондық жүйесіндегі тұтас теріс емес сан. </w:t>
            </w:r>
          </w:p>
          <w:p>
            <w:pPr>
              <w:spacing w:after="20"/>
              <w:ind w:left="20"/>
              <w:jc w:val="both"/>
            </w:pPr>
            <w:r>
              <w:rPr>
                <w:rFonts w:ascii="Times New Roman"/>
                <w:b w:val="false"/>
                <w:i w:val="false"/>
                <w:color w:val="000000"/>
                <w:sz w:val="20"/>
              </w:rPr>
              <w:t>
Цифрлардың макс. саны: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 Жетекші доңғалақтардың саны</w:t>
            </w:r>
          </w:p>
          <w:p>
            <w:pPr>
              <w:spacing w:after="20"/>
              <w:ind w:left="20"/>
              <w:jc w:val="both"/>
            </w:pPr>
            <w:r>
              <w:rPr>
                <w:rFonts w:ascii="Times New Roman"/>
                <w:b w:val="false"/>
                <w:i w:val="false"/>
                <w:color w:val="000000"/>
                <w:sz w:val="20"/>
              </w:rPr>
              <w:t>
(trsdo:PoweredWheelQuantity)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жетекші доңғалақтарының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csdo:Quantity4Type (M.SDT.00097)</w:t>
            </w:r>
          </w:p>
          <w:p>
            <w:pPr>
              <w:spacing w:after="20"/>
              <w:ind w:left="20"/>
              <w:jc w:val="both"/>
            </w:pPr>
            <w:r>
              <w:rPr>
                <w:rFonts w:ascii="Times New Roman"/>
                <w:b w:val="false"/>
                <w:i w:val="false"/>
                <w:color w:val="000000"/>
                <w:sz w:val="20"/>
              </w:rPr>
              <w:t xml:space="preserve">
Санақтың ондық жүйесіндегі тұтас теріс емес сан. </w:t>
            </w:r>
          </w:p>
          <w:p>
            <w:pPr>
              <w:spacing w:after="20"/>
              <w:ind w:left="20"/>
              <w:jc w:val="both"/>
            </w:pPr>
            <w:r>
              <w:rPr>
                <w:rFonts w:ascii="Times New Roman"/>
                <w:b w:val="false"/>
                <w:i w:val="false"/>
                <w:color w:val="000000"/>
                <w:sz w:val="20"/>
              </w:rPr>
              <w:t>
Цифрлардың макс. саны: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17.6.3. Көлік құралы рамасының сипаттамасы </w:t>
            </w:r>
          </w:p>
          <w:p>
            <w:pPr>
              <w:spacing w:after="20"/>
              <w:ind w:left="20"/>
              <w:jc w:val="both"/>
            </w:pPr>
            <w:r>
              <w:rPr>
                <w:rFonts w:ascii="Times New Roman"/>
                <w:b w:val="false"/>
                <w:i w:val="false"/>
                <w:color w:val="000000"/>
                <w:sz w:val="20"/>
              </w:rPr>
              <w:t>
(trsdo:VehicleFrameText)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(көлік құралының шассиі) рамасының конструкциялық ерекшеліктерінің (типінің)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xml:space="preserve">
Символдар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 Өздігінен жүретін машина және техниканың басқа да түрлері рамасының сипаттамасы</w:t>
            </w:r>
          </w:p>
          <w:p>
            <w:pPr>
              <w:spacing w:after="20"/>
              <w:ind w:left="20"/>
              <w:jc w:val="both"/>
            </w:pPr>
            <w:r>
              <w:rPr>
                <w:rFonts w:ascii="Times New Roman"/>
                <w:b w:val="false"/>
                <w:i w:val="false"/>
                <w:color w:val="000000"/>
                <w:sz w:val="20"/>
              </w:rPr>
              <w:t>
(trsdo:MachineFrameText)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машина және техниканың басқа да түрлері рамасының конструкциялық ерекшеліктерінің (типінің)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xml:space="preserve">
Символдар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 Көлік құралының білігі</w:t>
            </w:r>
          </w:p>
          <w:p>
            <w:pPr>
              <w:spacing w:after="20"/>
              <w:ind w:left="20"/>
              <w:jc w:val="both"/>
            </w:pPr>
            <w:r>
              <w:rPr>
                <w:rFonts w:ascii="Times New Roman"/>
                <w:b w:val="false"/>
                <w:i w:val="false"/>
                <w:color w:val="000000"/>
                <w:sz w:val="20"/>
              </w:rPr>
              <w:t>
(trсdo:VehicleAxleDetails)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және техниканың басқа да түрлерінің) білігі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M.TR.СDE.00067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trсdo:VehicleAxleDetailsType</w:t>
            </w:r>
          </w:p>
          <w:p>
            <w:pPr>
              <w:spacing w:after="20"/>
              <w:ind w:left="20"/>
              <w:jc w:val="both"/>
            </w:pPr>
            <w:r>
              <w:rPr>
                <w:rFonts w:ascii="Times New Roman"/>
                <w:b w:val="false"/>
                <w:i w:val="false"/>
                <w:color w:val="000000"/>
                <w:sz w:val="20"/>
              </w:rPr>
              <w:t>
(M.TR.СDТ.00052)</w:t>
            </w:r>
          </w:p>
          <w:p>
            <w:pPr>
              <w:spacing w:after="20"/>
              <w:ind w:left="20"/>
              <w:jc w:val="both"/>
            </w:pPr>
            <w:r>
              <w:rPr>
                <w:rFonts w:ascii="Times New Roman"/>
                <w:b w:val="false"/>
                <w:i w:val="false"/>
                <w:color w:val="000000"/>
                <w:sz w:val="20"/>
              </w:rPr>
              <w:t>
Енгізілген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құралы білігінің реттік нөмірі</w:t>
            </w:r>
          </w:p>
          <w:p>
            <w:pPr>
              <w:spacing w:after="20"/>
              <w:ind w:left="20"/>
              <w:jc w:val="both"/>
            </w:pPr>
            <w:r>
              <w:rPr>
                <w:rFonts w:ascii="Times New Roman"/>
                <w:b w:val="false"/>
                <w:i w:val="false"/>
                <w:color w:val="000000"/>
                <w:sz w:val="20"/>
              </w:rPr>
              <w:t>
(trsdo:VehicleAxleOrdinal)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және техниканың басқа да түрлерінің) жүру бағыты бойынша білігінің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xml:space="preserve">
Санақтың ондық жүйесіндегі тұтас теріс емес сан. </w:t>
            </w:r>
          </w:p>
          <w:p>
            <w:pPr>
              <w:spacing w:after="20"/>
              <w:ind w:left="20"/>
              <w:jc w:val="both"/>
            </w:pPr>
            <w:r>
              <w:rPr>
                <w:rFonts w:ascii="Times New Roman"/>
                <w:b w:val="false"/>
                <w:i w:val="false"/>
                <w:color w:val="000000"/>
                <w:sz w:val="20"/>
              </w:rPr>
              <w:t>
Цифрлардың макс. саны: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Техникалық тұрғыдан жол берілетін білікке түсетін максималды масса</w:t>
            </w:r>
          </w:p>
          <w:p>
            <w:pPr>
              <w:spacing w:after="20"/>
              <w:ind w:left="20"/>
              <w:jc w:val="both"/>
            </w:pPr>
            <w:r>
              <w:rPr>
                <w:rFonts w:ascii="Times New Roman"/>
                <w:b w:val="false"/>
                <w:i w:val="false"/>
                <w:color w:val="000000"/>
                <w:sz w:val="20"/>
              </w:rPr>
              <w:t>
(trsdo:VehicleTechnically</w:t>
            </w:r>
          </w:p>
          <w:p>
            <w:pPr>
              <w:spacing w:after="20"/>
              <w:ind w:left="20"/>
              <w:jc w:val="both"/>
            </w:pPr>
            <w:r>
              <w:rPr>
                <w:rFonts w:ascii="Times New Roman"/>
                <w:b w:val="false"/>
                <w:i w:val="false"/>
                <w:color w:val="000000"/>
                <w:sz w:val="20"/>
              </w:rPr>
              <w:t>
PermissibleMaxWeightOnAxle</w:t>
            </w:r>
          </w:p>
          <w:p>
            <w:pPr>
              <w:spacing w:after="20"/>
              <w:ind w:left="20"/>
              <w:jc w:val="both"/>
            </w:pPr>
            <w:r>
              <w:rPr>
                <w:rFonts w:ascii="Times New Roman"/>
                <w:b w:val="false"/>
                <w:i w:val="false"/>
                <w:color w:val="000000"/>
                <w:sz w:val="20"/>
              </w:rPr>
              <w:t>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және техниканың басқа да түрлерінің) білігіне түсетін, шығарушы айқындаған техникалық тұрғыдан жол берілетін максималды масса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csdo:PhysicalMeasureType </w:t>
            </w:r>
          </w:p>
          <w:p>
            <w:pPr>
              <w:spacing w:after="20"/>
              <w:ind w:left="20"/>
              <w:jc w:val="both"/>
            </w:pPr>
            <w:r>
              <w:rPr>
                <w:rFonts w:ascii="Times New Roman"/>
                <w:b w:val="false"/>
                <w:i w:val="false"/>
                <w:color w:val="000000"/>
                <w:sz w:val="20"/>
              </w:rPr>
              <w:t>
(M.SDT.00095)</w:t>
            </w:r>
          </w:p>
          <w:p>
            <w:pPr>
              <w:spacing w:after="20"/>
              <w:ind w:left="20"/>
              <w:jc w:val="both"/>
            </w:pPr>
            <w:r>
              <w:rPr>
                <w:rFonts w:ascii="Times New Roman"/>
                <w:b w:val="false"/>
                <w:i w:val="false"/>
                <w:color w:val="000000"/>
                <w:sz w:val="20"/>
              </w:rPr>
              <w:t xml:space="preserve">
Санақтың ондық жүйесіндегі сан. </w:t>
            </w:r>
          </w:p>
          <w:p>
            <w:pPr>
              <w:spacing w:after="20"/>
              <w:ind w:left="20"/>
              <w:jc w:val="both"/>
            </w:pPr>
            <w:r>
              <w:rPr>
                <w:rFonts w:ascii="Times New Roman"/>
                <w:b w:val="false"/>
                <w:i w:val="false"/>
                <w:color w:val="000000"/>
                <w:sz w:val="20"/>
              </w:rPr>
              <w:t>
Цифрлардың макс. саны: 24.</w:t>
            </w:r>
          </w:p>
          <w:p>
            <w:pPr>
              <w:spacing w:after="20"/>
              <w:ind w:left="20"/>
              <w:jc w:val="both"/>
            </w:pPr>
            <w:r>
              <w:rPr>
                <w:rFonts w:ascii="Times New Roman"/>
                <w:b w:val="false"/>
                <w:i w:val="false"/>
                <w:color w:val="000000"/>
                <w:sz w:val="20"/>
              </w:rPr>
              <w:t>
Бөлшектік сандардың макс.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өлшеу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өлшеу бірлігінің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w:t>
            </w:r>
          </w:p>
          <w:p>
            <w:pPr>
              <w:spacing w:after="20"/>
              <w:ind w:left="20"/>
              <w:jc w:val="both"/>
            </w:pPr>
            <w:r>
              <w:rPr>
                <w:rFonts w:ascii="Times New Roman"/>
                <w:b w:val="false"/>
                <w:i w:val="false"/>
                <w:color w:val="000000"/>
                <w:sz w:val="20"/>
              </w:rPr>
              <w:t>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Қосарланған шиналары бар доңғалақтар білігінің белгісі</w:t>
            </w:r>
          </w:p>
          <w:p>
            <w:pPr>
              <w:spacing w:after="20"/>
              <w:ind w:left="20"/>
              <w:jc w:val="both"/>
            </w:pPr>
            <w:r>
              <w:rPr>
                <w:rFonts w:ascii="Times New Roman"/>
                <w:b w:val="false"/>
                <w:i w:val="false"/>
                <w:color w:val="000000"/>
                <w:sz w:val="20"/>
              </w:rPr>
              <w:t>
(trsdo:DualTireAxleIndicator)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қосарланған шиналары бар доңғалақтар білігінде болуды айқындайтын белгі: 1 – қосарланған шиналары бар доңғалақтардың білігі; </w:t>
            </w:r>
          </w:p>
          <w:p>
            <w:pPr>
              <w:spacing w:after="20"/>
              <w:ind w:left="20"/>
              <w:jc w:val="both"/>
            </w:pPr>
            <w:r>
              <w:rPr>
                <w:rFonts w:ascii="Times New Roman"/>
                <w:b w:val="false"/>
                <w:i w:val="false"/>
                <w:color w:val="000000"/>
                <w:sz w:val="20"/>
              </w:rPr>
              <w:t xml:space="preserve">
0 – қарапайым шиналары бар доңғалақтардың білігі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біреуі: "true" (шындық)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Басқарылатын біліктің белгісі</w:t>
            </w:r>
          </w:p>
          <w:p>
            <w:pPr>
              <w:spacing w:after="20"/>
              <w:ind w:left="20"/>
              <w:jc w:val="both"/>
            </w:pPr>
            <w:r>
              <w:rPr>
                <w:rFonts w:ascii="Times New Roman"/>
                <w:b w:val="false"/>
                <w:i w:val="false"/>
                <w:color w:val="000000"/>
                <w:sz w:val="20"/>
              </w:rPr>
              <w:t>
(trsdo:SteeringAxleIndicator)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басқарылатын біліктің белгісі: 1 – басқарылатын білік; 0 – басқарылмайтын білік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біреуі: "true" (шындық)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Жетекші біліктің белгісі</w:t>
            </w:r>
          </w:p>
          <w:p>
            <w:pPr>
              <w:spacing w:after="20"/>
              <w:ind w:left="20"/>
              <w:jc w:val="both"/>
            </w:pPr>
            <w:r>
              <w:rPr>
                <w:rFonts w:ascii="Times New Roman"/>
                <w:b w:val="false"/>
                <w:i w:val="false"/>
                <w:color w:val="000000"/>
                <w:sz w:val="20"/>
              </w:rPr>
              <w:t>
(trsdo:DrivingAxleIndicator)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жетекші біліктің белгісі: </w:t>
            </w:r>
          </w:p>
          <w:p>
            <w:pPr>
              <w:spacing w:after="20"/>
              <w:ind w:left="20"/>
              <w:jc w:val="both"/>
            </w:pPr>
            <w:r>
              <w:rPr>
                <w:rFonts w:ascii="Times New Roman"/>
                <w:b w:val="false"/>
                <w:i w:val="false"/>
                <w:color w:val="000000"/>
                <w:sz w:val="20"/>
              </w:rPr>
              <w:t xml:space="preserve">1 – жетекші білік; </w:t>
            </w:r>
          </w:p>
          <w:p>
            <w:pPr>
              <w:spacing w:after="20"/>
              <w:ind w:left="20"/>
              <w:jc w:val="both"/>
            </w:pPr>
            <w:r>
              <w:rPr>
                <w:rFonts w:ascii="Times New Roman"/>
                <w:b w:val="false"/>
                <w:i w:val="false"/>
                <w:color w:val="000000"/>
                <w:sz w:val="20"/>
              </w:rPr>
              <w:t>0 – жетекші емес білік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біреуі: "true" (шындық)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Тежеуіштік біліктің белгісі</w:t>
            </w:r>
          </w:p>
          <w:p>
            <w:pPr>
              <w:spacing w:after="20"/>
              <w:ind w:left="20"/>
              <w:jc w:val="both"/>
            </w:pPr>
            <w:r>
              <w:rPr>
                <w:rFonts w:ascii="Times New Roman"/>
                <w:b w:val="false"/>
                <w:i w:val="false"/>
                <w:color w:val="000000"/>
                <w:sz w:val="20"/>
              </w:rPr>
              <w:t>
(trsdo:BrakingAxleIndicator)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тежеуіштік біліктің белгісі: 1 – тежеуіштік білік; </w:t>
            </w:r>
          </w:p>
          <w:p>
            <w:pPr>
              <w:spacing w:after="20"/>
              <w:ind w:left="20"/>
              <w:jc w:val="both"/>
            </w:pPr>
            <w:r>
              <w:rPr>
                <w:rFonts w:ascii="Times New Roman"/>
                <w:b w:val="false"/>
                <w:i w:val="false"/>
                <w:color w:val="000000"/>
                <w:sz w:val="20"/>
              </w:rPr>
              <w:t>0 – тежеуіштік емес білік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біреуі: "true" (шындық)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Көлік құралының білігі жолтабанының шамасы</w:t>
            </w:r>
          </w:p>
          <w:p>
            <w:pPr>
              <w:spacing w:after="20"/>
              <w:ind w:left="20"/>
              <w:jc w:val="both"/>
            </w:pPr>
            <w:r>
              <w:rPr>
                <w:rFonts w:ascii="Times New Roman"/>
                <w:b w:val="false"/>
                <w:i w:val="false"/>
                <w:color w:val="000000"/>
                <w:sz w:val="20"/>
              </w:rPr>
              <w:t>
(trsdo:VehicleAxleSweptPath</w:t>
            </w:r>
          </w:p>
          <w:p>
            <w:pPr>
              <w:spacing w:after="20"/>
              <w:ind w:left="20"/>
              <w:jc w:val="both"/>
            </w:pPr>
            <w:r>
              <w:rPr>
                <w:rFonts w:ascii="Times New Roman"/>
                <w:b w:val="false"/>
                <w:i w:val="false"/>
                <w:color w:val="000000"/>
                <w:sz w:val="20"/>
              </w:rPr>
              <w:t>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білігі жолтабанының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csdo:PhysicalMeasureType </w:t>
            </w:r>
          </w:p>
          <w:p>
            <w:pPr>
              <w:spacing w:after="20"/>
              <w:ind w:left="20"/>
              <w:jc w:val="both"/>
            </w:pPr>
            <w:r>
              <w:rPr>
                <w:rFonts w:ascii="Times New Roman"/>
                <w:b w:val="false"/>
                <w:i w:val="false"/>
                <w:color w:val="000000"/>
                <w:sz w:val="20"/>
              </w:rPr>
              <w:t>
(M.SDT.00095)</w:t>
            </w:r>
          </w:p>
          <w:p>
            <w:pPr>
              <w:spacing w:after="20"/>
              <w:ind w:left="20"/>
              <w:jc w:val="both"/>
            </w:pPr>
            <w:r>
              <w:rPr>
                <w:rFonts w:ascii="Times New Roman"/>
                <w:b w:val="false"/>
                <w:i w:val="false"/>
                <w:color w:val="000000"/>
                <w:sz w:val="20"/>
              </w:rPr>
              <w:t xml:space="preserve">
Санақтың ондық жүйесіндегі сан. </w:t>
            </w:r>
          </w:p>
          <w:p>
            <w:pPr>
              <w:spacing w:after="20"/>
              <w:ind w:left="20"/>
              <w:jc w:val="both"/>
            </w:pPr>
            <w:r>
              <w:rPr>
                <w:rFonts w:ascii="Times New Roman"/>
                <w:b w:val="false"/>
                <w:i w:val="false"/>
                <w:color w:val="000000"/>
                <w:sz w:val="20"/>
              </w:rPr>
              <w:t>
Цифрлардың макс. саны: 24.</w:t>
            </w:r>
          </w:p>
          <w:p>
            <w:pPr>
              <w:spacing w:after="20"/>
              <w:ind w:left="20"/>
              <w:jc w:val="both"/>
            </w:pPr>
            <w:r>
              <w:rPr>
                <w:rFonts w:ascii="Times New Roman"/>
                <w:b w:val="false"/>
                <w:i w:val="false"/>
                <w:color w:val="000000"/>
                <w:sz w:val="20"/>
              </w:rPr>
              <w:t>
Бөлшектік сандардың макс.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өлшеу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өлшеу бірлігінің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w:t>
            </w:r>
          </w:p>
          <w:p>
            <w:pPr>
              <w:spacing w:after="20"/>
              <w:ind w:left="20"/>
              <w:jc w:val="both"/>
            </w:pPr>
            <w:r>
              <w:rPr>
                <w:rFonts w:ascii="Times New Roman"/>
                <w:b w:val="false"/>
                <w:i w:val="false"/>
                <w:color w:val="000000"/>
                <w:sz w:val="20"/>
              </w:rPr>
              <w:t>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Көлік құралының шинасы түрінің коды</w:t>
            </w:r>
          </w:p>
          <w:p>
            <w:pPr>
              <w:spacing w:after="20"/>
              <w:ind w:left="20"/>
              <w:jc w:val="both"/>
            </w:pPr>
            <w:r>
              <w:rPr>
                <w:rFonts w:ascii="Times New Roman"/>
                <w:b w:val="false"/>
                <w:i w:val="false"/>
                <w:color w:val="000000"/>
                <w:sz w:val="20"/>
              </w:rPr>
              <w:t>
(trsdo:VehicleTyreKindCode)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және техниканың басқа да түрлерінің) қолданылатын пневматикалық шинасы түрінің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trsdo:VehicleTyreKindCodeType</w:t>
            </w:r>
          </w:p>
          <w:p>
            <w:pPr>
              <w:spacing w:after="20"/>
              <w:ind w:left="20"/>
              <w:jc w:val="both"/>
            </w:pPr>
            <w:r>
              <w:rPr>
                <w:rFonts w:ascii="Times New Roman"/>
                <w:b w:val="false"/>
                <w:i w:val="false"/>
                <w:color w:val="000000"/>
                <w:sz w:val="20"/>
              </w:rPr>
              <w:t>
(M.TR.SDT.00037)</w:t>
            </w:r>
          </w:p>
          <w:p>
            <w:pPr>
              <w:spacing w:after="20"/>
              <w:ind w:left="20"/>
              <w:jc w:val="both"/>
            </w:pPr>
            <w:r>
              <w:rPr>
                <w:rFonts w:ascii="Times New Roman"/>
                <w:b w:val="false"/>
                <w:i w:val="false"/>
                <w:color w:val="000000"/>
                <w:sz w:val="20"/>
              </w:rPr>
              <w:t>
ЕЭК-тің ООН № 30-02 Қағидаларына сәйкес кодтың мәні.</w:t>
            </w:r>
          </w:p>
          <w:p>
            <w:pPr>
              <w:spacing w:after="20"/>
              <w:ind w:left="20"/>
              <w:jc w:val="both"/>
            </w:pPr>
            <w:r>
              <w:rPr>
                <w:rFonts w:ascii="Times New Roman"/>
                <w:b w:val="false"/>
                <w:i w:val="false"/>
                <w:color w:val="000000"/>
                <w:sz w:val="20"/>
              </w:rPr>
              <w:t>
Шаблон: [0-9]{3}/[0-9]{2,3}[B|D|R][0-9]{1,2}(,[0-9])?[0-9]{2,3}[A-Z0-9]{1,2}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 Көлік құралының доңғалақтық базасы</w:t>
            </w:r>
          </w:p>
          <w:p>
            <w:pPr>
              <w:spacing w:after="20"/>
              <w:ind w:left="20"/>
              <w:jc w:val="both"/>
            </w:pPr>
            <w:r>
              <w:rPr>
                <w:rFonts w:ascii="Times New Roman"/>
                <w:b w:val="false"/>
                <w:i w:val="false"/>
                <w:color w:val="000000"/>
                <w:sz w:val="20"/>
              </w:rPr>
              <w:t>
(trsdo:VehicleWheelbaseMeasure)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және техниканың басқа да түрлерінің) доңғалақтық базасы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csdo:PhysicalMeasureType </w:t>
            </w:r>
          </w:p>
          <w:p>
            <w:pPr>
              <w:spacing w:after="20"/>
              <w:ind w:left="20"/>
              <w:jc w:val="both"/>
            </w:pPr>
            <w:r>
              <w:rPr>
                <w:rFonts w:ascii="Times New Roman"/>
                <w:b w:val="false"/>
                <w:i w:val="false"/>
                <w:color w:val="000000"/>
                <w:sz w:val="20"/>
              </w:rPr>
              <w:t>
(M.SDT.00095)</w:t>
            </w:r>
          </w:p>
          <w:p>
            <w:pPr>
              <w:spacing w:after="20"/>
              <w:ind w:left="20"/>
              <w:jc w:val="both"/>
            </w:pPr>
            <w:r>
              <w:rPr>
                <w:rFonts w:ascii="Times New Roman"/>
                <w:b w:val="false"/>
                <w:i w:val="false"/>
                <w:color w:val="000000"/>
                <w:sz w:val="20"/>
              </w:rPr>
              <w:t xml:space="preserve">
Санақтың ондық жүйесіндегі сан. </w:t>
            </w:r>
          </w:p>
          <w:p>
            <w:pPr>
              <w:spacing w:after="20"/>
              <w:ind w:left="20"/>
              <w:jc w:val="both"/>
            </w:pPr>
            <w:r>
              <w:rPr>
                <w:rFonts w:ascii="Times New Roman"/>
                <w:b w:val="false"/>
                <w:i w:val="false"/>
                <w:color w:val="000000"/>
                <w:sz w:val="20"/>
              </w:rPr>
              <w:t>
Цифрлардың макс. саны: 24.</w:t>
            </w:r>
          </w:p>
          <w:p>
            <w:pPr>
              <w:spacing w:after="20"/>
              <w:ind w:left="20"/>
              <w:jc w:val="both"/>
            </w:pPr>
            <w:r>
              <w:rPr>
                <w:rFonts w:ascii="Times New Roman"/>
                <w:b w:val="false"/>
                <w:i w:val="false"/>
                <w:color w:val="000000"/>
                <w:sz w:val="20"/>
              </w:rPr>
              <w:t>
Бөлшектік сандардың макс.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өлшеу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өлшеу бірлігінің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w:t>
            </w:r>
          </w:p>
          <w:p>
            <w:pPr>
              <w:spacing w:after="20"/>
              <w:ind w:left="20"/>
              <w:jc w:val="both"/>
            </w:pPr>
            <w:r>
              <w:rPr>
                <w:rFonts w:ascii="Times New Roman"/>
                <w:b w:val="false"/>
                <w:i w:val="false"/>
                <w:color w:val="000000"/>
                <w:sz w:val="20"/>
              </w:rPr>
              <w:t>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 Өздігінен жүретін машинаның және техниканың басқа да түрлерінің жол саңылауы</w:t>
            </w:r>
          </w:p>
          <w:p>
            <w:pPr>
              <w:spacing w:after="20"/>
              <w:ind w:left="20"/>
              <w:jc w:val="both"/>
            </w:pPr>
            <w:r>
              <w:rPr>
                <w:rFonts w:ascii="Times New Roman"/>
                <w:b w:val="false"/>
                <w:i w:val="false"/>
                <w:color w:val="000000"/>
                <w:sz w:val="20"/>
              </w:rPr>
              <w:t>
(trsdo:VehicleGroundClearance</w:t>
            </w:r>
          </w:p>
          <w:p>
            <w:pPr>
              <w:spacing w:after="20"/>
              <w:ind w:left="20"/>
              <w:jc w:val="both"/>
            </w:pPr>
            <w:r>
              <w:rPr>
                <w:rFonts w:ascii="Times New Roman"/>
                <w:b w:val="false"/>
                <w:i w:val="false"/>
                <w:color w:val="000000"/>
                <w:sz w:val="20"/>
              </w:rPr>
              <w:t>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машинаның және техниканың басқа да түрлерінің жол саңылауы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csdo:PhysicalMeasureType </w:t>
            </w:r>
          </w:p>
          <w:p>
            <w:pPr>
              <w:spacing w:after="20"/>
              <w:ind w:left="20"/>
              <w:jc w:val="both"/>
            </w:pPr>
            <w:r>
              <w:rPr>
                <w:rFonts w:ascii="Times New Roman"/>
                <w:b w:val="false"/>
                <w:i w:val="false"/>
                <w:color w:val="000000"/>
                <w:sz w:val="20"/>
              </w:rPr>
              <w:t>
(M.SDT.00095)</w:t>
            </w:r>
          </w:p>
          <w:p>
            <w:pPr>
              <w:spacing w:after="20"/>
              <w:ind w:left="20"/>
              <w:jc w:val="both"/>
            </w:pPr>
            <w:r>
              <w:rPr>
                <w:rFonts w:ascii="Times New Roman"/>
                <w:b w:val="false"/>
                <w:i w:val="false"/>
                <w:color w:val="000000"/>
                <w:sz w:val="20"/>
              </w:rPr>
              <w:t xml:space="preserve">
Санақтың ондық жүйесіндегі сан. </w:t>
            </w:r>
          </w:p>
          <w:p>
            <w:pPr>
              <w:spacing w:after="20"/>
              <w:ind w:left="20"/>
              <w:jc w:val="both"/>
            </w:pPr>
            <w:r>
              <w:rPr>
                <w:rFonts w:ascii="Times New Roman"/>
                <w:b w:val="false"/>
                <w:i w:val="false"/>
                <w:color w:val="000000"/>
                <w:sz w:val="20"/>
              </w:rPr>
              <w:t>
Цифрлардың макс. саны: 24.</w:t>
            </w:r>
          </w:p>
          <w:p>
            <w:pPr>
              <w:spacing w:after="20"/>
              <w:ind w:left="20"/>
              <w:jc w:val="both"/>
            </w:pPr>
            <w:r>
              <w:rPr>
                <w:rFonts w:ascii="Times New Roman"/>
                <w:b w:val="false"/>
                <w:i w:val="false"/>
                <w:color w:val="000000"/>
                <w:sz w:val="20"/>
              </w:rPr>
              <w:t>
Бөлшектік сандардың макс.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өлшеу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өлшеу бірлігінің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w:t>
            </w:r>
          </w:p>
          <w:p>
            <w:pPr>
              <w:spacing w:after="20"/>
              <w:ind w:left="20"/>
              <w:jc w:val="both"/>
            </w:pPr>
            <w:r>
              <w:rPr>
                <w:rFonts w:ascii="Times New Roman"/>
                <w:b w:val="false"/>
                <w:i w:val="false"/>
                <w:color w:val="000000"/>
                <w:sz w:val="20"/>
              </w:rPr>
              <w:t>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 Көлік құралы трансмиссиясының сипаттамасы</w:t>
            </w:r>
          </w:p>
          <w:p>
            <w:pPr>
              <w:spacing w:after="20"/>
              <w:ind w:left="20"/>
              <w:jc w:val="both"/>
            </w:pPr>
            <w:r>
              <w:rPr>
                <w:rFonts w:ascii="Times New Roman"/>
                <w:b w:val="false"/>
                <w:i w:val="false"/>
                <w:color w:val="000000"/>
                <w:sz w:val="20"/>
              </w:rPr>
              <w:t>
(trsdo:VehicleTransmissionText)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және техниканың басқа да түрлерінің) трансмиссиясы типінің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xml:space="preserve">
Символдар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 Өздігінен жүретін машинаның трансмиссиясы схемасының сипаттамасы</w:t>
            </w:r>
          </w:p>
          <w:p>
            <w:pPr>
              <w:spacing w:after="20"/>
              <w:ind w:left="20"/>
              <w:jc w:val="both"/>
            </w:pPr>
            <w:r>
              <w:rPr>
                <w:rFonts w:ascii="Times New Roman"/>
                <w:b w:val="false"/>
                <w:i w:val="false"/>
                <w:color w:val="000000"/>
                <w:sz w:val="20"/>
              </w:rPr>
              <w:t>
(trsdo:MachineTransmissionText)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машинаның және техниканың басқа да түрлерінің трансмиссиясы схемасының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xml:space="preserve">
Символдар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17.6.10. Трансмиссия торабы</w:t>
            </w:r>
          </w:p>
          <w:p>
            <w:pPr>
              <w:spacing w:after="20"/>
              <w:ind w:left="20"/>
              <w:jc w:val="both"/>
            </w:pPr>
            <w:r>
              <w:rPr>
                <w:rFonts w:ascii="Times New Roman"/>
                <w:b w:val="false"/>
                <w:i w:val="false"/>
                <w:color w:val="000000"/>
                <w:sz w:val="20"/>
              </w:rPr>
              <w:t>
(trсdo:TransmissionUnitDetails)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(көлік құралының шассиі) трансмиссиясының торабы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M.TR.СDE.00068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trсdo:TransmissionUnitDetailsType</w:t>
            </w:r>
          </w:p>
          <w:p>
            <w:pPr>
              <w:spacing w:after="20"/>
              <w:ind w:left="20"/>
              <w:jc w:val="both"/>
            </w:pPr>
            <w:r>
              <w:rPr>
                <w:rFonts w:ascii="Times New Roman"/>
                <w:b w:val="false"/>
                <w:i w:val="false"/>
                <w:color w:val="000000"/>
                <w:sz w:val="20"/>
              </w:rPr>
              <w:t>
(M.TR.СDТ.00053)</w:t>
            </w:r>
          </w:p>
          <w:p>
            <w:pPr>
              <w:spacing w:after="20"/>
              <w:ind w:left="20"/>
              <w:jc w:val="both"/>
            </w:pPr>
            <w:r>
              <w:rPr>
                <w:rFonts w:ascii="Times New Roman"/>
                <w:b w:val="false"/>
                <w:i w:val="false"/>
                <w:color w:val="000000"/>
                <w:sz w:val="20"/>
              </w:rPr>
              <w:t>
Енгізілген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Тораптың коды</w:t>
            </w:r>
          </w:p>
          <w:p>
            <w:pPr>
              <w:spacing w:after="20"/>
              <w:ind w:left="20"/>
              <w:jc w:val="both"/>
            </w:pPr>
            <w:r>
              <w:rPr>
                <w:rFonts w:ascii="Times New Roman"/>
                <w:b w:val="false"/>
                <w:i w:val="false"/>
                <w:color w:val="000000"/>
                <w:sz w:val="20"/>
              </w:rPr>
              <w:t>
(trsdo:VehicleUnitKindCode)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(көлік құралының шассиі, өздігінен жүретін машина және техниканың басқа да түрлері) торабының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trsdo:VehicleUnitKindCodeType</w:t>
            </w:r>
          </w:p>
          <w:p>
            <w:pPr>
              <w:spacing w:after="20"/>
              <w:ind w:left="20"/>
              <w:jc w:val="both"/>
            </w:pPr>
            <w:r>
              <w:rPr>
                <w:rFonts w:ascii="Times New Roman"/>
                <w:b w:val="false"/>
                <w:i w:val="false"/>
                <w:color w:val="000000"/>
                <w:sz w:val="20"/>
              </w:rPr>
              <w:t>
(M.TR.SDT.00035)</w:t>
            </w:r>
          </w:p>
          <w:p>
            <w:pPr>
              <w:spacing w:after="20"/>
              <w:ind w:left="20"/>
              <w:jc w:val="both"/>
            </w:pPr>
            <w:r>
              <w:rPr>
                <w:rFonts w:ascii="Times New Roman"/>
                <w:b w:val="false"/>
                <w:i w:val="false"/>
                <w:color w:val="000000"/>
                <w:sz w:val="20"/>
              </w:rPr>
              <w:t>
Көлік құралдарының (көлік құралдары шассиінің, өздігінен жүретін машиналардың және техниканың басқа да түрлерінің) тораптары түрлерінің анықтамалығына сәйкес кодтың мәні.</w:t>
            </w:r>
          </w:p>
          <w:p>
            <w:pPr>
              <w:spacing w:after="20"/>
              <w:ind w:left="20"/>
              <w:jc w:val="both"/>
            </w:pPr>
            <w:r>
              <w:rPr>
                <w:rFonts w:ascii="Times New Roman"/>
                <w:b w:val="false"/>
                <w:i w:val="false"/>
                <w:color w:val="000000"/>
                <w:sz w:val="20"/>
              </w:rPr>
              <w:t>
Шаблон: \d{2}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Компонент маркасының атауы</w:t>
            </w:r>
          </w:p>
          <w:p>
            <w:pPr>
              <w:spacing w:after="20"/>
              <w:ind w:left="20"/>
              <w:jc w:val="both"/>
            </w:pPr>
            <w:r>
              <w:rPr>
                <w:rFonts w:ascii="Times New Roman"/>
                <w:b w:val="false"/>
                <w:i w:val="false"/>
                <w:color w:val="000000"/>
                <w:sz w:val="20"/>
              </w:rPr>
              <w:t>
(trsdo:VehicleComponentMake</w:t>
            </w:r>
          </w:p>
          <w:p>
            <w:pPr>
              <w:spacing w:after="20"/>
              <w:ind w:left="20"/>
              <w:jc w:val="both"/>
            </w:pPr>
            <w:r>
              <w:rPr>
                <w:rFonts w:ascii="Times New Roman"/>
                <w:b w:val="false"/>
                <w:i w:val="false"/>
                <w:color w:val="000000"/>
                <w:sz w:val="20"/>
              </w:rPr>
              <w: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 торабы маркасының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xml:space="preserve">
Жолдың үзілуі (#xA) 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 құралының компоненті моделінің коды</w:t>
            </w:r>
          </w:p>
          <w:p>
            <w:pPr>
              <w:spacing w:after="20"/>
              <w:ind w:left="20"/>
              <w:jc w:val="both"/>
            </w:pPr>
            <w:r>
              <w:rPr>
                <w:rFonts w:ascii="Times New Roman"/>
                <w:b w:val="false"/>
                <w:i w:val="false"/>
                <w:color w:val="000000"/>
                <w:sz w:val="20"/>
              </w:rPr>
              <w:t>
(trsdo:VehicleComponentModel</w:t>
            </w:r>
          </w:p>
          <w:p>
            <w:pPr>
              <w:spacing w:after="20"/>
              <w:ind w:left="20"/>
              <w:jc w:val="both"/>
            </w:pPr>
            <w:r>
              <w:rPr>
                <w:rFonts w:ascii="Times New Roman"/>
                <w:b w:val="false"/>
                <w:i w:val="false"/>
                <w:color w:val="000000"/>
                <w:sz w:val="20"/>
              </w:rPr>
              <w: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(көлік құралының шассиі, өздігінен жүретін машина және техниканың басқа да түрлері) трансмиссиясының торабы түрінің шығарушы ұйым берген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trsdo:Code20Type (M.TR.SDT.00034)</w:t>
            </w:r>
          </w:p>
          <w:p>
            <w:pPr>
              <w:spacing w:after="20"/>
              <w:ind w:left="20"/>
              <w:jc w:val="both"/>
            </w:pPr>
            <w:r>
              <w:rPr>
                <w:rFonts w:ascii="Times New Roman"/>
                <w:b w:val="false"/>
                <w:i w:val="false"/>
                <w:color w:val="000000"/>
                <w:sz w:val="20"/>
              </w:rPr>
              <w:t xml:space="preserve">
Жолдың үзілуі (#xA) 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Компоненттің сипаттамасы</w:t>
            </w:r>
          </w:p>
          <w:p>
            <w:pPr>
              <w:spacing w:after="20"/>
              <w:ind w:left="20"/>
              <w:jc w:val="both"/>
            </w:pPr>
            <w:r>
              <w:rPr>
                <w:rFonts w:ascii="Times New Roman"/>
                <w:b w:val="false"/>
                <w:i w:val="false"/>
                <w:color w:val="000000"/>
                <w:sz w:val="20"/>
              </w:rPr>
              <w:t>
(trsdo:VehicleComponentText)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және техниканың басқа да түрлерінің) трансмиссиясы торабының конструкциялық ерекшеліктерінің (типінің)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xml:space="preserve">
Символдар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Трансмиссия торабы берілістерінің саны</w:t>
            </w:r>
          </w:p>
          <w:p>
            <w:pPr>
              <w:spacing w:after="20"/>
              <w:ind w:left="20"/>
              <w:jc w:val="both"/>
            </w:pPr>
            <w:r>
              <w:rPr>
                <w:rFonts w:ascii="Times New Roman"/>
                <w:b w:val="false"/>
                <w:i w:val="false"/>
                <w:color w:val="000000"/>
                <w:sz w:val="20"/>
              </w:rPr>
              <w:t>
(trsdo:TransmissionUnitGear</w:t>
            </w:r>
          </w:p>
          <w:p>
            <w:pPr>
              <w:spacing w:after="20"/>
              <w:ind w:left="20"/>
              <w:jc w:val="both"/>
            </w:pPr>
            <w:r>
              <w:rPr>
                <w:rFonts w:ascii="Times New Roman"/>
                <w:b w:val="false"/>
                <w:i w:val="false"/>
                <w:color w:val="000000"/>
                <w:sz w:val="20"/>
              </w:rPr>
              <w:t xml:space="preserve">
Quantity)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және техниканың басқа да түрлерінің) трансмиссиясы торабы берілістерінің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Quantity4Type (M.SDT.00097)</w:t>
            </w:r>
          </w:p>
          <w:p>
            <w:pPr>
              <w:spacing w:after="20"/>
              <w:ind w:left="20"/>
              <w:jc w:val="both"/>
            </w:pPr>
            <w:r>
              <w:rPr>
                <w:rFonts w:ascii="Times New Roman"/>
                <w:b w:val="false"/>
                <w:i w:val="false"/>
                <w:color w:val="000000"/>
                <w:sz w:val="20"/>
              </w:rPr>
              <w:t xml:space="preserve">
Санақтың ондық жүйесіндегі тұтас теріс емес сан. </w:t>
            </w:r>
          </w:p>
          <w:p>
            <w:pPr>
              <w:spacing w:after="20"/>
              <w:ind w:left="20"/>
              <w:jc w:val="both"/>
            </w:pPr>
            <w:r>
              <w:rPr>
                <w:rFonts w:ascii="Times New Roman"/>
                <w:b w:val="false"/>
                <w:i w:val="false"/>
                <w:color w:val="000000"/>
                <w:sz w:val="20"/>
              </w:rPr>
              <w:t>
Цифрлардың макс. саны: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Трансмиссия торабының берілісі</w:t>
            </w:r>
          </w:p>
          <w:p>
            <w:pPr>
              <w:spacing w:after="20"/>
              <w:ind w:left="20"/>
              <w:jc w:val="both"/>
            </w:pPr>
            <w:r>
              <w:rPr>
                <w:rFonts w:ascii="Times New Roman"/>
                <w:b w:val="false"/>
                <w:i w:val="false"/>
                <w:color w:val="000000"/>
                <w:sz w:val="20"/>
              </w:rPr>
              <w:t>
(trсdo:TransmissionUnitGear</w:t>
            </w:r>
          </w:p>
          <w:p>
            <w:pPr>
              <w:spacing w:after="20"/>
              <w:ind w:left="20"/>
              <w:jc w:val="both"/>
            </w:pPr>
            <w:r>
              <w:rPr>
                <w:rFonts w:ascii="Times New Roman"/>
                <w:b w:val="false"/>
                <w:i w:val="false"/>
                <w:color w:val="000000"/>
                <w:sz w:val="20"/>
              </w:rPr>
              <w:t>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және техниканың басқа да түрлерінің) трансмиссиясы торабының берілісі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M.TR.СDE.00076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trсdo:TransmissionUnitGearDetailsType</w:t>
            </w:r>
          </w:p>
          <w:p>
            <w:pPr>
              <w:spacing w:after="20"/>
              <w:ind w:left="20"/>
              <w:jc w:val="both"/>
            </w:pPr>
            <w:r>
              <w:rPr>
                <w:rFonts w:ascii="Times New Roman"/>
                <w:b w:val="false"/>
                <w:i w:val="false"/>
                <w:color w:val="000000"/>
                <w:sz w:val="20"/>
              </w:rPr>
              <w:t>
(M.TR.СDТ.00059)</w:t>
            </w:r>
          </w:p>
          <w:p>
            <w:pPr>
              <w:spacing w:after="20"/>
              <w:ind w:left="20"/>
              <w:jc w:val="both"/>
            </w:pPr>
            <w:r>
              <w:rPr>
                <w:rFonts w:ascii="Times New Roman"/>
                <w:b w:val="false"/>
                <w:i w:val="false"/>
                <w:color w:val="000000"/>
                <w:sz w:val="20"/>
              </w:rPr>
              <w:t>
Енгізілген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Трансмиссия торабы берілісінің атауы</w:t>
            </w:r>
          </w:p>
          <w:p>
            <w:pPr>
              <w:spacing w:after="20"/>
              <w:ind w:left="20"/>
              <w:jc w:val="both"/>
            </w:pPr>
            <w:r>
              <w:rPr>
                <w:rFonts w:ascii="Times New Roman"/>
                <w:b w:val="false"/>
                <w:i w:val="false"/>
                <w:color w:val="000000"/>
                <w:sz w:val="20"/>
              </w:rPr>
              <w:t>
(trsdo:TransmissionUnitGear</w:t>
            </w:r>
          </w:p>
          <w:p>
            <w:pPr>
              <w:spacing w:after="20"/>
              <w:ind w:left="20"/>
              <w:jc w:val="both"/>
            </w:pPr>
            <w:r>
              <w:rPr>
                <w:rFonts w:ascii="Times New Roman"/>
                <w:b w:val="false"/>
                <w:i w:val="false"/>
                <w:color w:val="000000"/>
                <w:sz w:val="20"/>
              </w:rPr>
              <w: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 торабы берілісінің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xml:space="preserve">
Жолдың үзілуі (#xA) 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Трансмиссия торабының беріліс саны</w:t>
            </w:r>
          </w:p>
          <w:p>
            <w:pPr>
              <w:spacing w:after="20"/>
              <w:ind w:left="20"/>
              <w:jc w:val="both"/>
            </w:pPr>
            <w:r>
              <w:rPr>
                <w:rFonts w:ascii="Times New Roman"/>
                <w:b w:val="false"/>
                <w:i w:val="false"/>
                <w:color w:val="000000"/>
                <w:sz w:val="20"/>
              </w:rPr>
              <w:t>
(trsdo:TransmissionUnitGear</w:t>
            </w:r>
          </w:p>
          <w:p>
            <w:pPr>
              <w:spacing w:after="20"/>
              <w:ind w:left="20"/>
              <w:jc w:val="both"/>
            </w:pPr>
            <w:r>
              <w:rPr>
                <w:rFonts w:ascii="Times New Roman"/>
                <w:b w:val="false"/>
                <w:i w:val="false"/>
                <w:color w:val="000000"/>
                <w:sz w:val="20"/>
              </w:rPr>
              <w:t>
Rate)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 торабының беріліс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trsdo:TransmissionUnitGearRateType</w:t>
            </w:r>
          </w:p>
          <w:p>
            <w:pPr>
              <w:spacing w:after="20"/>
              <w:ind w:left="20"/>
              <w:jc w:val="both"/>
            </w:pPr>
            <w:r>
              <w:rPr>
                <w:rFonts w:ascii="Times New Roman"/>
                <w:b w:val="false"/>
                <w:i w:val="false"/>
                <w:color w:val="000000"/>
                <w:sz w:val="20"/>
              </w:rPr>
              <w:t>
(M.TR.SDT.00036)</w:t>
            </w:r>
          </w:p>
          <w:p>
            <w:pPr>
              <w:spacing w:after="20"/>
              <w:ind w:left="20"/>
              <w:jc w:val="both"/>
            </w:pPr>
            <w:r>
              <w:rPr>
                <w:rFonts w:ascii="Times New Roman"/>
                <w:b w:val="false"/>
                <w:i w:val="false"/>
                <w:color w:val="000000"/>
                <w:sz w:val="20"/>
              </w:rPr>
              <w:t xml:space="preserve">
Санақтың ондық жүйесіндегі сан. </w:t>
            </w:r>
          </w:p>
          <w:p>
            <w:pPr>
              <w:spacing w:after="20"/>
              <w:ind w:left="20"/>
              <w:jc w:val="both"/>
            </w:pPr>
            <w:r>
              <w:rPr>
                <w:rFonts w:ascii="Times New Roman"/>
                <w:b w:val="false"/>
                <w:i w:val="false"/>
                <w:color w:val="000000"/>
                <w:sz w:val="20"/>
              </w:rPr>
              <w:t>
Цифрлардың макс. саны: 5.</w:t>
            </w:r>
          </w:p>
          <w:p>
            <w:pPr>
              <w:spacing w:after="20"/>
              <w:ind w:left="20"/>
              <w:jc w:val="both"/>
            </w:pPr>
            <w:r>
              <w:rPr>
                <w:rFonts w:ascii="Times New Roman"/>
                <w:b w:val="false"/>
                <w:i w:val="false"/>
                <w:color w:val="000000"/>
                <w:sz w:val="20"/>
              </w:rPr>
              <w:t>
Бөлшектік сандардың макс. саны: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Кері жүріс берілісінің белгісі</w:t>
            </w:r>
          </w:p>
          <w:p>
            <w:pPr>
              <w:spacing w:after="20"/>
              <w:ind w:left="20"/>
              <w:jc w:val="both"/>
            </w:pPr>
            <w:r>
              <w:rPr>
                <w:rFonts w:ascii="Times New Roman"/>
                <w:b w:val="false"/>
                <w:i w:val="false"/>
                <w:color w:val="000000"/>
                <w:sz w:val="20"/>
              </w:rPr>
              <w:t>
(trsdo:TransmissionUnit</w:t>
            </w:r>
          </w:p>
          <w:p>
            <w:pPr>
              <w:spacing w:after="20"/>
              <w:ind w:left="20"/>
              <w:jc w:val="both"/>
            </w:pPr>
            <w:r>
              <w:rPr>
                <w:rFonts w:ascii="Times New Roman"/>
                <w:b w:val="false"/>
                <w:i w:val="false"/>
                <w:color w:val="000000"/>
                <w:sz w:val="20"/>
              </w:rPr>
              <w:t>
ReverseGearIndicator)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кері жүріс берілісін айқындайтын белгі: </w:t>
            </w:r>
          </w:p>
          <w:p>
            <w:pPr>
              <w:spacing w:after="20"/>
              <w:ind w:left="20"/>
              <w:jc w:val="both"/>
            </w:pPr>
            <w:r>
              <w:rPr>
                <w:rFonts w:ascii="Times New Roman"/>
                <w:b w:val="false"/>
                <w:i w:val="false"/>
                <w:color w:val="000000"/>
                <w:sz w:val="20"/>
              </w:rPr>
              <w:t xml:space="preserve">1 – кері жүріс берілісі; </w:t>
            </w:r>
          </w:p>
          <w:p>
            <w:pPr>
              <w:spacing w:after="20"/>
              <w:ind w:left="20"/>
              <w:jc w:val="both"/>
            </w:pPr>
            <w:r>
              <w:rPr>
                <w:rFonts w:ascii="Times New Roman"/>
                <w:b w:val="false"/>
                <w:i w:val="false"/>
                <w:color w:val="000000"/>
                <w:sz w:val="20"/>
              </w:rPr>
              <w:t>0 – алдыңғы жүріс берілісі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біреуі: "true" (шындық)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Қуат алу білігі</w:t>
            </w:r>
          </w:p>
          <w:p>
            <w:pPr>
              <w:spacing w:after="20"/>
              <w:ind w:left="20"/>
              <w:jc w:val="both"/>
            </w:pPr>
            <w:r>
              <w:rPr>
                <w:rFonts w:ascii="Times New Roman"/>
                <w:b w:val="false"/>
                <w:i w:val="false"/>
                <w:color w:val="000000"/>
                <w:sz w:val="20"/>
              </w:rPr>
              <w:t>
(trсdo:VehiclePowerTakeOff</w:t>
            </w:r>
          </w:p>
          <w:p>
            <w:pPr>
              <w:spacing w:after="20"/>
              <w:ind w:left="20"/>
              <w:jc w:val="both"/>
            </w:pPr>
            <w:r>
              <w:rPr>
                <w:rFonts w:ascii="Times New Roman"/>
                <w:b w:val="false"/>
                <w:i w:val="false"/>
                <w:color w:val="000000"/>
                <w:sz w:val="20"/>
              </w:rPr>
              <w:t>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алу білігі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M.TR.СDE.00096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trсdo:VehiclePowerTakeOffDetailsType</w:t>
            </w:r>
          </w:p>
          <w:p>
            <w:pPr>
              <w:spacing w:after="20"/>
              <w:ind w:left="20"/>
              <w:jc w:val="both"/>
            </w:pPr>
            <w:r>
              <w:rPr>
                <w:rFonts w:ascii="Times New Roman"/>
                <w:b w:val="false"/>
                <w:i w:val="false"/>
                <w:color w:val="000000"/>
                <w:sz w:val="20"/>
              </w:rPr>
              <w:t>
(M.TR.СDТ.00077)</w:t>
            </w:r>
          </w:p>
          <w:p>
            <w:pPr>
              <w:spacing w:after="20"/>
              <w:ind w:left="20"/>
              <w:jc w:val="both"/>
            </w:pPr>
            <w:r>
              <w:rPr>
                <w:rFonts w:ascii="Times New Roman"/>
                <w:b w:val="false"/>
                <w:i w:val="false"/>
                <w:color w:val="000000"/>
                <w:sz w:val="20"/>
              </w:rPr>
              <w:t>
Енгізілген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Компоненттің сипаттамасы</w:t>
            </w:r>
          </w:p>
          <w:p>
            <w:pPr>
              <w:spacing w:after="20"/>
              <w:ind w:left="20"/>
              <w:jc w:val="both"/>
            </w:pPr>
            <w:r>
              <w:rPr>
                <w:rFonts w:ascii="Times New Roman"/>
                <w:b w:val="false"/>
                <w:i w:val="false"/>
                <w:color w:val="000000"/>
                <w:sz w:val="20"/>
              </w:rPr>
              <w:t>
(trsdo:VehicleComponentText)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алу білігінің конструкциялық ерекшеліктерінің (типінің)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xml:space="preserve">
Символдар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Көлік құралы компонентінің орналасу сипаттамасы</w:t>
            </w:r>
          </w:p>
          <w:p>
            <w:pPr>
              <w:spacing w:after="20"/>
              <w:ind w:left="20"/>
              <w:jc w:val="both"/>
            </w:pPr>
            <w:r>
              <w:rPr>
                <w:rFonts w:ascii="Times New Roman"/>
                <w:b w:val="false"/>
                <w:i w:val="false"/>
                <w:color w:val="000000"/>
                <w:sz w:val="20"/>
              </w:rPr>
              <w:t>
(trsdo:VehicleComponent</w:t>
            </w:r>
          </w:p>
          <w:p>
            <w:pPr>
              <w:spacing w:after="20"/>
              <w:ind w:left="20"/>
              <w:jc w:val="both"/>
            </w:pPr>
            <w:r>
              <w:rPr>
                <w:rFonts w:ascii="Times New Roman"/>
                <w:b w:val="false"/>
                <w:i w:val="false"/>
                <w:color w:val="000000"/>
                <w:sz w:val="20"/>
              </w:rPr>
              <w:t>
LocationText)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(көлік құралының шассиі, өздігінен жүретін машина және техниканың басқа да түрлері) компонентінің ол көрінетіндей етіп орналастырылатын орнының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xml:space="preserve">
Символдар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Көлік құралы білігінің айналу жылдамдығы</w:t>
            </w:r>
          </w:p>
          <w:p>
            <w:pPr>
              <w:spacing w:after="20"/>
              <w:ind w:left="20"/>
              <w:jc w:val="both"/>
            </w:pPr>
            <w:r>
              <w:rPr>
                <w:rFonts w:ascii="Times New Roman"/>
                <w:b w:val="false"/>
                <w:i w:val="false"/>
                <w:color w:val="000000"/>
                <w:sz w:val="20"/>
              </w:rPr>
              <w:t>
(trsdo:VehicleShaftRotation</w:t>
            </w:r>
          </w:p>
          <w:p>
            <w:pPr>
              <w:spacing w:after="20"/>
              <w:ind w:left="20"/>
              <w:jc w:val="both"/>
            </w:pPr>
            <w:r>
              <w:rPr>
                <w:rFonts w:ascii="Times New Roman"/>
                <w:b w:val="false"/>
                <w:i w:val="false"/>
                <w:color w:val="000000"/>
                <w:sz w:val="20"/>
              </w:rPr>
              <w:t>
FrequencyMeasure)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(көлік құралының шассиі, өздігінен жүретін машина және техниканың басқа да түрлері) білігінің айналу жылдамдығы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csdo:PhysicalMeasureType </w:t>
            </w:r>
          </w:p>
          <w:p>
            <w:pPr>
              <w:spacing w:after="20"/>
              <w:ind w:left="20"/>
              <w:jc w:val="both"/>
            </w:pPr>
            <w:r>
              <w:rPr>
                <w:rFonts w:ascii="Times New Roman"/>
                <w:b w:val="false"/>
                <w:i w:val="false"/>
                <w:color w:val="000000"/>
                <w:sz w:val="20"/>
              </w:rPr>
              <w:t>
(M.SDT.00095)</w:t>
            </w:r>
          </w:p>
          <w:p>
            <w:pPr>
              <w:spacing w:after="20"/>
              <w:ind w:left="20"/>
              <w:jc w:val="both"/>
            </w:pPr>
            <w:r>
              <w:rPr>
                <w:rFonts w:ascii="Times New Roman"/>
                <w:b w:val="false"/>
                <w:i w:val="false"/>
                <w:color w:val="000000"/>
                <w:sz w:val="20"/>
              </w:rPr>
              <w:t xml:space="preserve">
Санақтың ондық жүйесіндегі сан. </w:t>
            </w:r>
          </w:p>
          <w:p>
            <w:pPr>
              <w:spacing w:after="20"/>
              <w:ind w:left="20"/>
              <w:jc w:val="both"/>
            </w:pPr>
            <w:r>
              <w:rPr>
                <w:rFonts w:ascii="Times New Roman"/>
                <w:b w:val="false"/>
                <w:i w:val="false"/>
                <w:color w:val="000000"/>
                <w:sz w:val="20"/>
              </w:rPr>
              <w:t>
Цифрлардың макс. саны: 24.</w:t>
            </w:r>
          </w:p>
          <w:p>
            <w:pPr>
              <w:spacing w:after="20"/>
              <w:ind w:left="20"/>
              <w:jc w:val="both"/>
            </w:pPr>
            <w:r>
              <w:rPr>
                <w:rFonts w:ascii="Times New Roman"/>
                <w:b w:val="false"/>
                <w:i w:val="false"/>
                <w:color w:val="000000"/>
                <w:sz w:val="20"/>
              </w:rPr>
              <w:t>
Бөлшектік сандардың макс.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өлшеу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өлшеу бірлігінің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w:t>
            </w:r>
          </w:p>
          <w:p>
            <w:pPr>
              <w:spacing w:after="20"/>
              <w:ind w:left="20"/>
              <w:jc w:val="both"/>
            </w:pPr>
            <w:r>
              <w:rPr>
                <w:rFonts w:ascii="Times New Roman"/>
                <w:b w:val="false"/>
                <w:i w:val="false"/>
                <w:color w:val="000000"/>
                <w:sz w:val="20"/>
              </w:rPr>
              <w:t>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Трансмиссия торабының беріліс саны</w:t>
            </w:r>
          </w:p>
          <w:p>
            <w:pPr>
              <w:spacing w:after="20"/>
              <w:ind w:left="20"/>
              <w:jc w:val="both"/>
            </w:pPr>
            <w:r>
              <w:rPr>
                <w:rFonts w:ascii="Times New Roman"/>
                <w:b w:val="false"/>
                <w:i w:val="false"/>
                <w:color w:val="000000"/>
                <w:sz w:val="20"/>
              </w:rPr>
              <w:t>
(trsdo:TransmissionUnitGear</w:t>
            </w:r>
          </w:p>
          <w:p>
            <w:pPr>
              <w:spacing w:after="20"/>
              <w:ind w:left="20"/>
              <w:jc w:val="both"/>
            </w:pPr>
            <w:r>
              <w:rPr>
                <w:rFonts w:ascii="Times New Roman"/>
                <w:b w:val="false"/>
                <w:i w:val="false"/>
                <w:color w:val="000000"/>
                <w:sz w:val="20"/>
              </w:rPr>
              <w:t>
Rate)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алу білігінің айналу жиілігінің двигательдің иінді білігіне қатынасы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trsdo:TransmissionUnitGearRateType</w:t>
            </w:r>
          </w:p>
          <w:p>
            <w:pPr>
              <w:spacing w:after="20"/>
              <w:ind w:left="20"/>
              <w:jc w:val="both"/>
            </w:pPr>
            <w:r>
              <w:rPr>
                <w:rFonts w:ascii="Times New Roman"/>
                <w:b w:val="false"/>
                <w:i w:val="false"/>
                <w:color w:val="000000"/>
                <w:sz w:val="20"/>
              </w:rPr>
              <w:t>
(M.TR.SDT.00036)</w:t>
            </w:r>
          </w:p>
          <w:p>
            <w:pPr>
              <w:spacing w:after="20"/>
              <w:ind w:left="20"/>
              <w:jc w:val="both"/>
            </w:pPr>
            <w:r>
              <w:rPr>
                <w:rFonts w:ascii="Times New Roman"/>
                <w:b w:val="false"/>
                <w:i w:val="false"/>
                <w:color w:val="000000"/>
                <w:sz w:val="20"/>
              </w:rPr>
              <w:t xml:space="preserve">
Санақтың ондық жүйесіндегі сан. </w:t>
            </w:r>
          </w:p>
          <w:p>
            <w:pPr>
              <w:spacing w:after="20"/>
              <w:ind w:left="20"/>
              <w:jc w:val="both"/>
            </w:pPr>
            <w:r>
              <w:rPr>
                <w:rFonts w:ascii="Times New Roman"/>
                <w:b w:val="false"/>
                <w:i w:val="false"/>
                <w:color w:val="000000"/>
                <w:sz w:val="20"/>
              </w:rPr>
              <w:t>
Цифрлардың макс. саны: 5.</w:t>
            </w:r>
          </w:p>
          <w:p>
            <w:pPr>
              <w:spacing w:after="20"/>
              <w:ind w:left="20"/>
              <w:jc w:val="both"/>
            </w:pPr>
            <w:r>
              <w:rPr>
                <w:rFonts w:ascii="Times New Roman"/>
                <w:b w:val="false"/>
                <w:i w:val="false"/>
                <w:color w:val="000000"/>
                <w:sz w:val="20"/>
              </w:rPr>
              <w:t>
Бөлшектік сандардың макс. саны: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17.6.11. Көлік құралының ажыратқышы</w:t>
            </w:r>
          </w:p>
          <w:p>
            <w:pPr>
              <w:spacing w:after="20"/>
              <w:ind w:left="20"/>
              <w:jc w:val="both"/>
            </w:pPr>
            <w:r>
              <w:rPr>
                <w:rFonts w:ascii="Times New Roman"/>
                <w:b w:val="false"/>
                <w:i w:val="false"/>
                <w:color w:val="000000"/>
                <w:sz w:val="20"/>
              </w:rPr>
              <w:t>
(trсdo:VehicleClutchDetails)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ажыратқышы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M.TR.СDE.00073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trсdo:VehicleComponentDetailsType</w:t>
            </w:r>
          </w:p>
          <w:p>
            <w:pPr>
              <w:spacing w:after="20"/>
              <w:ind w:left="20"/>
              <w:jc w:val="both"/>
            </w:pPr>
            <w:r>
              <w:rPr>
                <w:rFonts w:ascii="Times New Roman"/>
                <w:b w:val="false"/>
                <w:i w:val="false"/>
                <w:color w:val="000000"/>
                <w:sz w:val="20"/>
              </w:rPr>
              <w:t>
(M.TR.СDТ.00057)</w:t>
            </w:r>
          </w:p>
          <w:p>
            <w:pPr>
              <w:spacing w:after="20"/>
              <w:ind w:left="20"/>
              <w:jc w:val="both"/>
            </w:pPr>
            <w:r>
              <w:rPr>
                <w:rFonts w:ascii="Times New Roman"/>
                <w:b w:val="false"/>
                <w:i w:val="false"/>
                <w:color w:val="000000"/>
                <w:sz w:val="20"/>
              </w:rPr>
              <w:t>
Енгізілген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Компонент маркасының атауы</w:t>
            </w:r>
          </w:p>
          <w:p>
            <w:pPr>
              <w:spacing w:after="20"/>
              <w:ind w:left="20"/>
              <w:jc w:val="both"/>
            </w:pPr>
            <w:r>
              <w:rPr>
                <w:rFonts w:ascii="Times New Roman"/>
                <w:b w:val="false"/>
                <w:i w:val="false"/>
                <w:color w:val="000000"/>
                <w:sz w:val="20"/>
              </w:rPr>
              <w:t>
(trsdo:VehicleComponentMake</w:t>
            </w:r>
          </w:p>
          <w:p>
            <w:pPr>
              <w:spacing w:after="20"/>
              <w:ind w:left="20"/>
              <w:jc w:val="both"/>
            </w:pPr>
            <w:r>
              <w:rPr>
                <w:rFonts w:ascii="Times New Roman"/>
                <w:b w:val="false"/>
                <w:i w:val="false"/>
                <w:color w:val="000000"/>
                <w:sz w:val="20"/>
              </w:rPr>
              <w: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маркасының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xml:space="preserve">
Жолдың үзілуі (#xA) 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Компоненттің сипаттамасы</w:t>
            </w:r>
          </w:p>
          <w:p>
            <w:pPr>
              <w:spacing w:after="20"/>
              <w:ind w:left="20"/>
              <w:jc w:val="both"/>
            </w:pPr>
            <w:r>
              <w:rPr>
                <w:rFonts w:ascii="Times New Roman"/>
                <w:b w:val="false"/>
                <w:i w:val="false"/>
                <w:color w:val="000000"/>
                <w:sz w:val="20"/>
              </w:rPr>
              <w:t>
(trsdo:VehicleComponentText)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типінің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xml:space="preserve">
Символдар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17.6.12. Көлік құралының аспасы</w:t>
            </w:r>
          </w:p>
          <w:p>
            <w:pPr>
              <w:spacing w:after="20"/>
              <w:ind w:left="20"/>
              <w:jc w:val="both"/>
            </w:pPr>
            <w:r>
              <w:rPr>
                <w:rFonts w:ascii="Times New Roman"/>
                <w:b w:val="false"/>
                <w:i w:val="false"/>
                <w:color w:val="000000"/>
                <w:sz w:val="20"/>
              </w:rPr>
              <w:t>
(trсdo:VehicleSuspensionDetails)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және техниканың басқа да түрлерінің) аспасы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M.TR.СDE.00081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trсdo:VehicleSuspensionDetailsType</w:t>
            </w:r>
          </w:p>
          <w:p>
            <w:pPr>
              <w:spacing w:after="20"/>
              <w:ind w:left="20"/>
              <w:jc w:val="both"/>
            </w:pPr>
            <w:r>
              <w:rPr>
                <w:rFonts w:ascii="Times New Roman"/>
                <w:b w:val="false"/>
                <w:i w:val="false"/>
                <w:color w:val="000000"/>
                <w:sz w:val="20"/>
              </w:rPr>
              <w:t>
(M.TR.СDТ.00062)</w:t>
            </w:r>
          </w:p>
          <w:p>
            <w:pPr>
              <w:spacing w:after="20"/>
              <w:ind w:left="20"/>
              <w:jc w:val="both"/>
            </w:pPr>
            <w:r>
              <w:rPr>
                <w:rFonts w:ascii="Times New Roman"/>
                <w:b w:val="false"/>
                <w:i w:val="false"/>
                <w:color w:val="000000"/>
                <w:sz w:val="20"/>
              </w:rPr>
              <w:t>
Енгізілген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құралының аспасы түрінің коды</w:t>
            </w:r>
          </w:p>
          <w:p>
            <w:pPr>
              <w:spacing w:after="20"/>
              <w:ind w:left="20"/>
              <w:jc w:val="both"/>
            </w:pPr>
            <w:r>
              <w:rPr>
                <w:rFonts w:ascii="Times New Roman"/>
                <w:b w:val="false"/>
                <w:i w:val="false"/>
                <w:color w:val="000000"/>
                <w:sz w:val="20"/>
              </w:rPr>
              <w:t>
(trsdo:VehicleSuspensionKind</w:t>
            </w:r>
          </w:p>
          <w:p>
            <w:pPr>
              <w:spacing w:after="20"/>
              <w:ind w:left="20"/>
              <w:jc w:val="both"/>
            </w:pPr>
            <w:r>
              <w:rPr>
                <w:rFonts w:ascii="Times New Roman"/>
                <w:b w:val="false"/>
                <w:i w:val="false"/>
                <w:color w:val="000000"/>
                <w:sz w:val="20"/>
              </w:rPr>
              <w: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және техниканың басқа да түрлерінің) аспасы түрінің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trsdo:VehicleSuspensionKindCodeType</w:t>
            </w:r>
          </w:p>
          <w:p>
            <w:pPr>
              <w:spacing w:after="20"/>
              <w:ind w:left="20"/>
              <w:jc w:val="both"/>
            </w:pPr>
            <w:r>
              <w:rPr>
                <w:rFonts w:ascii="Times New Roman"/>
                <w:b w:val="false"/>
                <w:i w:val="false"/>
                <w:color w:val="000000"/>
                <w:sz w:val="20"/>
              </w:rPr>
              <w:t>
(M.TR.SDT.00044)</w:t>
            </w:r>
          </w:p>
          <w:p>
            <w:pPr>
              <w:spacing w:after="20"/>
              <w:ind w:left="20"/>
              <w:jc w:val="both"/>
            </w:pPr>
            <w:r>
              <w:rPr>
                <w:rFonts w:ascii="Times New Roman"/>
                <w:b w:val="false"/>
                <w:i w:val="false"/>
                <w:color w:val="000000"/>
                <w:sz w:val="20"/>
              </w:rPr>
              <w:t>
Көлік құралдарының (көлік құралдары шассиінің, өздігінен жүретін машиналардың және техниканың басқа да түрлерінің) аспасы түрлерінің тізбесіне сәйкес кодтың мәні.</w:t>
            </w:r>
          </w:p>
          <w:p>
            <w:pPr>
              <w:spacing w:after="20"/>
              <w:ind w:left="20"/>
              <w:jc w:val="both"/>
            </w:pPr>
            <w:r>
              <w:rPr>
                <w:rFonts w:ascii="Times New Roman"/>
                <w:b w:val="false"/>
                <w:i w:val="false"/>
                <w:color w:val="000000"/>
                <w:sz w:val="20"/>
              </w:rPr>
              <w:t>
Шаблон: \d{2}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Компоненттің сипаттамасы</w:t>
            </w:r>
          </w:p>
          <w:p>
            <w:pPr>
              <w:spacing w:after="20"/>
              <w:ind w:left="20"/>
              <w:jc w:val="both"/>
            </w:pPr>
            <w:r>
              <w:rPr>
                <w:rFonts w:ascii="Times New Roman"/>
                <w:b w:val="false"/>
                <w:i w:val="false"/>
                <w:color w:val="000000"/>
                <w:sz w:val="20"/>
              </w:rPr>
              <w:t>
(trsdo:VehicleComponentText)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және техниканың басқа да түрлерінің) аспасы типінің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xml:space="preserve">
Символдар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17.6.13. Көлік құралын рөлмен басқару</w:t>
            </w:r>
          </w:p>
          <w:p>
            <w:pPr>
              <w:spacing w:after="20"/>
              <w:ind w:left="20"/>
              <w:jc w:val="both"/>
            </w:pPr>
            <w:r>
              <w:rPr>
                <w:rFonts w:ascii="Times New Roman"/>
                <w:b w:val="false"/>
                <w:i w:val="false"/>
                <w:color w:val="000000"/>
                <w:sz w:val="20"/>
              </w:rPr>
              <w:t>
(trсdo:VehicleSteeringDetails)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(көлік құралының шассиін, өздігінен жүретін машинаны және техниканың басқа да түрлерін) рөлмен басқару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M.TR.СDE.00080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trсdo:VehicleSteeringDetailsType</w:t>
            </w:r>
          </w:p>
          <w:p>
            <w:pPr>
              <w:spacing w:after="20"/>
              <w:ind w:left="20"/>
              <w:jc w:val="both"/>
            </w:pPr>
            <w:r>
              <w:rPr>
                <w:rFonts w:ascii="Times New Roman"/>
                <w:b w:val="false"/>
                <w:i w:val="false"/>
                <w:color w:val="000000"/>
                <w:sz w:val="20"/>
              </w:rPr>
              <w:t>
(M.TR.СDТ.00061)</w:t>
            </w:r>
          </w:p>
          <w:p>
            <w:pPr>
              <w:spacing w:after="20"/>
              <w:ind w:left="20"/>
              <w:jc w:val="both"/>
            </w:pPr>
            <w:r>
              <w:rPr>
                <w:rFonts w:ascii="Times New Roman"/>
                <w:b w:val="false"/>
                <w:i w:val="false"/>
                <w:color w:val="000000"/>
                <w:sz w:val="20"/>
              </w:rPr>
              <w:t>
Енгізілген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Компоненттің сипаттамасы</w:t>
            </w:r>
          </w:p>
          <w:p>
            <w:pPr>
              <w:spacing w:after="20"/>
              <w:ind w:left="20"/>
              <w:jc w:val="both"/>
            </w:pPr>
            <w:r>
              <w:rPr>
                <w:rFonts w:ascii="Times New Roman"/>
                <w:b w:val="false"/>
                <w:i w:val="false"/>
                <w:color w:val="000000"/>
                <w:sz w:val="20"/>
              </w:rPr>
              <w:t>
(trsdo:VehicleComponentText)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(көлік құралының шассиін, өздігінен жүретін машинаны және техниканың басқа да түрлерін) рөлмен басқарудың конструкциялық ерекшеліктерінің (типінің)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xml:space="preserve">
Символдар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Компонент маркасының атауы</w:t>
            </w:r>
          </w:p>
          <w:p>
            <w:pPr>
              <w:spacing w:after="20"/>
              <w:ind w:left="20"/>
              <w:jc w:val="both"/>
            </w:pPr>
            <w:r>
              <w:rPr>
                <w:rFonts w:ascii="Times New Roman"/>
                <w:b w:val="false"/>
                <w:i w:val="false"/>
                <w:color w:val="000000"/>
                <w:sz w:val="20"/>
              </w:rPr>
              <w:t>
(trsdo:VehicleComponentMake</w:t>
            </w:r>
          </w:p>
          <w:p>
            <w:pPr>
              <w:spacing w:after="20"/>
              <w:ind w:left="20"/>
              <w:jc w:val="both"/>
            </w:pPr>
            <w:r>
              <w:rPr>
                <w:rFonts w:ascii="Times New Roman"/>
                <w:b w:val="false"/>
                <w:i w:val="false"/>
                <w:color w:val="000000"/>
                <w:sz w:val="20"/>
              </w:rPr>
              <w: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(көлік құралының шассиін) рөлмен басқару маркасының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xml:space="preserve">
Жолдың үзілуі (#xA) 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Рөл доңғалағы қалпының коды</w:t>
            </w:r>
          </w:p>
          <w:p>
            <w:pPr>
              <w:spacing w:after="20"/>
              <w:ind w:left="20"/>
              <w:jc w:val="both"/>
            </w:pPr>
            <w:r>
              <w:rPr>
                <w:rFonts w:ascii="Times New Roman"/>
                <w:b w:val="false"/>
                <w:i w:val="false"/>
                <w:color w:val="000000"/>
                <w:sz w:val="20"/>
              </w:rPr>
              <w:t>
(trsdo:SteeringWheelPosition</w:t>
            </w:r>
          </w:p>
          <w:p>
            <w:pPr>
              <w:spacing w:after="20"/>
              <w:ind w:left="20"/>
              <w:jc w:val="both"/>
            </w:pPr>
            <w:r>
              <w:rPr>
                <w:rFonts w:ascii="Times New Roman"/>
                <w:b w:val="false"/>
                <w:i w:val="false"/>
                <w:color w:val="000000"/>
                <w:sz w:val="20"/>
              </w:rPr>
              <w: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 доңғалағының (рөлмен басқару органдарының) өздігінен жүретін машинаның бойлық білігіне қатысты қалпының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trsdo:SteeringWheelPositionCodeType</w:t>
            </w:r>
          </w:p>
          <w:p>
            <w:pPr>
              <w:spacing w:after="20"/>
              <w:ind w:left="20"/>
              <w:jc w:val="both"/>
            </w:pPr>
            <w:r>
              <w:rPr>
                <w:rFonts w:ascii="Times New Roman"/>
                <w:b w:val="false"/>
                <w:i w:val="false"/>
                <w:color w:val="000000"/>
                <w:sz w:val="20"/>
              </w:rPr>
              <w:t>
(M.TR.SDT.00041)</w:t>
            </w:r>
          </w:p>
          <w:p>
            <w:pPr>
              <w:spacing w:after="20"/>
              <w:ind w:left="20"/>
              <w:jc w:val="both"/>
            </w:pPr>
            <w:r>
              <w:rPr>
                <w:rFonts w:ascii="Times New Roman"/>
                <w:b w:val="false"/>
                <w:i w:val="false"/>
                <w:color w:val="000000"/>
                <w:sz w:val="20"/>
              </w:rPr>
              <w:t>
Рөл доңғалағының көлік құралының (көлік құралы шассиінің, өздігінен жүретін машинаның және техниканың басқа да түрлерінің) бойлық білігіне қатысты қалпының тізбесіне сәйкес кодтың мәні.</w:t>
            </w:r>
          </w:p>
          <w:p>
            <w:pPr>
              <w:spacing w:after="20"/>
              <w:ind w:left="20"/>
              <w:jc w:val="both"/>
            </w:pPr>
            <w:r>
              <w:rPr>
                <w:rFonts w:ascii="Times New Roman"/>
                <w:b w:val="false"/>
                <w:i w:val="false"/>
                <w:color w:val="000000"/>
                <w:sz w:val="20"/>
              </w:rPr>
              <w:t>
Шаблон: \d{2}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Көлік құралы компонентінің орналасу сипаттамасы</w:t>
            </w:r>
          </w:p>
          <w:p>
            <w:pPr>
              <w:spacing w:after="20"/>
              <w:ind w:left="20"/>
              <w:jc w:val="both"/>
            </w:pPr>
            <w:r>
              <w:rPr>
                <w:rFonts w:ascii="Times New Roman"/>
                <w:b w:val="false"/>
                <w:i w:val="false"/>
                <w:color w:val="000000"/>
                <w:sz w:val="20"/>
              </w:rPr>
              <w:t>
(trsdo:VehicleComponent</w:t>
            </w:r>
          </w:p>
          <w:p>
            <w:pPr>
              <w:spacing w:after="20"/>
              <w:ind w:left="20"/>
              <w:jc w:val="both"/>
            </w:pPr>
            <w:r>
              <w:rPr>
                <w:rFonts w:ascii="Times New Roman"/>
                <w:b w:val="false"/>
                <w:i w:val="false"/>
                <w:color w:val="000000"/>
                <w:sz w:val="20"/>
              </w:rPr>
              <w:t>
LocationText)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(көлік құралының шассиін, өздігінен жүретін машинаны және техниканың басқа да түрлерін) рөлмен басқарудың ол көрінетіндей етіп орналастырылатын орнының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xml:space="preserve">
Символдар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17.6.14. Көлік құралының шинасы түрінің коды</w:t>
            </w:r>
          </w:p>
          <w:p>
            <w:pPr>
              <w:spacing w:after="20"/>
              <w:ind w:left="20"/>
              <w:jc w:val="both"/>
            </w:pPr>
            <w:r>
              <w:rPr>
                <w:rFonts w:ascii="Times New Roman"/>
                <w:b w:val="false"/>
                <w:i w:val="false"/>
                <w:color w:val="000000"/>
                <w:sz w:val="20"/>
              </w:rPr>
              <w:t>
(trsdo:VehicleTyreKindCode)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және техниканың басқа да түрлерінің) қолданылатын пневматикалық шинасы түрінің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trsdo:VehicleTyreKindCodeType</w:t>
            </w:r>
          </w:p>
          <w:p>
            <w:pPr>
              <w:spacing w:after="20"/>
              <w:ind w:left="20"/>
              <w:jc w:val="both"/>
            </w:pPr>
            <w:r>
              <w:rPr>
                <w:rFonts w:ascii="Times New Roman"/>
                <w:b w:val="false"/>
                <w:i w:val="false"/>
                <w:color w:val="000000"/>
                <w:sz w:val="20"/>
              </w:rPr>
              <w:t>
(M.TR.SDT.00037)</w:t>
            </w:r>
          </w:p>
          <w:p>
            <w:pPr>
              <w:spacing w:after="20"/>
              <w:ind w:left="20"/>
              <w:jc w:val="both"/>
            </w:pPr>
            <w:r>
              <w:rPr>
                <w:rFonts w:ascii="Times New Roman"/>
                <w:b w:val="false"/>
                <w:i w:val="false"/>
                <w:color w:val="000000"/>
                <w:sz w:val="20"/>
              </w:rPr>
              <w:t>
БҰҰ ЕЭК № 30-02 Қағидаларына сәйкес кодтың мәні.</w:t>
            </w:r>
          </w:p>
          <w:p>
            <w:pPr>
              <w:spacing w:after="20"/>
              <w:ind w:left="20"/>
              <w:jc w:val="both"/>
            </w:pPr>
            <w:r>
              <w:rPr>
                <w:rFonts w:ascii="Times New Roman"/>
                <w:b w:val="false"/>
                <w:i w:val="false"/>
                <w:color w:val="000000"/>
                <w:sz w:val="20"/>
              </w:rPr>
              <w:t>
Шаблон: [0-9]{3}/[0-9]{2,3}[B|D|R][0-9]{1,2}(,[0-9])?[0-9]{2,3}[A-Z0-9]{1,2}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Базалық көлік құралы</w:t>
            </w:r>
          </w:p>
          <w:p>
            <w:pPr>
              <w:spacing w:after="20"/>
              <w:ind w:left="20"/>
              <w:jc w:val="both"/>
            </w:pPr>
            <w:r>
              <w:rPr>
                <w:rFonts w:ascii="Times New Roman"/>
                <w:b w:val="false"/>
                <w:i w:val="false"/>
                <w:color w:val="000000"/>
                <w:sz w:val="20"/>
              </w:rPr>
              <w:t>
(trсdo:BaseVehicleDetails)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шығарушының жасап шығару кезінде базалық ретінде пайдаланылған көлік құралы (көлік құралының шассиі)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M.TR.СDE.00048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trсdo:BaseVehicleDetailsType</w:t>
            </w:r>
          </w:p>
          <w:p>
            <w:pPr>
              <w:spacing w:after="20"/>
              <w:ind w:left="20"/>
              <w:jc w:val="both"/>
            </w:pPr>
            <w:r>
              <w:rPr>
                <w:rFonts w:ascii="Times New Roman"/>
                <w:b w:val="false"/>
                <w:i w:val="false"/>
                <w:color w:val="000000"/>
                <w:sz w:val="20"/>
              </w:rPr>
              <w:t>
(M.TR.СDТ.00034)</w:t>
            </w:r>
          </w:p>
          <w:p>
            <w:pPr>
              <w:spacing w:after="20"/>
              <w:ind w:left="20"/>
              <w:jc w:val="both"/>
            </w:pPr>
            <w:r>
              <w:rPr>
                <w:rFonts w:ascii="Times New Roman"/>
                <w:b w:val="false"/>
                <w:i w:val="false"/>
                <w:color w:val="000000"/>
                <w:sz w:val="20"/>
              </w:rPr>
              <w:t>
Енгізілген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 Көлік құралы маркасының атауы</w:t>
            </w:r>
          </w:p>
          <w:p>
            <w:pPr>
              <w:spacing w:after="20"/>
              <w:ind w:left="20"/>
              <w:jc w:val="both"/>
            </w:pPr>
            <w:r>
              <w:rPr>
                <w:rFonts w:ascii="Times New Roman"/>
                <w:b w:val="false"/>
                <w:i w:val="false"/>
                <w:color w:val="000000"/>
                <w:sz w:val="20"/>
              </w:rPr>
              <w:t>
(csdo:VehicleMakeName)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(көлік құралының шассиі, өздігінен жүретін машина және техниканың басқа да түрлері) маркасының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xml:space="preserve">
Жолдың үзілуі (#xA) 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 Көлік құралы типінің  жасап шығарушы берген сәйкестендіргіші</w:t>
            </w:r>
          </w:p>
          <w:p>
            <w:pPr>
              <w:spacing w:after="20"/>
              <w:ind w:left="20"/>
              <w:jc w:val="both"/>
            </w:pPr>
            <w:r>
              <w:rPr>
                <w:rFonts w:ascii="Times New Roman"/>
                <w:b w:val="false"/>
                <w:i w:val="false"/>
                <w:color w:val="000000"/>
                <w:sz w:val="20"/>
              </w:rPr>
              <w:t>
(trsdo:VehicleTypeId)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(көлік құралының шассиі, өздігінен жүретін машина және техниканың басқа да түрлері) типінің шығарушы ұйым берген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xml:space="preserve">
Қалыпқа келтірілген символдар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 Көлік құралының коммерциялық атауы</w:t>
            </w:r>
          </w:p>
          <w:p>
            <w:pPr>
              <w:spacing w:after="20"/>
              <w:ind w:left="20"/>
              <w:jc w:val="both"/>
            </w:pPr>
            <w:r>
              <w:rPr>
                <w:rFonts w:ascii="Times New Roman"/>
                <w:b w:val="false"/>
                <w:i w:val="false"/>
                <w:color w:val="000000"/>
                <w:sz w:val="20"/>
              </w:rPr>
              <w:t>
(csdo:VehicleCommercialName)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және техниканың басқа да түрлерінің) шығарушы ұйым берген коммерциялық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xml:space="preserve">
Жолдың үзілуі (#xA) 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17.7.4. Құжаттың нөмірі </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(көлік құралының шассиі, өздігінен жүретін машина және техниканың басқа да түрлері) паспортының (электрондық паспортының)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xml:space="preserve">
Қалыпқа келтірілген символдар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 Құжаттың датасы</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паспорты (электрондық паспорты) ресімделген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датаның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 Көлік құралының габариттік өлшемдері </w:t>
            </w:r>
          </w:p>
          <w:p>
            <w:pPr>
              <w:spacing w:after="20"/>
              <w:ind w:left="20"/>
              <w:jc w:val="both"/>
            </w:pPr>
            <w:r>
              <w:rPr>
                <w:rFonts w:ascii="Times New Roman"/>
                <w:b w:val="false"/>
                <w:i w:val="false"/>
                <w:color w:val="000000"/>
                <w:sz w:val="20"/>
              </w:rPr>
              <w:t>
(trсdo:VehicleOverallDimension</w:t>
            </w:r>
          </w:p>
          <w:p>
            <w:pPr>
              <w:spacing w:after="20"/>
              <w:ind w:left="20"/>
              <w:jc w:val="both"/>
            </w:pPr>
            <w:r>
              <w:rPr>
                <w:rFonts w:ascii="Times New Roman"/>
                <w:b w:val="false"/>
                <w:i w:val="false"/>
                <w:color w:val="000000"/>
                <w:sz w:val="20"/>
              </w:rPr>
              <w:t>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габариттік өлшемдері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M.TR.СDE.00058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ссdo:OverallDimensionDetailsType</w:t>
            </w:r>
          </w:p>
          <w:p>
            <w:pPr>
              <w:spacing w:after="20"/>
              <w:ind w:left="20"/>
              <w:jc w:val="both"/>
            </w:pPr>
            <w:r>
              <w:rPr>
                <w:rFonts w:ascii="Times New Roman"/>
                <w:b w:val="false"/>
                <w:i w:val="false"/>
                <w:color w:val="000000"/>
                <w:sz w:val="20"/>
              </w:rPr>
              <w:t>
(M.СDТ.00030)</w:t>
            </w:r>
          </w:p>
          <w:p>
            <w:pPr>
              <w:spacing w:after="20"/>
              <w:ind w:left="20"/>
              <w:jc w:val="both"/>
            </w:pPr>
            <w:r>
              <w:rPr>
                <w:rFonts w:ascii="Times New Roman"/>
                <w:b w:val="false"/>
                <w:i w:val="false"/>
                <w:color w:val="000000"/>
                <w:sz w:val="20"/>
              </w:rPr>
              <w:t>
Енгізілген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 Ұзындығы</w:t>
            </w:r>
          </w:p>
          <w:p>
            <w:pPr>
              <w:spacing w:after="20"/>
              <w:ind w:left="20"/>
              <w:jc w:val="both"/>
            </w:pPr>
            <w:r>
              <w:rPr>
                <w:rFonts w:ascii="Times New Roman"/>
                <w:b w:val="false"/>
                <w:i w:val="false"/>
                <w:color w:val="000000"/>
                <w:sz w:val="20"/>
              </w:rPr>
              <w:t>
(сsdo:LengthMeasure)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ұзына бойы ұзындық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csdo:PhysicalMeasureType </w:t>
            </w:r>
          </w:p>
          <w:p>
            <w:pPr>
              <w:spacing w:after="20"/>
              <w:ind w:left="20"/>
              <w:jc w:val="both"/>
            </w:pPr>
            <w:r>
              <w:rPr>
                <w:rFonts w:ascii="Times New Roman"/>
                <w:b w:val="false"/>
                <w:i w:val="false"/>
                <w:color w:val="000000"/>
                <w:sz w:val="20"/>
              </w:rPr>
              <w:t>
(M.SDT.00095)</w:t>
            </w:r>
          </w:p>
          <w:p>
            <w:pPr>
              <w:spacing w:after="20"/>
              <w:ind w:left="20"/>
              <w:jc w:val="both"/>
            </w:pPr>
            <w:r>
              <w:rPr>
                <w:rFonts w:ascii="Times New Roman"/>
                <w:b w:val="false"/>
                <w:i w:val="false"/>
                <w:color w:val="000000"/>
                <w:sz w:val="20"/>
              </w:rPr>
              <w:t xml:space="preserve">
Санақтың ондық жүйесіндегі сан. </w:t>
            </w:r>
          </w:p>
          <w:p>
            <w:pPr>
              <w:spacing w:after="20"/>
              <w:ind w:left="20"/>
              <w:jc w:val="both"/>
            </w:pPr>
            <w:r>
              <w:rPr>
                <w:rFonts w:ascii="Times New Roman"/>
                <w:b w:val="false"/>
                <w:i w:val="false"/>
                <w:color w:val="000000"/>
                <w:sz w:val="20"/>
              </w:rPr>
              <w:t>
Цифрлардың макс. саны: 24.</w:t>
            </w:r>
          </w:p>
          <w:p>
            <w:pPr>
              <w:spacing w:after="20"/>
              <w:ind w:left="20"/>
              <w:jc w:val="both"/>
            </w:pPr>
            <w:r>
              <w:rPr>
                <w:rFonts w:ascii="Times New Roman"/>
                <w:b w:val="false"/>
                <w:i w:val="false"/>
                <w:color w:val="000000"/>
                <w:sz w:val="20"/>
              </w:rPr>
              <w:t>
Бөлшектік сандардың макс.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өлшеу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өлшеу бірлігінің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w:t>
            </w:r>
          </w:p>
          <w:p>
            <w:pPr>
              <w:spacing w:after="20"/>
              <w:ind w:left="20"/>
              <w:jc w:val="both"/>
            </w:pPr>
            <w:r>
              <w:rPr>
                <w:rFonts w:ascii="Times New Roman"/>
                <w:b w:val="false"/>
                <w:i w:val="false"/>
                <w:color w:val="000000"/>
                <w:sz w:val="20"/>
              </w:rPr>
              <w:t>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 Ені</w:t>
            </w:r>
          </w:p>
          <w:p>
            <w:pPr>
              <w:spacing w:after="20"/>
              <w:ind w:left="20"/>
              <w:jc w:val="both"/>
            </w:pPr>
            <w:r>
              <w:rPr>
                <w:rFonts w:ascii="Times New Roman"/>
                <w:b w:val="false"/>
                <w:i w:val="false"/>
                <w:color w:val="000000"/>
                <w:sz w:val="20"/>
              </w:rPr>
              <w:t>
(сsdo:WidthMeasure)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көлденеңінен ұзындық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csdo:PhysicalMeasureType </w:t>
            </w:r>
          </w:p>
          <w:p>
            <w:pPr>
              <w:spacing w:after="20"/>
              <w:ind w:left="20"/>
              <w:jc w:val="both"/>
            </w:pPr>
            <w:r>
              <w:rPr>
                <w:rFonts w:ascii="Times New Roman"/>
                <w:b w:val="false"/>
                <w:i w:val="false"/>
                <w:color w:val="000000"/>
                <w:sz w:val="20"/>
              </w:rPr>
              <w:t>
(M.SDT.00095)</w:t>
            </w:r>
          </w:p>
          <w:p>
            <w:pPr>
              <w:spacing w:after="20"/>
              <w:ind w:left="20"/>
              <w:jc w:val="both"/>
            </w:pPr>
            <w:r>
              <w:rPr>
                <w:rFonts w:ascii="Times New Roman"/>
                <w:b w:val="false"/>
                <w:i w:val="false"/>
                <w:color w:val="000000"/>
                <w:sz w:val="20"/>
              </w:rPr>
              <w:t xml:space="preserve">
Санақтың ондық жүйесіндегі сан. </w:t>
            </w:r>
          </w:p>
          <w:p>
            <w:pPr>
              <w:spacing w:after="20"/>
              <w:ind w:left="20"/>
              <w:jc w:val="both"/>
            </w:pPr>
            <w:r>
              <w:rPr>
                <w:rFonts w:ascii="Times New Roman"/>
                <w:b w:val="false"/>
                <w:i w:val="false"/>
                <w:color w:val="000000"/>
                <w:sz w:val="20"/>
              </w:rPr>
              <w:t>
Цифрлардың макс. саны: 24.</w:t>
            </w:r>
          </w:p>
          <w:p>
            <w:pPr>
              <w:spacing w:after="20"/>
              <w:ind w:left="20"/>
              <w:jc w:val="both"/>
            </w:pPr>
            <w:r>
              <w:rPr>
                <w:rFonts w:ascii="Times New Roman"/>
                <w:b w:val="false"/>
                <w:i w:val="false"/>
                <w:color w:val="000000"/>
                <w:sz w:val="20"/>
              </w:rPr>
              <w:t>
Бөлшектік сандардың макс.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өлшеу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өлшеу бірлігінің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w:t>
            </w:r>
          </w:p>
          <w:p>
            <w:pPr>
              <w:spacing w:after="20"/>
              <w:ind w:left="20"/>
              <w:jc w:val="both"/>
            </w:pPr>
            <w:r>
              <w:rPr>
                <w:rFonts w:ascii="Times New Roman"/>
                <w:b w:val="false"/>
                <w:i w:val="false"/>
                <w:color w:val="000000"/>
                <w:sz w:val="20"/>
              </w:rPr>
              <w:t>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 Биіктігі</w:t>
            </w:r>
          </w:p>
          <w:p>
            <w:pPr>
              <w:spacing w:after="20"/>
              <w:ind w:left="20"/>
              <w:jc w:val="both"/>
            </w:pPr>
            <w:r>
              <w:rPr>
                <w:rFonts w:ascii="Times New Roman"/>
                <w:b w:val="false"/>
                <w:i w:val="false"/>
                <w:color w:val="000000"/>
                <w:sz w:val="20"/>
              </w:rPr>
              <w:t>
(сsdo:HeightMeasure)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тігінен ұзындық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csdo:PhysicalMeasureType </w:t>
            </w:r>
          </w:p>
          <w:p>
            <w:pPr>
              <w:spacing w:after="20"/>
              <w:ind w:left="20"/>
              <w:jc w:val="both"/>
            </w:pPr>
            <w:r>
              <w:rPr>
                <w:rFonts w:ascii="Times New Roman"/>
                <w:b w:val="false"/>
                <w:i w:val="false"/>
                <w:color w:val="000000"/>
                <w:sz w:val="20"/>
              </w:rPr>
              <w:t>
(M.SDT.00095)</w:t>
            </w:r>
          </w:p>
          <w:p>
            <w:pPr>
              <w:spacing w:after="20"/>
              <w:ind w:left="20"/>
              <w:jc w:val="both"/>
            </w:pPr>
            <w:r>
              <w:rPr>
                <w:rFonts w:ascii="Times New Roman"/>
                <w:b w:val="false"/>
                <w:i w:val="false"/>
                <w:color w:val="000000"/>
                <w:sz w:val="20"/>
              </w:rPr>
              <w:t xml:space="preserve">
Санақтың ондық жүйесіндегі сан. </w:t>
            </w:r>
          </w:p>
          <w:p>
            <w:pPr>
              <w:spacing w:after="20"/>
              <w:ind w:left="20"/>
              <w:jc w:val="both"/>
            </w:pPr>
            <w:r>
              <w:rPr>
                <w:rFonts w:ascii="Times New Roman"/>
                <w:b w:val="false"/>
                <w:i w:val="false"/>
                <w:color w:val="000000"/>
                <w:sz w:val="20"/>
              </w:rPr>
              <w:t>
Цифрлардың макс. саны: 24.</w:t>
            </w:r>
          </w:p>
          <w:p>
            <w:pPr>
              <w:spacing w:after="20"/>
              <w:ind w:left="20"/>
              <w:jc w:val="both"/>
            </w:pPr>
            <w:r>
              <w:rPr>
                <w:rFonts w:ascii="Times New Roman"/>
                <w:b w:val="false"/>
                <w:i w:val="false"/>
                <w:color w:val="000000"/>
                <w:sz w:val="20"/>
              </w:rPr>
              <w:t>
Бөлшектік сандардың макс.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өлшеу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өлшеу бірлігінің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w:t>
            </w:r>
          </w:p>
          <w:p>
            <w:pPr>
              <w:spacing w:after="20"/>
              <w:ind w:left="20"/>
              <w:jc w:val="both"/>
            </w:pPr>
            <w:r>
              <w:rPr>
                <w:rFonts w:ascii="Times New Roman"/>
                <w:b w:val="false"/>
                <w:i w:val="false"/>
                <w:color w:val="000000"/>
                <w:sz w:val="20"/>
              </w:rPr>
              <w:t>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Тіркеп сүйреу мүмкіндігі болмауының белгісі</w:t>
            </w:r>
          </w:p>
          <w:p>
            <w:pPr>
              <w:spacing w:after="20"/>
              <w:ind w:left="20"/>
              <w:jc w:val="both"/>
            </w:pPr>
            <w:r>
              <w:rPr>
                <w:rFonts w:ascii="Times New Roman"/>
                <w:b w:val="false"/>
                <w:i w:val="false"/>
                <w:color w:val="000000"/>
                <w:sz w:val="20"/>
              </w:rPr>
              <w:t>
(trsdo:NotVehicleTrailerIndicator)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тіркеп сүйреу мүмкіндігінің болмауын айқындайтын белгі: </w:t>
            </w:r>
          </w:p>
          <w:p>
            <w:pPr>
              <w:spacing w:after="20"/>
              <w:ind w:left="20"/>
              <w:jc w:val="both"/>
            </w:pPr>
            <w:r>
              <w:rPr>
                <w:rFonts w:ascii="Times New Roman"/>
                <w:b w:val="false"/>
                <w:i w:val="false"/>
                <w:color w:val="000000"/>
                <w:sz w:val="20"/>
              </w:rPr>
              <w:t>0 – тіркеп сүйреу көзделмеген; 1 – тіркеп сүйреу көзделген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біреуі: "true" (шындық)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 Тежеуіш жүйесінсіз тіркеменің массасы</w:t>
            </w:r>
          </w:p>
          <w:p>
            <w:pPr>
              <w:spacing w:after="20"/>
              <w:ind w:left="20"/>
              <w:jc w:val="both"/>
            </w:pPr>
            <w:r>
              <w:rPr>
                <w:rFonts w:ascii="Times New Roman"/>
                <w:b w:val="false"/>
                <w:i w:val="false"/>
                <w:color w:val="000000"/>
                <w:sz w:val="20"/>
              </w:rPr>
              <w:t>
(trsdo:VehicleMaxUnbrakedTrailer</w:t>
            </w:r>
          </w:p>
          <w:p>
            <w:pPr>
              <w:spacing w:after="20"/>
              <w:ind w:left="20"/>
              <w:jc w:val="both"/>
            </w:pPr>
            <w:r>
              <w:rPr>
                <w:rFonts w:ascii="Times New Roman"/>
                <w:b w:val="false"/>
                <w:i w:val="false"/>
                <w:color w:val="000000"/>
                <w:sz w:val="20"/>
              </w:rPr>
              <w:t>
WeightMeasure)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тіркеп сүйрелетін тежеуіш жүйесінсіз тіркеменің көлік құралын жасап шығарушы белгілеген максималды техникалық тұрғыдан жол берілетін массасы немесе өздігінен жүретін машинаның максималды техникалық тұрғыдан жол берілетін тіркеп сүйрелетін массасы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csdo:PhysicalMeasureType </w:t>
            </w:r>
          </w:p>
          <w:p>
            <w:pPr>
              <w:spacing w:after="20"/>
              <w:ind w:left="20"/>
              <w:jc w:val="both"/>
            </w:pPr>
            <w:r>
              <w:rPr>
                <w:rFonts w:ascii="Times New Roman"/>
                <w:b w:val="false"/>
                <w:i w:val="false"/>
                <w:color w:val="000000"/>
                <w:sz w:val="20"/>
              </w:rPr>
              <w:t>
(M.SDT.00095)</w:t>
            </w:r>
          </w:p>
          <w:p>
            <w:pPr>
              <w:spacing w:after="20"/>
              <w:ind w:left="20"/>
              <w:jc w:val="both"/>
            </w:pPr>
            <w:r>
              <w:rPr>
                <w:rFonts w:ascii="Times New Roman"/>
                <w:b w:val="false"/>
                <w:i w:val="false"/>
                <w:color w:val="000000"/>
                <w:sz w:val="20"/>
              </w:rPr>
              <w:t xml:space="preserve">
Санақтың ондық жүйесіндегі сан. </w:t>
            </w:r>
          </w:p>
          <w:p>
            <w:pPr>
              <w:spacing w:after="20"/>
              <w:ind w:left="20"/>
              <w:jc w:val="both"/>
            </w:pPr>
            <w:r>
              <w:rPr>
                <w:rFonts w:ascii="Times New Roman"/>
                <w:b w:val="false"/>
                <w:i w:val="false"/>
                <w:color w:val="000000"/>
                <w:sz w:val="20"/>
              </w:rPr>
              <w:t>
Цифрлардың макс. саны: 24.</w:t>
            </w:r>
          </w:p>
          <w:p>
            <w:pPr>
              <w:spacing w:after="20"/>
              <w:ind w:left="20"/>
              <w:jc w:val="both"/>
            </w:pPr>
            <w:r>
              <w:rPr>
                <w:rFonts w:ascii="Times New Roman"/>
                <w:b w:val="false"/>
                <w:i w:val="false"/>
                <w:color w:val="000000"/>
                <w:sz w:val="20"/>
              </w:rPr>
              <w:t>
Бөлшектік сандардың макс.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өлшеу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өлшеу бірлігінің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w:t>
            </w:r>
          </w:p>
          <w:p>
            <w:pPr>
              <w:spacing w:after="20"/>
              <w:ind w:left="20"/>
              <w:jc w:val="both"/>
            </w:pPr>
            <w:r>
              <w:rPr>
                <w:rFonts w:ascii="Times New Roman"/>
                <w:b w:val="false"/>
                <w:i w:val="false"/>
                <w:color w:val="000000"/>
                <w:sz w:val="20"/>
              </w:rPr>
              <w:t>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 Тежеуіш жүйесі бар тіркеменің массасы</w:t>
            </w:r>
          </w:p>
          <w:p>
            <w:pPr>
              <w:spacing w:after="20"/>
              <w:ind w:left="20"/>
              <w:jc w:val="both"/>
            </w:pPr>
            <w:r>
              <w:rPr>
                <w:rFonts w:ascii="Times New Roman"/>
                <w:b w:val="false"/>
                <w:i w:val="false"/>
                <w:color w:val="000000"/>
                <w:sz w:val="20"/>
              </w:rPr>
              <w:t>
(trsdo:VehicleMaxBrakedTrailer</w:t>
            </w:r>
          </w:p>
          <w:p>
            <w:pPr>
              <w:spacing w:after="20"/>
              <w:ind w:left="20"/>
              <w:jc w:val="both"/>
            </w:pPr>
            <w:r>
              <w:rPr>
                <w:rFonts w:ascii="Times New Roman"/>
                <w:b w:val="false"/>
                <w:i w:val="false"/>
                <w:color w:val="000000"/>
                <w:sz w:val="20"/>
              </w:rPr>
              <w:t>
WeightMeasure)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тіркеп сүйрелетін тежеуіш жүйесі бар тіркеменің көлік құралын (көлік құралының шассиін) жасап шығарушы белгілеген максималды техникалық тұрғыдан жол берілетін массасы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csdo:PhysicalMeasureType </w:t>
            </w:r>
          </w:p>
          <w:p>
            <w:pPr>
              <w:spacing w:after="20"/>
              <w:ind w:left="20"/>
              <w:jc w:val="both"/>
            </w:pPr>
            <w:r>
              <w:rPr>
                <w:rFonts w:ascii="Times New Roman"/>
                <w:b w:val="false"/>
                <w:i w:val="false"/>
                <w:color w:val="000000"/>
                <w:sz w:val="20"/>
              </w:rPr>
              <w:t>
(M.SDT.00095)</w:t>
            </w:r>
          </w:p>
          <w:p>
            <w:pPr>
              <w:spacing w:after="20"/>
              <w:ind w:left="20"/>
              <w:jc w:val="both"/>
            </w:pPr>
            <w:r>
              <w:rPr>
                <w:rFonts w:ascii="Times New Roman"/>
                <w:b w:val="false"/>
                <w:i w:val="false"/>
                <w:color w:val="000000"/>
                <w:sz w:val="20"/>
              </w:rPr>
              <w:t xml:space="preserve">
Санақтың ондық жүйесіндегі сан. </w:t>
            </w:r>
          </w:p>
          <w:p>
            <w:pPr>
              <w:spacing w:after="20"/>
              <w:ind w:left="20"/>
              <w:jc w:val="both"/>
            </w:pPr>
            <w:r>
              <w:rPr>
                <w:rFonts w:ascii="Times New Roman"/>
                <w:b w:val="false"/>
                <w:i w:val="false"/>
                <w:color w:val="000000"/>
                <w:sz w:val="20"/>
              </w:rPr>
              <w:t>
Цифрлардың макс. саны: 24.</w:t>
            </w:r>
          </w:p>
          <w:p>
            <w:pPr>
              <w:spacing w:after="20"/>
              <w:ind w:left="20"/>
              <w:jc w:val="both"/>
            </w:pPr>
            <w:r>
              <w:rPr>
                <w:rFonts w:ascii="Times New Roman"/>
                <w:b w:val="false"/>
                <w:i w:val="false"/>
                <w:color w:val="000000"/>
                <w:sz w:val="20"/>
              </w:rPr>
              <w:t>
Бөлшектік сандардың макс.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өлшеу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өлшеу бірлігінің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w:t>
            </w:r>
          </w:p>
          <w:p>
            <w:pPr>
              <w:spacing w:after="20"/>
              <w:ind w:left="20"/>
              <w:jc w:val="both"/>
            </w:pPr>
            <w:r>
              <w:rPr>
                <w:rFonts w:ascii="Times New Roman"/>
                <w:b w:val="false"/>
                <w:i w:val="false"/>
                <w:color w:val="000000"/>
                <w:sz w:val="20"/>
              </w:rPr>
              <w:t>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 Көлік құралының ілініс құрылғысына жүктеме</w:t>
            </w:r>
          </w:p>
          <w:p>
            <w:pPr>
              <w:spacing w:after="20"/>
              <w:ind w:left="20"/>
              <w:jc w:val="both"/>
            </w:pPr>
            <w:r>
              <w:rPr>
                <w:rFonts w:ascii="Times New Roman"/>
                <w:b w:val="false"/>
                <w:i w:val="false"/>
                <w:color w:val="000000"/>
                <w:sz w:val="20"/>
              </w:rPr>
              <w:t>
(trsdo:VehicleHitchLoadMeasure)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машинаның және техниканың басқа да түрлерінің тартқыш-ілініс құрылғысын тіркеу нүктесіндегі техникалық тұрғыдан жол берілетін статикалық тік жүктеме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csdo:PhysicalMeasureType </w:t>
            </w:r>
          </w:p>
          <w:p>
            <w:pPr>
              <w:spacing w:after="20"/>
              <w:ind w:left="20"/>
              <w:jc w:val="both"/>
            </w:pPr>
            <w:r>
              <w:rPr>
                <w:rFonts w:ascii="Times New Roman"/>
                <w:b w:val="false"/>
                <w:i w:val="false"/>
                <w:color w:val="000000"/>
                <w:sz w:val="20"/>
              </w:rPr>
              <w:t>
(M.SDT.00095)</w:t>
            </w:r>
          </w:p>
          <w:p>
            <w:pPr>
              <w:spacing w:after="20"/>
              <w:ind w:left="20"/>
              <w:jc w:val="both"/>
            </w:pPr>
            <w:r>
              <w:rPr>
                <w:rFonts w:ascii="Times New Roman"/>
                <w:b w:val="false"/>
                <w:i w:val="false"/>
                <w:color w:val="000000"/>
                <w:sz w:val="20"/>
              </w:rPr>
              <w:t xml:space="preserve">
Санақтың ондық жүйесіндегі сан. </w:t>
            </w:r>
          </w:p>
          <w:p>
            <w:pPr>
              <w:spacing w:after="20"/>
              <w:ind w:left="20"/>
              <w:jc w:val="both"/>
            </w:pPr>
            <w:r>
              <w:rPr>
                <w:rFonts w:ascii="Times New Roman"/>
                <w:b w:val="false"/>
                <w:i w:val="false"/>
                <w:color w:val="000000"/>
                <w:sz w:val="20"/>
              </w:rPr>
              <w:t>
Цифрлардың макс. саны: 24.</w:t>
            </w:r>
          </w:p>
          <w:p>
            <w:pPr>
              <w:spacing w:after="20"/>
              <w:ind w:left="20"/>
              <w:jc w:val="both"/>
            </w:pPr>
            <w:r>
              <w:rPr>
                <w:rFonts w:ascii="Times New Roman"/>
                <w:b w:val="false"/>
                <w:i w:val="false"/>
                <w:color w:val="000000"/>
                <w:sz w:val="20"/>
              </w:rPr>
              <w:t>
Бөлшектік сандардың макс.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өлшеу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өлшеу бірлігінің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w:t>
            </w:r>
          </w:p>
          <w:p>
            <w:pPr>
              <w:spacing w:after="20"/>
              <w:ind w:left="20"/>
              <w:jc w:val="both"/>
            </w:pPr>
            <w:r>
              <w:rPr>
                <w:rFonts w:ascii="Times New Roman"/>
                <w:b w:val="false"/>
                <w:i w:val="false"/>
                <w:color w:val="000000"/>
                <w:sz w:val="20"/>
              </w:rPr>
              <w:t>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 Техникалық тұрғыдан жол берілетін тіркеп сүйрелетін масса</w:t>
            </w:r>
          </w:p>
          <w:p>
            <w:pPr>
              <w:spacing w:after="20"/>
              <w:ind w:left="20"/>
              <w:jc w:val="both"/>
            </w:pPr>
            <w:r>
              <w:rPr>
                <w:rFonts w:ascii="Times New Roman"/>
                <w:b w:val="false"/>
                <w:i w:val="false"/>
                <w:color w:val="000000"/>
                <w:sz w:val="20"/>
              </w:rPr>
              <w:t>
(trsdo:PermissibleTowableWeight</w:t>
            </w:r>
          </w:p>
          <w:p>
            <w:pPr>
              <w:spacing w:after="20"/>
              <w:ind w:left="20"/>
              <w:jc w:val="both"/>
            </w:pPr>
            <w:r>
              <w:rPr>
                <w:rFonts w:ascii="Times New Roman"/>
                <w:b w:val="false"/>
                <w:i w:val="false"/>
                <w:color w:val="000000"/>
                <w:sz w:val="20"/>
              </w:rPr>
              <w:t>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машинаның жасап шығарушы айқындаған техникалық тұрғыдан жол берілетін тіркеп сүйрелетін массасы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csdo:PhysicalMeasureType </w:t>
            </w:r>
          </w:p>
          <w:p>
            <w:pPr>
              <w:spacing w:after="20"/>
              <w:ind w:left="20"/>
              <w:jc w:val="both"/>
            </w:pPr>
            <w:r>
              <w:rPr>
                <w:rFonts w:ascii="Times New Roman"/>
                <w:b w:val="false"/>
                <w:i w:val="false"/>
                <w:color w:val="000000"/>
                <w:sz w:val="20"/>
              </w:rPr>
              <w:t>
(M.SDT.00095)</w:t>
            </w:r>
          </w:p>
          <w:p>
            <w:pPr>
              <w:spacing w:after="20"/>
              <w:ind w:left="20"/>
              <w:jc w:val="both"/>
            </w:pPr>
            <w:r>
              <w:rPr>
                <w:rFonts w:ascii="Times New Roman"/>
                <w:b w:val="false"/>
                <w:i w:val="false"/>
                <w:color w:val="000000"/>
                <w:sz w:val="20"/>
              </w:rPr>
              <w:t xml:space="preserve">
Санақтың ондық жүйесіндегі сан. </w:t>
            </w:r>
          </w:p>
          <w:p>
            <w:pPr>
              <w:spacing w:after="20"/>
              <w:ind w:left="20"/>
              <w:jc w:val="both"/>
            </w:pPr>
            <w:r>
              <w:rPr>
                <w:rFonts w:ascii="Times New Roman"/>
                <w:b w:val="false"/>
                <w:i w:val="false"/>
                <w:color w:val="000000"/>
                <w:sz w:val="20"/>
              </w:rPr>
              <w:t>
Цифрлардың макс. саны: 24.</w:t>
            </w:r>
          </w:p>
          <w:p>
            <w:pPr>
              <w:spacing w:after="20"/>
              <w:ind w:left="20"/>
              <w:jc w:val="both"/>
            </w:pPr>
            <w:r>
              <w:rPr>
                <w:rFonts w:ascii="Times New Roman"/>
                <w:b w:val="false"/>
                <w:i w:val="false"/>
                <w:color w:val="000000"/>
                <w:sz w:val="20"/>
              </w:rPr>
              <w:t>
Бөлшектік сандардың макс.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өлшеу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өлшеу бірлігінің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w:t>
            </w:r>
          </w:p>
          <w:p>
            <w:pPr>
              <w:spacing w:after="20"/>
              <w:ind w:left="20"/>
              <w:jc w:val="both"/>
            </w:pPr>
            <w:r>
              <w:rPr>
                <w:rFonts w:ascii="Times New Roman"/>
                <w:b w:val="false"/>
                <w:i w:val="false"/>
                <w:color w:val="000000"/>
                <w:sz w:val="20"/>
              </w:rPr>
              <w:t>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 Көлік құралының отыны түрінің коды</w:t>
            </w:r>
          </w:p>
          <w:p>
            <w:pPr>
              <w:spacing w:after="20"/>
              <w:ind w:left="20"/>
              <w:jc w:val="both"/>
            </w:pPr>
            <w:r>
              <w:rPr>
                <w:rFonts w:ascii="Times New Roman"/>
                <w:b w:val="false"/>
                <w:i w:val="false"/>
                <w:color w:val="000000"/>
                <w:sz w:val="20"/>
              </w:rPr>
              <w:t>
(trsdo:VehicleFuelKindCode)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және техниканың басқа да түрлерінің) отыны түрінің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trsdo:VehicleFuelKindCodeType</w:t>
            </w:r>
          </w:p>
          <w:p>
            <w:pPr>
              <w:spacing w:after="20"/>
              <w:ind w:left="20"/>
              <w:jc w:val="both"/>
            </w:pPr>
            <w:r>
              <w:rPr>
                <w:rFonts w:ascii="Times New Roman"/>
                <w:b w:val="false"/>
                <w:i w:val="false"/>
                <w:color w:val="000000"/>
                <w:sz w:val="20"/>
              </w:rPr>
              <w:t>
(M.TR.SDT.00013)</w:t>
            </w:r>
          </w:p>
          <w:p>
            <w:pPr>
              <w:spacing w:after="20"/>
              <w:ind w:left="20"/>
              <w:jc w:val="both"/>
            </w:pPr>
            <w:r>
              <w:rPr>
                <w:rFonts w:ascii="Times New Roman"/>
                <w:b w:val="false"/>
                <w:i w:val="false"/>
                <w:color w:val="000000"/>
                <w:sz w:val="20"/>
              </w:rPr>
              <w:t>
Көлік құралдарының (көлік құралдары шассиінің, өздігінен жүретін машиналардың және техниканың басқа да түрлерінің) отыны түрлерінің анықтамалығына сәйкес кодтың мәні.</w:t>
            </w:r>
          </w:p>
          <w:p>
            <w:pPr>
              <w:spacing w:after="20"/>
              <w:ind w:left="20"/>
              <w:jc w:val="both"/>
            </w:pPr>
            <w:r>
              <w:rPr>
                <w:rFonts w:ascii="Times New Roman"/>
                <w:b w:val="false"/>
                <w:i w:val="false"/>
                <w:color w:val="000000"/>
                <w:sz w:val="20"/>
              </w:rPr>
              <w:t>
Шаблон: \d{2}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 Көлік құралының отыны түрінің атауы</w:t>
            </w:r>
          </w:p>
          <w:p>
            <w:pPr>
              <w:spacing w:after="20"/>
              <w:ind w:left="20"/>
              <w:jc w:val="both"/>
            </w:pPr>
            <w:r>
              <w:rPr>
                <w:rFonts w:ascii="Times New Roman"/>
                <w:b w:val="false"/>
                <w:i w:val="false"/>
                <w:color w:val="000000"/>
                <w:sz w:val="20"/>
              </w:rPr>
              <w:t>
(trsdo:VehicleFuelKindName)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және техниканың басқа да түрлерінің) отыны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xml:space="preserve">
Жолдың үзілуі (#xA) 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 Қуат беру жүйесі</w:t>
            </w:r>
          </w:p>
          <w:p>
            <w:pPr>
              <w:spacing w:after="20"/>
              <w:ind w:left="20"/>
              <w:jc w:val="both"/>
            </w:pPr>
            <w:r>
              <w:rPr>
                <w:rFonts w:ascii="Times New Roman"/>
                <w:b w:val="false"/>
                <w:i w:val="false"/>
                <w:color w:val="000000"/>
                <w:sz w:val="20"/>
              </w:rPr>
              <w:t>
(trсdo:FuelFeedDetails)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және техниканың басқа да түрлерінің) қуат беру жүйесі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M.TR.СDE.00075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trсdo:VehicleComponentDetailsType</w:t>
            </w:r>
          </w:p>
          <w:p>
            <w:pPr>
              <w:spacing w:after="20"/>
              <w:ind w:left="20"/>
              <w:jc w:val="both"/>
            </w:pPr>
            <w:r>
              <w:rPr>
                <w:rFonts w:ascii="Times New Roman"/>
                <w:b w:val="false"/>
                <w:i w:val="false"/>
                <w:color w:val="000000"/>
                <w:sz w:val="20"/>
              </w:rPr>
              <w:t>
(M.TR.СDТ.00057)</w:t>
            </w:r>
          </w:p>
          <w:p>
            <w:pPr>
              <w:spacing w:after="20"/>
              <w:ind w:left="20"/>
              <w:jc w:val="both"/>
            </w:pPr>
            <w:r>
              <w:rPr>
                <w:rFonts w:ascii="Times New Roman"/>
                <w:b w:val="false"/>
                <w:i w:val="false"/>
                <w:color w:val="000000"/>
                <w:sz w:val="20"/>
              </w:rPr>
              <w:t>
Енгізілген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17.16.1. Компонент маркасының атауы</w:t>
            </w:r>
          </w:p>
          <w:p>
            <w:pPr>
              <w:spacing w:after="20"/>
              <w:ind w:left="20"/>
              <w:jc w:val="both"/>
            </w:pPr>
            <w:r>
              <w:rPr>
                <w:rFonts w:ascii="Times New Roman"/>
                <w:b w:val="false"/>
                <w:i w:val="false"/>
                <w:color w:val="000000"/>
                <w:sz w:val="20"/>
              </w:rPr>
              <w:t>
(trsdo:VehicleComponentMake</w:t>
            </w:r>
          </w:p>
          <w:p>
            <w:pPr>
              <w:spacing w:after="20"/>
              <w:ind w:left="20"/>
              <w:jc w:val="both"/>
            </w:pPr>
            <w:r>
              <w:rPr>
                <w:rFonts w:ascii="Times New Roman"/>
                <w:b w:val="false"/>
                <w:i w:val="false"/>
                <w:color w:val="000000"/>
                <w:sz w:val="20"/>
              </w:rPr>
              <w: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маркасының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xml:space="preserve">
Жолдың үзілуі (#xA) 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17.16.2. Компоненттің сипаттамасы</w:t>
            </w:r>
          </w:p>
          <w:p>
            <w:pPr>
              <w:spacing w:after="20"/>
              <w:ind w:left="20"/>
              <w:jc w:val="both"/>
            </w:pPr>
            <w:r>
              <w:rPr>
                <w:rFonts w:ascii="Times New Roman"/>
                <w:b w:val="false"/>
                <w:i w:val="false"/>
                <w:color w:val="000000"/>
                <w:sz w:val="20"/>
              </w:rPr>
              <w:t>
(trsdo:VehicleComponentText)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типінің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xml:space="preserve">
Символдар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 Көлік құралының оталдыру жүйесі</w:t>
            </w:r>
          </w:p>
          <w:p>
            <w:pPr>
              <w:spacing w:after="20"/>
              <w:ind w:left="20"/>
              <w:jc w:val="both"/>
            </w:pPr>
            <w:r>
              <w:rPr>
                <w:rFonts w:ascii="Times New Roman"/>
                <w:b w:val="false"/>
                <w:i w:val="false"/>
                <w:color w:val="000000"/>
                <w:sz w:val="20"/>
              </w:rPr>
              <w:t>
(trсdo:VehicleIgnitionDetails)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және техниканың басқа да түрлерінің) оталдыру жүйесі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M.TR.СDE.00077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trсdo:VehicleComponentDetailsType</w:t>
            </w:r>
          </w:p>
          <w:p>
            <w:pPr>
              <w:spacing w:after="20"/>
              <w:ind w:left="20"/>
              <w:jc w:val="both"/>
            </w:pPr>
            <w:r>
              <w:rPr>
                <w:rFonts w:ascii="Times New Roman"/>
                <w:b w:val="false"/>
                <w:i w:val="false"/>
                <w:color w:val="000000"/>
                <w:sz w:val="20"/>
              </w:rPr>
              <w:t>
(M.TR.СDТ.00057)</w:t>
            </w:r>
          </w:p>
          <w:p>
            <w:pPr>
              <w:spacing w:after="20"/>
              <w:ind w:left="20"/>
              <w:jc w:val="both"/>
            </w:pPr>
            <w:r>
              <w:rPr>
                <w:rFonts w:ascii="Times New Roman"/>
                <w:b w:val="false"/>
                <w:i w:val="false"/>
                <w:color w:val="000000"/>
                <w:sz w:val="20"/>
              </w:rPr>
              <w:t>
Енгізілген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17.17.1. Компонент маркасының атауы</w:t>
            </w:r>
          </w:p>
          <w:p>
            <w:pPr>
              <w:spacing w:after="20"/>
              <w:ind w:left="20"/>
              <w:jc w:val="both"/>
            </w:pPr>
            <w:r>
              <w:rPr>
                <w:rFonts w:ascii="Times New Roman"/>
                <w:b w:val="false"/>
                <w:i w:val="false"/>
                <w:color w:val="000000"/>
                <w:sz w:val="20"/>
              </w:rPr>
              <w:t>
(trsdo:VehicleComponentMake</w:t>
            </w:r>
          </w:p>
          <w:p>
            <w:pPr>
              <w:spacing w:after="20"/>
              <w:ind w:left="20"/>
              <w:jc w:val="both"/>
            </w:pPr>
            <w:r>
              <w:rPr>
                <w:rFonts w:ascii="Times New Roman"/>
                <w:b w:val="false"/>
                <w:i w:val="false"/>
                <w:color w:val="000000"/>
                <w:sz w:val="20"/>
              </w:rPr>
              <w: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маркасының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xml:space="preserve">
Жолдың үзілуі (#xA) 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17.17.2. Компоненттің сипаттамасы</w:t>
            </w:r>
          </w:p>
          <w:p>
            <w:pPr>
              <w:spacing w:after="20"/>
              <w:ind w:left="20"/>
              <w:jc w:val="both"/>
            </w:pPr>
            <w:r>
              <w:rPr>
                <w:rFonts w:ascii="Times New Roman"/>
                <w:b w:val="false"/>
                <w:i w:val="false"/>
                <w:color w:val="000000"/>
                <w:sz w:val="20"/>
              </w:rPr>
              <w:t>
(trsdo:VehicleComponentText)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типінің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xml:space="preserve">
Символдар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 Пайдаланылған газдарды шығару және бейтараптау жүйесі</w:t>
            </w:r>
          </w:p>
          <w:p>
            <w:pPr>
              <w:spacing w:after="20"/>
              <w:ind w:left="20"/>
              <w:jc w:val="both"/>
            </w:pPr>
            <w:r>
              <w:rPr>
                <w:rFonts w:ascii="Times New Roman"/>
                <w:b w:val="false"/>
                <w:i w:val="false"/>
                <w:color w:val="000000"/>
                <w:sz w:val="20"/>
              </w:rPr>
              <w:t>
(trсdo:ExhaustDetails)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және техниканың басқа да түрлерінің) пайдаланылған газдарды шығару және бейтараптау жүйесі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M.TR.СDE.00074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trсdo:VehicleComponentDetailsType</w:t>
            </w:r>
          </w:p>
          <w:p>
            <w:pPr>
              <w:spacing w:after="20"/>
              <w:ind w:left="20"/>
              <w:jc w:val="both"/>
            </w:pPr>
            <w:r>
              <w:rPr>
                <w:rFonts w:ascii="Times New Roman"/>
                <w:b w:val="false"/>
                <w:i w:val="false"/>
                <w:color w:val="000000"/>
                <w:sz w:val="20"/>
              </w:rPr>
              <w:t>
(M.TR.СDТ.00057)</w:t>
            </w:r>
          </w:p>
          <w:p>
            <w:pPr>
              <w:spacing w:after="20"/>
              <w:ind w:left="20"/>
              <w:jc w:val="both"/>
            </w:pPr>
            <w:r>
              <w:rPr>
                <w:rFonts w:ascii="Times New Roman"/>
                <w:b w:val="false"/>
                <w:i w:val="false"/>
                <w:color w:val="000000"/>
                <w:sz w:val="20"/>
              </w:rPr>
              <w:t>
Енгізілген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17.18.1. Компонент маркасының атауы</w:t>
            </w:r>
          </w:p>
          <w:p>
            <w:pPr>
              <w:spacing w:after="20"/>
              <w:ind w:left="20"/>
              <w:jc w:val="both"/>
            </w:pPr>
            <w:r>
              <w:rPr>
                <w:rFonts w:ascii="Times New Roman"/>
                <w:b w:val="false"/>
                <w:i w:val="false"/>
                <w:color w:val="000000"/>
                <w:sz w:val="20"/>
              </w:rPr>
              <w:t>
(trsdo:VehicleComponentMake</w:t>
            </w:r>
          </w:p>
          <w:p>
            <w:pPr>
              <w:spacing w:after="20"/>
              <w:ind w:left="20"/>
              <w:jc w:val="both"/>
            </w:pPr>
            <w:r>
              <w:rPr>
                <w:rFonts w:ascii="Times New Roman"/>
                <w:b w:val="false"/>
                <w:i w:val="false"/>
                <w:color w:val="000000"/>
                <w:sz w:val="20"/>
              </w:rPr>
              <w: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маркасының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xml:space="preserve">
Жолдың үзілуі (#xA) 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17.18.2. Компоненттің сипаттамасы</w:t>
            </w:r>
          </w:p>
          <w:p>
            <w:pPr>
              <w:spacing w:after="20"/>
              <w:ind w:left="20"/>
              <w:jc w:val="both"/>
            </w:pPr>
            <w:r>
              <w:rPr>
                <w:rFonts w:ascii="Times New Roman"/>
                <w:b w:val="false"/>
                <w:i w:val="false"/>
                <w:color w:val="000000"/>
                <w:sz w:val="20"/>
              </w:rPr>
              <w:t>
(trsdo:VehicleComponentText)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типінің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xml:space="preserve">
Символдар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 Энергия жинақтау құрылғысы</w:t>
            </w:r>
          </w:p>
          <w:p>
            <w:pPr>
              <w:spacing w:after="20"/>
              <w:ind w:left="20"/>
              <w:jc w:val="both"/>
            </w:pPr>
            <w:r>
              <w:rPr>
                <w:rFonts w:ascii="Times New Roman"/>
                <w:b w:val="false"/>
                <w:i w:val="false"/>
                <w:color w:val="000000"/>
                <w:sz w:val="20"/>
              </w:rPr>
              <w:t>
(trсdo:PowerStorageDeviceDetails)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және техниканың басқа да түрлерінің) энергия жинақтау құрылғысы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M.TR.СDE.00070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trсdo:PowerStorageDeviceDetailsType</w:t>
            </w:r>
          </w:p>
          <w:p>
            <w:pPr>
              <w:spacing w:after="20"/>
              <w:ind w:left="20"/>
              <w:jc w:val="both"/>
            </w:pPr>
            <w:r>
              <w:rPr>
                <w:rFonts w:ascii="Times New Roman"/>
                <w:b w:val="false"/>
                <w:i w:val="false"/>
                <w:color w:val="000000"/>
                <w:sz w:val="20"/>
              </w:rPr>
              <w:t>
(M.TR.СDТ.00054)</w:t>
            </w:r>
          </w:p>
          <w:p>
            <w:pPr>
              <w:spacing w:after="20"/>
              <w:ind w:left="20"/>
              <w:jc w:val="both"/>
            </w:pPr>
            <w:r>
              <w:rPr>
                <w:rFonts w:ascii="Times New Roman"/>
                <w:b w:val="false"/>
                <w:i w:val="false"/>
                <w:color w:val="000000"/>
                <w:sz w:val="20"/>
              </w:rPr>
              <w:t>
Енгізілген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17.19.1. Компоненттің сипаттамасы</w:t>
            </w:r>
          </w:p>
          <w:p>
            <w:pPr>
              <w:spacing w:after="20"/>
              <w:ind w:left="20"/>
              <w:jc w:val="both"/>
            </w:pPr>
            <w:r>
              <w:rPr>
                <w:rFonts w:ascii="Times New Roman"/>
                <w:b w:val="false"/>
                <w:i w:val="false"/>
                <w:color w:val="000000"/>
                <w:sz w:val="20"/>
              </w:rPr>
              <w:t>
(trsdo:VehicleComponentText)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және техниканың басқа да түрлерінің) энергия жинақтау құрылғысының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xml:space="preserve">
Символдар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17.19.2. Көлік құралы компонентінің орналасу сипаттамасы</w:t>
            </w:r>
          </w:p>
          <w:p>
            <w:pPr>
              <w:spacing w:after="20"/>
              <w:ind w:left="20"/>
              <w:jc w:val="both"/>
            </w:pPr>
            <w:r>
              <w:rPr>
                <w:rFonts w:ascii="Times New Roman"/>
                <w:b w:val="false"/>
                <w:i w:val="false"/>
                <w:color w:val="000000"/>
                <w:sz w:val="20"/>
              </w:rPr>
              <w:t>
(trsdo:VehicleComponent</w:t>
            </w:r>
          </w:p>
          <w:p>
            <w:pPr>
              <w:spacing w:after="20"/>
              <w:ind w:left="20"/>
              <w:jc w:val="both"/>
            </w:pPr>
            <w:r>
              <w:rPr>
                <w:rFonts w:ascii="Times New Roman"/>
                <w:b w:val="false"/>
                <w:i w:val="false"/>
                <w:color w:val="000000"/>
                <w:sz w:val="20"/>
              </w:rPr>
              <w:t>
LocationText)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(көлік құралының шассиі, өздігінен жүретін машина және техниканың басқа да түрлері) компонентінің ол көрінетіндей етіп орналастырылатын орнының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xml:space="preserve">
Символдар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17.19.3. Көлік құралының жүріс қоры</w:t>
            </w:r>
          </w:p>
          <w:p>
            <w:pPr>
              <w:spacing w:after="20"/>
              <w:ind w:left="20"/>
              <w:jc w:val="both"/>
            </w:pPr>
            <w:r>
              <w:rPr>
                <w:rFonts w:ascii="Times New Roman"/>
                <w:b w:val="false"/>
                <w:i w:val="false"/>
                <w:color w:val="000000"/>
                <w:sz w:val="20"/>
              </w:rPr>
              <w:t>
(trsdo:VehicleRangeMeasure)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жетегімен ғана қозғалысқа келтірілетін көлік құралының (көлік құралы шассиінің, өздігінен жүретін машинаның және техниканың басқа да түрлерінің) жүріс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csdo:PhysicalMeasureType </w:t>
            </w:r>
          </w:p>
          <w:p>
            <w:pPr>
              <w:spacing w:after="20"/>
              <w:ind w:left="20"/>
              <w:jc w:val="both"/>
            </w:pPr>
            <w:r>
              <w:rPr>
                <w:rFonts w:ascii="Times New Roman"/>
                <w:b w:val="false"/>
                <w:i w:val="false"/>
                <w:color w:val="000000"/>
                <w:sz w:val="20"/>
              </w:rPr>
              <w:t>
(M.SDT.00095)</w:t>
            </w:r>
          </w:p>
          <w:p>
            <w:pPr>
              <w:spacing w:after="20"/>
              <w:ind w:left="20"/>
              <w:jc w:val="both"/>
            </w:pPr>
            <w:r>
              <w:rPr>
                <w:rFonts w:ascii="Times New Roman"/>
                <w:b w:val="false"/>
                <w:i w:val="false"/>
                <w:color w:val="000000"/>
                <w:sz w:val="20"/>
              </w:rPr>
              <w:t xml:space="preserve">
Санақтың ондық жүйесіндегі сан. </w:t>
            </w:r>
          </w:p>
          <w:p>
            <w:pPr>
              <w:spacing w:after="20"/>
              <w:ind w:left="20"/>
              <w:jc w:val="both"/>
            </w:pPr>
            <w:r>
              <w:rPr>
                <w:rFonts w:ascii="Times New Roman"/>
                <w:b w:val="false"/>
                <w:i w:val="false"/>
                <w:color w:val="000000"/>
                <w:sz w:val="20"/>
              </w:rPr>
              <w:t>
Цифрлардың макс. саны: 24.</w:t>
            </w:r>
          </w:p>
          <w:p>
            <w:pPr>
              <w:spacing w:after="20"/>
              <w:ind w:left="20"/>
              <w:jc w:val="both"/>
            </w:pPr>
            <w:r>
              <w:rPr>
                <w:rFonts w:ascii="Times New Roman"/>
                <w:b w:val="false"/>
                <w:i w:val="false"/>
                <w:color w:val="000000"/>
                <w:sz w:val="20"/>
              </w:rPr>
              <w:t>
Бөлшектік сандардың макс.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өлшеу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өлшеу бірлігінің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w:t>
            </w:r>
          </w:p>
          <w:p>
            <w:pPr>
              <w:spacing w:after="20"/>
              <w:ind w:left="20"/>
              <w:jc w:val="both"/>
            </w:pPr>
            <w:r>
              <w:rPr>
                <w:rFonts w:ascii="Times New Roman"/>
                <w:b w:val="false"/>
                <w:i w:val="false"/>
                <w:color w:val="000000"/>
                <w:sz w:val="20"/>
              </w:rPr>
              <w:t>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17.19.4. Энергия жинақтау құрылғысы жұмыс кернеуі</w:t>
            </w:r>
          </w:p>
          <w:p>
            <w:pPr>
              <w:spacing w:after="20"/>
              <w:ind w:left="20"/>
              <w:jc w:val="both"/>
            </w:pPr>
            <w:r>
              <w:rPr>
                <w:rFonts w:ascii="Times New Roman"/>
                <w:b w:val="false"/>
                <w:i w:val="false"/>
                <w:color w:val="000000"/>
                <w:sz w:val="20"/>
              </w:rPr>
              <w:t>
(trsdo:PowerStorageDevice</w:t>
            </w:r>
          </w:p>
          <w:p>
            <w:pPr>
              <w:spacing w:after="20"/>
              <w:ind w:left="20"/>
              <w:jc w:val="both"/>
            </w:pPr>
            <w:r>
              <w:rPr>
                <w:rFonts w:ascii="Times New Roman"/>
                <w:b w:val="false"/>
                <w:i w:val="false"/>
                <w:color w:val="000000"/>
                <w:sz w:val="20"/>
              </w:rPr>
              <w:t>
VoltageMeasure)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және техниканың басқа да түрлерінің) энергия жинақтау құрылғысының жұмыс кернеуі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csdo:PhysicalMeasureType </w:t>
            </w:r>
          </w:p>
          <w:p>
            <w:pPr>
              <w:spacing w:after="20"/>
              <w:ind w:left="20"/>
              <w:jc w:val="both"/>
            </w:pPr>
            <w:r>
              <w:rPr>
                <w:rFonts w:ascii="Times New Roman"/>
                <w:b w:val="false"/>
                <w:i w:val="false"/>
                <w:color w:val="000000"/>
                <w:sz w:val="20"/>
              </w:rPr>
              <w:t>
(M.SDT.00095)</w:t>
            </w:r>
          </w:p>
          <w:p>
            <w:pPr>
              <w:spacing w:after="20"/>
              <w:ind w:left="20"/>
              <w:jc w:val="both"/>
            </w:pPr>
            <w:r>
              <w:rPr>
                <w:rFonts w:ascii="Times New Roman"/>
                <w:b w:val="false"/>
                <w:i w:val="false"/>
                <w:color w:val="000000"/>
                <w:sz w:val="20"/>
              </w:rPr>
              <w:t xml:space="preserve">
Санақтың ондық жүйесіндегі сан. </w:t>
            </w:r>
          </w:p>
          <w:p>
            <w:pPr>
              <w:spacing w:after="20"/>
              <w:ind w:left="20"/>
              <w:jc w:val="both"/>
            </w:pPr>
            <w:r>
              <w:rPr>
                <w:rFonts w:ascii="Times New Roman"/>
                <w:b w:val="false"/>
                <w:i w:val="false"/>
                <w:color w:val="000000"/>
                <w:sz w:val="20"/>
              </w:rPr>
              <w:t>
Цифрлардың макс. саны: 24.</w:t>
            </w:r>
          </w:p>
          <w:p>
            <w:pPr>
              <w:spacing w:after="20"/>
              <w:ind w:left="20"/>
              <w:jc w:val="both"/>
            </w:pPr>
            <w:r>
              <w:rPr>
                <w:rFonts w:ascii="Times New Roman"/>
                <w:b w:val="false"/>
                <w:i w:val="false"/>
                <w:color w:val="000000"/>
                <w:sz w:val="20"/>
              </w:rPr>
              <w:t>
Бөлшектік сандардың макс.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өлшеу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өлшеу бірлігінің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w:t>
            </w:r>
          </w:p>
          <w:p>
            <w:pPr>
              <w:spacing w:after="20"/>
              <w:ind w:left="20"/>
              <w:jc w:val="both"/>
            </w:pPr>
            <w:r>
              <w:rPr>
                <w:rFonts w:ascii="Times New Roman"/>
                <w:b w:val="false"/>
                <w:i w:val="false"/>
                <w:color w:val="000000"/>
                <w:sz w:val="20"/>
              </w:rPr>
              <w:t>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 Көлік құралының номиналды кернеуі</w:t>
            </w:r>
          </w:p>
          <w:p>
            <w:pPr>
              <w:spacing w:after="20"/>
              <w:ind w:left="20"/>
              <w:jc w:val="both"/>
            </w:pPr>
            <w:r>
              <w:rPr>
                <w:rFonts w:ascii="Times New Roman"/>
                <w:b w:val="false"/>
                <w:i w:val="false"/>
                <w:color w:val="000000"/>
                <w:sz w:val="20"/>
              </w:rPr>
              <w:t>
(trsdo:VehicleVoltageMeasure)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машинаның және техниканың басқа да түрлерінің электр жүйесінің номиналды кернеуі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csdo:PhysicalMeasureType </w:t>
            </w:r>
          </w:p>
          <w:p>
            <w:pPr>
              <w:spacing w:after="20"/>
              <w:ind w:left="20"/>
              <w:jc w:val="both"/>
            </w:pPr>
            <w:r>
              <w:rPr>
                <w:rFonts w:ascii="Times New Roman"/>
                <w:b w:val="false"/>
                <w:i w:val="false"/>
                <w:color w:val="000000"/>
                <w:sz w:val="20"/>
              </w:rPr>
              <w:t>
(M.SDT.00095)</w:t>
            </w:r>
          </w:p>
          <w:p>
            <w:pPr>
              <w:spacing w:after="20"/>
              <w:ind w:left="20"/>
              <w:jc w:val="both"/>
            </w:pPr>
            <w:r>
              <w:rPr>
                <w:rFonts w:ascii="Times New Roman"/>
                <w:b w:val="false"/>
                <w:i w:val="false"/>
                <w:color w:val="000000"/>
                <w:sz w:val="20"/>
              </w:rPr>
              <w:t xml:space="preserve">
Санақтың ондық жүйесіндегі сан. </w:t>
            </w:r>
          </w:p>
          <w:p>
            <w:pPr>
              <w:spacing w:after="20"/>
              <w:ind w:left="20"/>
              <w:jc w:val="both"/>
            </w:pPr>
            <w:r>
              <w:rPr>
                <w:rFonts w:ascii="Times New Roman"/>
                <w:b w:val="false"/>
                <w:i w:val="false"/>
                <w:color w:val="000000"/>
                <w:sz w:val="20"/>
              </w:rPr>
              <w:t>
Цифрлардың макс. саны: 24.</w:t>
            </w:r>
          </w:p>
          <w:p>
            <w:pPr>
              <w:spacing w:after="20"/>
              <w:ind w:left="20"/>
              <w:jc w:val="both"/>
            </w:pPr>
            <w:r>
              <w:rPr>
                <w:rFonts w:ascii="Times New Roman"/>
                <w:b w:val="false"/>
                <w:i w:val="false"/>
                <w:color w:val="000000"/>
                <w:sz w:val="20"/>
              </w:rPr>
              <w:t>
Бөлшектік сандардың макс.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өлшеу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өлшеу бірлігінің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w:t>
            </w:r>
          </w:p>
          <w:p>
            <w:pPr>
              <w:spacing w:after="20"/>
              <w:ind w:left="20"/>
              <w:jc w:val="both"/>
            </w:pPr>
            <w:r>
              <w:rPr>
                <w:rFonts w:ascii="Times New Roman"/>
                <w:b w:val="false"/>
                <w:i w:val="false"/>
                <w:color w:val="000000"/>
                <w:sz w:val="20"/>
              </w:rPr>
              <w:t>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 Көлік құралының максималды жылдамдығы</w:t>
            </w:r>
          </w:p>
          <w:p>
            <w:pPr>
              <w:spacing w:after="20"/>
              <w:ind w:left="20"/>
              <w:jc w:val="both"/>
            </w:pPr>
            <w:r>
              <w:rPr>
                <w:rFonts w:ascii="Times New Roman"/>
                <w:b w:val="false"/>
                <w:i w:val="false"/>
                <w:color w:val="000000"/>
                <w:sz w:val="20"/>
              </w:rPr>
              <w:t>
(trsdo:VehicleMaxSpeedMeasure)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машинаның және техниканың басқа да түрлерінің максималды рұқсат етілген жылдамдығы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csdo:PhysicalMeasureType </w:t>
            </w:r>
          </w:p>
          <w:p>
            <w:pPr>
              <w:spacing w:after="20"/>
              <w:ind w:left="20"/>
              <w:jc w:val="both"/>
            </w:pPr>
            <w:r>
              <w:rPr>
                <w:rFonts w:ascii="Times New Roman"/>
                <w:b w:val="false"/>
                <w:i w:val="false"/>
                <w:color w:val="000000"/>
                <w:sz w:val="20"/>
              </w:rPr>
              <w:t>
(M.SDT.00095)</w:t>
            </w:r>
          </w:p>
          <w:p>
            <w:pPr>
              <w:spacing w:after="20"/>
              <w:ind w:left="20"/>
              <w:jc w:val="both"/>
            </w:pPr>
            <w:r>
              <w:rPr>
                <w:rFonts w:ascii="Times New Roman"/>
                <w:b w:val="false"/>
                <w:i w:val="false"/>
                <w:color w:val="000000"/>
                <w:sz w:val="20"/>
              </w:rPr>
              <w:t xml:space="preserve">
Санақтың ондық жүйесіндегі сан. </w:t>
            </w:r>
          </w:p>
          <w:p>
            <w:pPr>
              <w:spacing w:after="20"/>
              <w:ind w:left="20"/>
              <w:jc w:val="both"/>
            </w:pPr>
            <w:r>
              <w:rPr>
                <w:rFonts w:ascii="Times New Roman"/>
                <w:b w:val="false"/>
                <w:i w:val="false"/>
                <w:color w:val="000000"/>
                <w:sz w:val="20"/>
              </w:rPr>
              <w:t>
Цифрлардың макс. саны: 24.</w:t>
            </w:r>
          </w:p>
          <w:p>
            <w:pPr>
              <w:spacing w:after="20"/>
              <w:ind w:left="20"/>
              <w:jc w:val="both"/>
            </w:pPr>
            <w:r>
              <w:rPr>
                <w:rFonts w:ascii="Times New Roman"/>
                <w:b w:val="false"/>
                <w:i w:val="false"/>
                <w:color w:val="000000"/>
                <w:sz w:val="20"/>
              </w:rPr>
              <w:t>
Бөлшектік сандардың макс.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өлшеу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өлшеу бірлігінің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w:t>
            </w:r>
          </w:p>
          <w:p>
            <w:pPr>
              <w:spacing w:after="20"/>
              <w:ind w:left="20"/>
              <w:jc w:val="both"/>
            </w:pPr>
            <w:r>
              <w:rPr>
                <w:rFonts w:ascii="Times New Roman"/>
                <w:b w:val="false"/>
                <w:i w:val="false"/>
                <w:color w:val="000000"/>
                <w:sz w:val="20"/>
              </w:rPr>
              <w:t>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 Көлік құралының тежеу жүйесі</w:t>
            </w:r>
          </w:p>
          <w:p>
            <w:pPr>
              <w:spacing w:after="20"/>
              <w:ind w:left="20"/>
              <w:jc w:val="both"/>
            </w:pPr>
            <w:r>
              <w:rPr>
                <w:rFonts w:ascii="Times New Roman"/>
                <w:b w:val="false"/>
                <w:i w:val="false"/>
                <w:color w:val="000000"/>
                <w:sz w:val="20"/>
              </w:rPr>
              <w:t>
(trсdo:VehicleBrakingSystemDetails)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және техниканың басқа да түрлерінің) тежеу жүйесі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M.TR.СDE.00072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trсdo:VehicleBrakingSystemDetailsType</w:t>
            </w:r>
          </w:p>
          <w:p>
            <w:pPr>
              <w:spacing w:after="20"/>
              <w:ind w:left="20"/>
              <w:jc w:val="both"/>
            </w:pPr>
            <w:r>
              <w:rPr>
                <w:rFonts w:ascii="Times New Roman"/>
                <w:b w:val="false"/>
                <w:i w:val="false"/>
                <w:color w:val="000000"/>
                <w:sz w:val="20"/>
              </w:rPr>
              <w:t>
(M.TR.СDТ.00056)</w:t>
            </w:r>
          </w:p>
          <w:p>
            <w:pPr>
              <w:spacing w:after="20"/>
              <w:ind w:left="20"/>
              <w:jc w:val="both"/>
            </w:pPr>
            <w:r>
              <w:rPr>
                <w:rFonts w:ascii="Times New Roman"/>
                <w:b w:val="false"/>
                <w:i w:val="false"/>
                <w:color w:val="000000"/>
                <w:sz w:val="20"/>
              </w:rPr>
              <w:t>
Енгізілген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17.22.1. Көлік құралының тежеу жүйесі түрінің коды</w:t>
            </w:r>
          </w:p>
          <w:p>
            <w:pPr>
              <w:spacing w:after="20"/>
              <w:ind w:left="20"/>
              <w:jc w:val="both"/>
            </w:pPr>
            <w:r>
              <w:rPr>
                <w:rFonts w:ascii="Times New Roman"/>
                <w:b w:val="false"/>
                <w:i w:val="false"/>
                <w:color w:val="000000"/>
                <w:sz w:val="20"/>
              </w:rPr>
              <w:t>
(trsdo:VehicleBrakingSystemKind</w:t>
            </w:r>
          </w:p>
          <w:p>
            <w:pPr>
              <w:spacing w:after="20"/>
              <w:ind w:left="20"/>
              <w:jc w:val="both"/>
            </w:pPr>
            <w:r>
              <w:rPr>
                <w:rFonts w:ascii="Times New Roman"/>
                <w:b w:val="false"/>
                <w:i w:val="false"/>
                <w:color w:val="000000"/>
                <w:sz w:val="20"/>
              </w:rPr>
              <w: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құралының (көлік құралы шассиінің, өздігінен жүретін машинаның және техниканың басқа да түрлерінің) тежеу жүйесі түрінің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trsdo:VehicleBrakingSystemKindCode Type (M.TR.SDT.00042)</w:t>
            </w:r>
          </w:p>
          <w:p>
            <w:pPr>
              <w:spacing w:after="20"/>
              <w:ind w:left="20"/>
              <w:jc w:val="both"/>
            </w:pPr>
            <w:r>
              <w:rPr>
                <w:rFonts w:ascii="Times New Roman"/>
                <w:b w:val="false"/>
                <w:i w:val="false"/>
                <w:color w:val="000000"/>
                <w:sz w:val="20"/>
              </w:rPr>
              <w:t>
Көлік құралдарының (көлік құралдары шассиінің, өздігінен жүретін машиналардың және техниканың басқа да түрлерінің) тежеу жүйелері түрлерінің тізбесіне сәйкес кодтың мәні.</w:t>
            </w:r>
          </w:p>
          <w:p>
            <w:pPr>
              <w:spacing w:after="20"/>
              <w:ind w:left="20"/>
              <w:jc w:val="both"/>
            </w:pPr>
            <w:r>
              <w:rPr>
                <w:rFonts w:ascii="Times New Roman"/>
                <w:b w:val="false"/>
                <w:i w:val="false"/>
                <w:color w:val="000000"/>
                <w:sz w:val="20"/>
              </w:rPr>
              <w:t>
Шаблон: \d{2}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17.22.2. Компоненттің сипаттамасы</w:t>
            </w:r>
          </w:p>
          <w:p>
            <w:pPr>
              <w:spacing w:after="20"/>
              <w:ind w:left="20"/>
              <w:jc w:val="both"/>
            </w:pPr>
            <w:r>
              <w:rPr>
                <w:rFonts w:ascii="Times New Roman"/>
                <w:b w:val="false"/>
                <w:i w:val="false"/>
                <w:color w:val="000000"/>
                <w:sz w:val="20"/>
              </w:rPr>
              <w:t>
(trsdo:VehicleComponentText)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және техниканың басқа да түрлерінің) тежеу жүйесі конструкциясының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xml:space="preserve">
Символдар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 Қозғалтқыштар саны</w:t>
            </w:r>
          </w:p>
          <w:p>
            <w:pPr>
              <w:spacing w:after="20"/>
              <w:ind w:left="20"/>
              <w:jc w:val="both"/>
            </w:pPr>
            <w:r>
              <w:rPr>
                <w:rFonts w:ascii="Times New Roman"/>
                <w:b w:val="false"/>
                <w:i w:val="false"/>
                <w:color w:val="000000"/>
                <w:sz w:val="20"/>
              </w:rPr>
              <w:t>
(trsdo:EngineDetails)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жанатын қозғалтқыштар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Quantity4Type (M.SDT.00097)</w:t>
            </w:r>
          </w:p>
          <w:p>
            <w:pPr>
              <w:spacing w:after="20"/>
              <w:ind w:left="20"/>
              <w:jc w:val="both"/>
            </w:pPr>
            <w:r>
              <w:rPr>
                <w:rFonts w:ascii="Times New Roman"/>
                <w:b w:val="false"/>
                <w:i w:val="false"/>
                <w:color w:val="000000"/>
                <w:sz w:val="20"/>
              </w:rPr>
              <w:t xml:space="preserve">
Санақтың ондық жүйесіндегі тұтас теріс емес сан. </w:t>
            </w:r>
          </w:p>
          <w:p>
            <w:pPr>
              <w:spacing w:after="20"/>
              <w:ind w:left="20"/>
              <w:jc w:val="both"/>
            </w:pPr>
            <w:r>
              <w:rPr>
                <w:rFonts w:ascii="Times New Roman"/>
                <w:b w:val="false"/>
                <w:i w:val="false"/>
                <w:color w:val="000000"/>
                <w:sz w:val="20"/>
              </w:rPr>
              <w:t>
Цифрлардың макс. саны: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 Іштен жанатын қозғалтқыш</w:t>
            </w:r>
          </w:p>
          <w:p>
            <w:pPr>
              <w:spacing w:after="20"/>
              <w:ind w:left="20"/>
              <w:jc w:val="both"/>
            </w:pPr>
            <w:r>
              <w:rPr>
                <w:rFonts w:ascii="Times New Roman"/>
                <w:b w:val="false"/>
                <w:i w:val="false"/>
                <w:color w:val="000000"/>
                <w:sz w:val="20"/>
              </w:rPr>
              <w:t>
(trсdo:EngineDetails)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құралының (көлік құралы шассиінің) іштен жанатын қозғалтқышы,  өздігінен жүретін машинаның және техниканың басқа да түрлерінің жетек қозғалтқысы туралы ақпарат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M.TR.СDE.00051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trсdo:EngineDetailsType</w:t>
            </w:r>
          </w:p>
          <w:p>
            <w:pPr>
              <w:spacing w:after="20"/>
              <w:ind w:left="20"/>
              <w:jc w:val="both"/>
            </w:pPr>
            <w:r>
              <w:rPr>
                <w:rFonts w:ascii="Times New Roman"/>
                <w:b w:val="false"/>
                <w:i w:val="false"/>
                <w:color w:val="000000"/>
                <w:sz w:val="20"/>
              </w:rPr>
              <w:t>
(M.TR.СDТ.00037)</w:t>
            </w:r>
          </w:p>
          <w:p>
            <w:pPr>
              <w:spacing w:after="20"/>
              <w:ind w:left="20"/>
              <w:jc w:val="both"/>
            </w:pPr>
            <w:r>
              <w:rPr>
                <w:rFonts w:ascii="Times New Roman"/>
                <w:b w:val="false"/>
                <w:i w:val="false"/>
                <w:color w:val="000000"/>
                <w:sz w:val="20"/>
              </w:rPr>
              <w:t>
Енгізілген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17.24.1. Компонент маркасының атауы</w:t>
            </w:r>
          </w:p>
          <w:p>
            <w:pPr>
              <w:spacing w:after="20"/>
              <w:ind w:left="20"/>
              <w:jc w:val="both"/>
            </w:pPr>
            <w:r>
              <w:rPr>
                <w:rFonts w:ascii="Times New Roman"/>
                <w:b w:val="false"/>
                <w:i w:val="false"/>
                <w:color w:val="000000"/>
                <w:sz w:val="20"/>
              </w:rPr>
              <w:t>
(trsdo:VehicleComponentMake</w:t>
            </w:r>
          </w:p>
          <w:p>
            <w:pPr>
              <w:spacing w:after="20"/>
              <w:ind w:left="20"/>
              <w:jc w:val="both"/>
            </w:pPr>
            <w:r>
              <w:rPr>
                <w:rFonts w:ascii="Times New Roman"/>
                <w:b w:val="false"/>
                <w:i w:val="false"/>
                <w:color w:val="000000"/>
                <w:sz w:val="20"/>
              </w:rPr>
              <w: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жанатын қозғалтқыш маркасының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xml:space="preserve">
Жолдың үзілуі (#xA) 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17.24.2. Компоненттің сипаттамасы</w:t>
            </w:r>
          </w:p>
          <w:p>
            <w:pPr>
              <w:spacing w:after="20"/>
              <w:ind w:left="20"/>
              <w:jc w:val="both"/>
            </w:pPr>
            <w:r>
              <w:rPr>
                <w:rFonts w:ascii="Times New Roman"/>
                <w:b w:val="false"/>
                <w:i w:val="false"/>
                <w:color w:val="000000"/>
                <w:sz w:val="20"/>
              </w:rPr>
              <w:t>
(trsdo:VehicleComponentText)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жанатын двигательдің конструкциялық ерекшеліктерінің (типінің) әрекет етуі қағидатын айқындайтын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xml:space="preserve">
Символдар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17.24.3. Көлік құралының компоненті моделінің коды</w:t>
            </w:r>
          </w:p>
          <w:p>
            <w:pPr>
              <w:spacing w:after="20"/>
              <w:ind w:left="20"/>
              <w:jc w:val="both"/>
            </w:pPr>
            <w:r>
              <w:rPr>
                <w:rFonts w:ascii="Times New Roman"/>
                <w:b w:val="false"/>
                <w:i w:val="false"/>
                <w:color w:val="000000"/>
                <w:sz w:val="20"/>
              </w:rPr>
              <w:t>
(trsdo:VehicleComponentModel</w:t>
            </w:r>
          </w:p>
          <w:p>
            <w:pPr>
              <w:spacing w:after="20"/>
              <w:ind w:left="20"/>
              <w:jc w:val="both"/>
            </w:pPr>
            <w:r>
              <w:rPr>
                <w:rFonts w:ascii="Times New Roman"/>
                <w:b w:val="false"/>
                <w:i w:val="false"/>
                <w:color w:val="000000"/>
                <w:sz w:val="20"/>
              </w:rPr>
              <w: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типінің шығарушы ұйым берген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trsdo:Code20Type (M.TR.SDT.00034)</w:t>
            </w:r>
          </w:p>
          <w:p>
            <w:pPr>
              <w:spacing w:after="20"/>
              <w:ind w:left="20"/>
              <w:jc w:val="both"/>
            </w:pPr>
            <w:r>
              <w:rPr>
                <w:rFonts w:ascii="Times New Roman"/>
                <w:b w:val="false"/>
                <w:i w:val="false"/>
                <w:color w:val="000000"/>
                <w:sz w:val="20"/>
              </w:rPr>
              <w:t xml:space="preserve">
Жолдың үзілуі (#xA) 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17.24.4. Қозғалтқыш цилиндрлерінің саны</w:t>
            </w:r>
          </w:p>
          <w:p>
            <w:pPr>
              <w:spacing w:after="20"/>
              <w:ind w:left="20"/>
              <w:jc w:val="both"/>
            </w:pPr>
            <w:r>
              <w:rPr>
                <w:rFonts w:ascii="Times New Roman"/>
                <w:b w:val="false"/>
                <w:i w:val="false"/>
                <w:color w:val="000000"/>
                <w:sz w:val="20"/>
              </w:rPr>
              <w:t>
(trsdo:EngineCylinderQuantity)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жанатын қозғалтқыш цилиндрлерінің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Quantity4Type (M.SDT.00097)</w:t>
            </w:r>
          </w:p>
          <w:p>
            <w:pPr>
              <w:spacing w:after="20"/>
              <w:ind w:left="20"/>
              <w:jc w:val="both"/>
            </w:pPr>
            <w:r>
              <w:rPr>
                <w:rFonts w:ascii="Times New Roman"/>
                <w:b w:val="false"/>
                <w:i w:val="false"/>
                <w:color w:val="000000"/>
                <w:sz w:val="20"/>
              </w:rPr>
              <w:t xml:space="preserve">
Санақтың ондық жүйесіндегі тұтас теріс емес сан. </w:t>
            </w:r>
          </w:p>
          <w:p>
            <w:pPr>
              <w:spacing w:after="20"/>
              <w:ind w:left="20"/>
              <w:jc w:val="both"/>
            </w:pPr>
            <w:r>
              <w:rPr>
                <w:rFonts w:ascii="Times New Roman"/>
                <w:b w:val="false"/>
                <w:i w:val="false"/>
                <w:color w:val="000000"/>
                <w:sz w:val="20"/>
              </w:rPr>
              <w:t>
Цифрлардың макс. саны: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17.24.5. Қозғалтқыш цилиндрлерінің орналасу сипаттамасы</w:t>
            </w:r>
          </w:p>
          <w:p>
            <w:pPr>
              <w:spacing w:after="20"/>
              <w:ind w:left="20"/>
              <w:jc w:val="both"/>
            </w:pPr>
            <w:r>
              <w:rPr>
                <w:rFonts w:ascii="Times New Roman"/>
                <w:b w:val="false"/>
                <w:i w:val="false"/>
                <w:color w:val="000000"/>
                <w:sz w:val="20"/>
              </w:rPr>
              <w:t>
(trsdo:EngineCylinder</w:t>
            </w:r>
          </w:p>
          <w:p>
            <w:pPr>
              <w:spacing w:after="20"/>
              <w:ind w:left="20"/>
              <w:jc w:val="both"/>
            </w:pPr>
            <w:r>
              <w:rPr>
                <w:rFonts w:ascii="Times New Roman"/>
                <w:b w:val="false"/>
                <w:i w:val="false"/>
                <w:color w:val="000000"/>
                <w:sz w:val="20"/>
              </w:rPr>
              <w:t>
ArrangementText)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жанатын қозғалтқыш цилиндрлерінің орналасу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xml:space="preserve">
Символдар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17.24.6. Қозғалтқыш цилиндрлерінің жұмыс көлемі</w:t>
            </w:r>
          </w:p>
          <w:p>
            <w:pPr>
              <w:spacing w:after="20"/>
              <w:ind w:left="20"/>
              <w:jc w:val="both"/>
            </w:pPr>
            <w:r>
              <w:rPr>
                <w:rFonts w:ascii="Times New Roman"/>
                <w:b w:val="false"/>
                <w:i w:val="false"/>
                <w:color w:val="000000"/>
                <w:sz w:val="20"/>
              </w:rPr>
              <w:t>
(trsdo:EngineCapacityMeasure)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жанатын қозғалтқыш цилиндрлерінің жұмыс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csdo:PhysicalMeasureType </w:t>
            </w:r>
          </w:p>
          <w:p>
            <w:pPr>
              <w:spacing w:after="20"/>
              <w:ind w:left="20"/>
              <w:jc w:val="both"/>
            </w:pPr>
            <w:r>
              <w:rPr>
                <w:rFonts w:ascii="Times New Roman"/>
                <w:b w:val="false"/>
                <w:i w:val="false"/>
                <w:color w:val="000000"/>
                <w:sz w:val="20"/>
              </w:rPr>
              <w:t>
(M.SDT.00095)</w:t>
            </w:r>
          </w:p>
          <w:p>
            <w:pPr>
              <w:spacing w:after="20"/>
              <w:ind w:left="20"/>
              <w:jc w:val="both"/>
            </w:pPr>
            <w:r>
              <w:rPr>
                <w:rFonts w:ascii="Times New Roman"/>
                <w:b w:val="false"/>
                <w:i w:val="false"/>
                <w:color w:val="000000"/>
                <w:sz w:val="20"/>
              </w:rPr>
              <w:t xml:space="preserve">
Санақтың ондық жүйесіндегі сан. </w:t>
            </w:r>
          </w:p>
          <w:p>
            <w:pPr>
              <w:spacing w:after="20"/>
              <w:ind w:left="20"/>
              <w:jc w:val="both"/>
            </w:pPr>
            <w:r>
              <w:rPr>
                <w:rFonts w:ascii="Times New Roman"/>
                <w:b w:val="false"/>
                <w:i w:val="false"/>
                <w:color w:val="000000"/>
                <w:sz w:val="20"/>
              </w:rPr>
              <w:t>
Цифрлардың макс. саны: 24.</w:t>
            </w:r>
          </w:p>
          <w:p>
            <w:pPr>
              <w:spacing w:after="20"/>
              <w:ind w:left="20"/>
              <w:jc w:val="both"/>
            </w:pPr>
            <w:r>
              <w:rPr>
                <w:rFonts w:ascii="Times New Roman"/>
                <w:b w:val="false"/>
                <w:i w:val="false"/>
                <w:color w:val="000000"/>
                <w:sz w:val="20"/>
              </w:rPr>
              <w:t>
Бөлшектік сандардың макс.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өлшеу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өлшеу бірлігінің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w:t>
            </w:r>
          </w:p>
          <w:p>
            <w:pPr>
              <w:spacing w:after="20"/>
              <w:ind w:left="20"/>
              <w:jc w:val="both"/>
            </w:pPr>
            <w:r>
              <w:rPr>
                <w:rFonts w:ascii="Times New Roman"/>
                <w:b w:val="false"/>
                <w:i w:val="false"/>
                <w:color w:val="000000"/>
                <w:sz w:val="20"/>
              </w:rPr>
              <w:t>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17.24.7. Двигательдің сығылу дәрежесі</w:t>
            </w:r>
          </w:p>
          <w:p>
            <w:pPr>
              <w:spacing w:after="20"/>
              <w:ind w:left="20"/>
              <w:jc w:val="both"/>
            </w:pPr>
            <w:r>
              <w:rPr>
                <w:rFonts w:ascii="Times New Roman"/>
                <w:b w:val="false"/>
                <w:i w:val="false"/>
                <w:color w:val="000000"/>
                <w:sz w:val="20"/>
              </w:rPr>
              <w:t>
(trsdo:EngineCompressionRate)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жанатын двигательдің сығылу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csdo:EngineCompressionRateType </w:t>
            </w:r>
          </w:p>
          <w:p>
            <w:pPr>
              <w:spacing w:after="20"/>
              <w:ind w:left="20"/>
              <w:jc w:val="both"/>
            </w:pPr>
            <w:r>
              <w:rPr>
                <w:rFonts w:ascii="Times New Roman"/>
                <w:b w:val="false"/>
                <w:i w:val="false"/>
                <w:color w:val="000000"/>
                <w:sz w:val="20"/>
              </w:rPr>
              <w:t>
(M.TR.SDT.00028)</w:t>
            </w:r>
          </w:p>
          <w:p>
            <w:pPr>
              <w:spacing w:after="20"/>
              <w:ind w:left="20"/>
              <w:jc w:val="both"/>
            </w:pPr>
            <w:r>
              <w:rPr>
                <w:rFonts w:ascii="Times New Roman"/>
                <w:b w:val="false"/>
                <w:i w:val="false"/>
                <w:color w:val="000000"/>
                <w:sz w:val="20"/>
              </w:rPr>
              <w:t xml:space="preserve">
Санақтың ондық жүйесіндегі сан. </w:t>
            </w:r>
          </w:p>
          <w:p>
            <w:pPr>
              <w:spacing w:after="20"/>
              <w:ind w:left="20"/>
              <w:jc w:val="both"/>
            </w:pPr>
            <w:r>
              <w:rPr>
                <w:rFonts w:ascii="Times New Roman"/>
                <w:b w:val="false"/>
                <w:i w:val="false"/>
                <w:color w:val="000000"/>
                <w:sz w:val="20"/>
              </w:rPr>
              <w:t>
Цифрлардың макс. саны: 3.</w:t>
            </w:r>
          </w:p>
          <w:p>
            <w:pPr>
              <w:spacing w:after="20"/>
              <w:ind w:left="20"/>
              <w:jc w:val="both"/>
            </w:pPr>
            <w:r>
              <w:rPr>
                <w:rFonts w:ascii="Times New Roman"/>
                <w:b w:val="false"/>
                <w:i w:val="false"/>
                <w:color w:val="000000"/>
                <w:sz w:val="20"/>
              </w:rPr>
              <w:t>
Бөлшектік сандардың макс. саны: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17.24.8. Двигательдің максималды қуаты</w:t>
            </w:r>
          </w:p>
          <w:p>
            <w:pPr>
              <w:spacing w:after="20"/>
              <w:ind w:left="20"/>
              <w:jc w:val="both"/>
            </w:pPr>
            <w:r>
              <w:rPr>
                <w:rFonts w:ascii="Times New Roman"/>
                <w:b w:val="false"/>
                <w:i w:val="false"/>
                <w:color w:val="000000"/>
                <w:sz w:val="20"/>
              </w:rPr>
              <w:t>
(trсdo:EngineMaxPowerDetails)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жанатын двигательдің максималды қуаты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M.TR.СDE.00052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trсdo:EngineMaxPowerDetailsType</w:t>
            </w:r>
          </w:p>
          <w:p>
            <w:pPr>
              <w:spacing w:after="20"/>
              <w:ind w:left="20"/>
              <w:jc w:val="both"/>
            </w:pPr>
            <w:r>
              <w:rPr>
                <w:rFonts w:ascii="Times New Roman"/>
                <w:b w:val="false"/>
                <w:i w:val="false"/>
                <w:color w:val="000000"/>
                <w:sz w:val="20"/>
              </w:rPr>
              <w:t>
(M.TR.СDТ.00038)</w:t>
            </w:r>
          </w:p>
          <w:p>
            <w:pPr>
              <w:spacing w:after="20"/>
              <w:ind w:left="20"/>
              <w:jc w:val="both"/>
            </w:pPr>
            <w:r>
              <w:rPr>
                <w:rFonts w:ascii="Times New Roman"/>
                <w:b w:val="false"/>
                <w:i w:val="false"/>
                <w:color w:val="000000"/>
                <w:sz w:val="20"/>
              </w:rPr>
              <w:t>
Енгізілген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Двигательдің максималды қуаты</w:t>
            </w:r>
          </w:p>
          <w:p>
            <w:pPr>
              <w:spacing w:after="20"/>
              <w:ind w:left="20"/>
              <w:jc w:val="both"/>
            </w:pPr>
            <w:r>
              <w:rPr>
                <w:rFonts w:ascii="Times New Roman"/>
                <w:b w:val="false"/>
                <w:i w:val="false"/>
                <w:color w:val="000000"/>
                <w:sz w:val="20"/>
              </w:rPr>
              <w:t>
(сsdo:EngineMaxPower</w:t>
            </w:r>
          </w:p>
          <w:p>
            <w:pPr>
              <w:spacing w:after="20"/>
              <w:ind w:left="20"/>
              <w:jc w:val="both"/>
            </w:pPr>
            <w:r>
              <w:rPr>
                <w:rFonts w:ascii="Times New Roman"/>
                <w:b w:val="false"/>
                <w:i w:val="false"/>
                <w:color w:val="000000"/>
                <w:sz w:val="20"/>
              </w:rPr>
              <w:t>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двигательдің максималды қуаты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csdo:UnifiedPhysicalMeasureType </w:t>
            </w:r>
          </w:p>
          <w:p>
            <w:pPr>
              <w:spacing w:after="20"/>
              <w:ind w:left="20"/>
              <w:jc w:val="both"/>
            </w:pPr>
            <w:r>
              <w:rPr>
                <w:rFonts w:ascii="Times New Roman"/>
                <w:b w:val="false"/>
                <w:i w:val="false"/>
                <w:color w:val="000000"/>
                <w:sz w:val="20"/>
              </w:rPr>
              <w:t>
(M.SDT.00122)</w:t>
            </w:r>
          </w:p>
          <w:p>
            <w:pPr>
              <w:spacing w:after="20"/>
              <w:ind w:left="20"/>
              <w:jc w:val="both"/>
            </w:pPr>
            <w:r>
              <w:rPr>
                <w:rFonts w:ascii="Times New Roman"/>
                <w:b w:val="false"/>
                <w:i w:val="false"/>
                <w:color w:val="000000"/>
                <w:sz w:val="20"/>
              </w:rPr>
              <w:t xml:space="preserve">
Санақтың ондық жүйесіндегі сан. </w:t>
            </w:r>
          </w:p>
          <w:p>
            <w:pPr>
              <w:spacing w:after="20"/>
              <w:ind w:left="20"/>
              <w:jc w:val="both"/>
            </w:pPr>
            <w:r>
              <w:rPr>
                <w:rFonts w:ascii="Times New Roman"/>
                <w:b w:val="false"/>
                <w:i w:val="false"/>
                <w:color w:val="000000"/>
                <w:sz w:val="20"/>
              </w:rPr>
              <w:t>
Цифрлардың макс. саны: 24.</w:t>
            </w:r>
          </w:p>
          <w:p>
            <w:pPr>
              <w:spacing w:after="20"/>
              <w:ind w:left="20"/>
              <w:jc w:val="both"/>
            </w:pPr>
            <w:r>
              <w:rPr>
                <w:rFonts w:ascii="Times New Roman"/>
                <w:b w:val="false"/>
                <w:i w:val="false"/>
                <w:color w:val="000000"/>
                <w:sz w:val="20"/>
              </w:rPr>
              <w:t>
Бөлшектік сандардың макс.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өлшеу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өлшеу бірлігінің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w:t>
            </w:r>
          </w:p>
          <w:p>
            <w:pPr>
              <w:spacing w:after="20"/>
              <w:ind w:left="20"/>
              <w:jc w:val="both"/>
            </w:pPr>
            <w:r>
              <w:rPr>
                <w:rFonts w:ascii="Times New Roman"/>
                <w:b w:val="false"/>
                <w:i w:val="false"/>
                <w:color w:val="000000"/>
                <w:sz w:val="20"/>
              </w:rPr>
              <w:t>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сыныптауыштың сәйкестендіргіші </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бірлігі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w:t>
            </w:r>
          </w:p>
          <w:p>
            <w:pPr>
              <w:spacing w:after="20"/>
              <w:ind w:left="20"/>
              <w:jc w:val="both"/>
            </w:pPr>
            <w:r>
              <w:rPr>
                <w:rFonts w:ascii="Times New Roman"/>
                <w:b w:val="false"/>
                <w:i w:val="false"/>
                <w:color w:val="000000"/>
                <w:sz w:val="20"/>
              </w:rPr>
              <w:t>
(M.SDT.00091)</w:t>
            </w:r>
          </w:p>
          <w:p>
            <w:pPr>
              <w:spacing w:after="20"/>
              <w:ind w:left="20"/>
              <w:jc w:val="both"/>
            </w:pPr>
            <w:r>
              <w:rPr>
                <w:rFonts w:ascii="Times New Roman"/>
                <w:b w:val="false"/>
                <w:i w:val="false"/>
                <w:color w:val="000000"/>
                <w:sz w:val="20"/>
              </w:rPr>
              <w:t xml:space="preserve">
Жолдың үзілуі (#xA) 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құралы білігінің айналу жылдамдығы</w:t>
            </w:r>
          </w:p>
          <w:p>
            <w:pPr>
              <w:spacing w:after="20"/>
              <w:ind w:left="20"/>
              <w:jc w:val="both"/>
            </w:pPr>
            <w:r>
              <w:rPr>
                <w:rFonts w:ascii="Times New Roman"/>
                <w:b w:val="false"/>
                <w:i w:val="false"/>
                <w:color w:val="000000"/>
                <w:sz w:val="20"/>
              </w:rPr>
              <w:t>
(trsdo:VehicleShaftRotation</w:t>
            </w:r>
          </w:p>
          <w:p>
            <w:pPr>
              <w:spacing w:after="20"/>
              <w:ind w:left="20"/>
              <w:jc w:val="both"/>
            </w:pPr>
            <w:r>
              <w:rPr>
                <w:rFonts w:ascii="Times New Roman"/>
                <w:b w:val="false"/>
                <w:i w:val="false"/>
                <w:color w:val="000000"/>
                <w:sz w:val="20"/>
              </w:rPr>
              <w:t>
FrequencyMeasure)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жанатын двигательдің иінді білігінің двигательдің максималды қуатына қол жеткізілетін айналу жылдамдығы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csdo:PhysicalMeasureType </w:t>
            </w:r>
          </w:p>
          <w:p>
            <w:pPr>
              <w:spacing w:after="20"/>
              <w:ind w:left="20"/>
              <w:jc w:val="both"/>
            </w:pPr>
            <w:r>
              <w:rPr>
                <w:rFonts w:ascii="Times New Roman"/>
                <w:b w:val="false"/>
                <w:i w:val="false"/>
                <w:color w:val="000000"/>
                <w:sz w:val="20"/>
              </w:rPr>
              <w:t>
(M.SDT.00095)</w:t>
            </w:r>
          </w:p>
          <w:p>
            <w:pPr>
              <w:spacing w:after="20"/>
              <w:ind w:left="20"/>
              <w:jc w:val="both"/>
            </w:pPr>
            <w:r>
              <w:rPr>
                <w:rFonts w:ascii="Times New Roman"/>
                <w:b w:val="false"/>
                <w:i w:val="false"/>
                <w:color w:val="000000"/>
                <w:sz w:val="20"/>
              </w:rPr>
              <w:t xml:space="preserve">
Санақтың ондық жүйесіндегі сан. </w:t>
            </w:r>
          </w:p>
          <w:p>
            <w:pPr>
              <w:spacing w:after="20"/>
              <w:ind w:left="20"/>
              <w:jc w:val="both"/>
            </w:pPr>
            <w:r>
              <w:rPr>
                <w:rFonts w:ascii="Times New Roman"/>
                <w:b w:val="false"/>
                <w:i w:val="false"/>
                <w:color w:val="000000"/>
                <w:sz w:val="20"/>
              </w:rPr>
              <w:t>
Цифрлардың макс. саны: 24.</w:t>
            </w:r>
          </w:p>
          <w:p>
            <w:pPr>
              <w:spacing w:after="20"/>
              <w:ind w:left="20"/>
              <w:jc w:val="both"/>
            </w:pPr>
            <w:r>
              <w:rPr>
                <w:rFonts w:ascii="Times New Roman"/>
                <w:b w:val="false"/>
                <w:i w:val="false"/>
                <w:color w:val="000000"/>
                <w:sz w:val="20"/>
              </w:rPr>
              <w:t>
Бөлшектік сандардың макс.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өлшеу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өлшеу бірлігінің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w:t>
            </w:r>
          </w:p>
          <w:p>
            <w:pPr>
              <w:spacing w:after="20"/>
              <w:ind w:left="20"/>
              <w:jc w:val="both"/>
            </w:pPr>
            <w:r>
              <w:rPr>
                <w:rFonts w:ascii="Times New Roman"/>
                <w:b w:val="false"/>
                <w:i w:val="false"/>
                <w:color w:val="000000"/>
                <w:sz w:val="20"/>
              </w:rPr>
              <w:t>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17.24.9. Двигательдің максималды айналу кезі </w:t>
            </w:r>
          </w:p>
          <w:p>
            <w:pPr>
              <w:spacing w:after="20"/>
              <w:ind w:left="20"/>
              <w:jc w:val="both"/>
            </w:pPr>
            <w:r>
              <w:rPr>
                <w:rFonts w:ascii="Times New Roman"/>
                <w:b w:val="false"/>
                <w:i w:val="false"/>
                <w:color w:val="000000"/>
                <w:sz w:val="20"/>
              </w:rPr>
              <w:t>
(trсdo:EngineMaxTorqueDetails)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жанатын двигательдің максималды айналу кезі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M.TR.СDE.00053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trсdo:EngineMaxTorqueDetailsType</w:t>
            </w:r>
          </w:p>
          <w:p>
            <w:pPr>
              <w:spacing w:after="20"/>
              <w:ind w:left="20"/>
              <w:jc w:val="both"/>
            </w:pPr>
            <w:r>
              <w:rPr>
                <w:rFonts w:ascii="Times New Roman"/>
                <w:b w:val="false"/>
                <w:i w:val="false"/>
                <w:color w:val="000000"/>
                <w:sz w:val="20"/>
              </w:rPr>
              <w:t>
(M.TR.СDТ.00039)</w:t>
            </w:r>
          </w:p>
          <w:p>
            <w:pPr>
              <w:spacing w:after="20"/>
              <w:ind w:left="20"/>
              <w:jc w:val="both"/>
            </w:pPr>
            <w:r>
              <w:rPr>
                <w:rFonts w:ascii="Times New Roman"/>
                <w:b w:val="false"/>
                <w:i w:val="false"/>
                <w:color w:val="000000"/>
                <w:sz w:val="20"/>
              </w:rPr>
              <w:t>
Енгізілген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Көлік құралы қозғалтқышының максималды айналу кезі </w:t>
            </w:r>
          </w:p>
          <w:p>
            <w:pPr>
              <w:spacing w:after="20"/>
              <w:ind w:left="20"/>
              <w:jc w:val="both"/>
            </w:pPr>
            <w:r>
              <w:rPr>
                <w:rFonts w:ascii="Times New Roman"/>
                <w:b w:val="false"/>
                <w:i w:val="false"/>
                <w:color w:val="000000"/>
                <w:sz w:val="20"/>
              </w:rPr>
              <w:t>
(trsdo:EngineMaxTorque</w:t>
            </w:r>
          </w:p>
          <w:p>
            <w:pPr>
              <w:spacing w:after="20"/>
              <w:ind w:left="20"/>
              <w:jc w:val="both"/>
            </w:pPr>
            <w:r>
              <w:rPr>
                <w:rFonts w:ascii="Times New Roman"/>
                <w:b w:val="false"/>
                <w:i w:val="false"/>
                <w:color w:val="000000"/>
                <w:sz w:val="20"/>
              </w:rPr>
              <w:t>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іштен жанатын қозғалтқыш арттыратын максималды айналу кезі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csdo:PhysicalMeasureType </w:t>
            </w:r>
          </w:p>
          <w:p>
            <w:pPr>
              <w:spacing w:after="20"/>
              <w:ind w:left="20"/>
              <w:jc w:val="both"/>
            </w:pPr>
            <w:r>
              <w:rPr>
                <w:rFonts w:ascii="Times New Roman"/>
                <w:b w:val="false"/>
                <w:i w:val="false"/>
                <w:color w:val="000000"/>
                <w:sz w:val="20"/>
              </w:rPr>
              <w:t>
(M.SDT.00095)</w:t>
            </w:r>
          </w:p>
          <w:p>
            <w:pPr>
              <w:spacing w:after="20"/>
              <w:ind w:left="20"/>
              <w:jc w:val="both"/>
            </w:pPr>
            <w:r>
              <w:rPr>
                <w:rFonts w:ascii="Times New Roman"/>
                <w:b w:val="false"/>
                <w:i w:val="false"/>
                <w:color w:val="000000"/>
                <w:sz w:val="20"/>
              </w:rPr>
              <w:t xml:space="preserve">
Санақтың ондық жүйесіндегі сан. </w:t>
            </w:r>
          </w:p>
          <w:p>
            <w:pPr>
              <w:spacing w:after="20"/>
              <w:ind w:left="20"/>
              <w:jc w:val="both"/>
            </w:pPr>
            <w:r>
              <w:rPr>
                <w:rFonts w:ascii="Times New Roman"/>
                <w:b w:val="false"/>
                <w:i w:val="false"/>
                <w:color w:val="000000"/>
                <w:sz w:val="20"/>
              </w:rPr>
              <w:t>
Цифрлардың макс. саны: 24.</w:t>
            </w:r>
          </w:p>
          <w:p>
            <w:pPr>
              <w:spacing w:after="20"/>
              <w:ind w:left="20"/>
              <w:jc w:val="both"/>
            </w:pPr>
            <w:r>
              <w:rPr>
                <w:rFonts w:ascii="Times New Roman"/>
                <w:b w:val="false"/>
                <w:i w:val="false"/>
                <w:color w:val="000000"/>
                <w:sz w:val="20"/>
              </w:rPr>
              <w:t>
Бөлшектік сандардың макс.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өлшеу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өлшеу бірлігінің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w:t>
            </w:r>
          </w:p>
          <w:p>
            <w:pPr>
              <w:spacing w:after="20"/>
              <w:ind w:left="20"/>
              <w:jc w:val="both"/>
            </w:pPr>
            <w:r>
              <w:rPr>
                <w:rFonts w:ascii="Times New Roman"/>
                <w:b w:val="false"/>
                <w:i w:val="false"/>
                <w:color w:val="000000"/>
                <w:sz w:val="20"/>
              </w:rPr>
              <w:t>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құралы білігінің айналу жылдамдығы</w:t>
            </w:r>
          </w:p>
          <w:p>
            <w:pPr>
              <w:spacing w:after="20"/>
              <w:ind w:left="20"/>
              <w:jc w:val="both"/>
            </w:pPr>
            <w:r>
              <w:rPr>
                <w:rFonts w:ascii="Times New Roman"/>
                <w:b w:val="false"/>
                <w:i w:val="false"/>
                <w:color w:val="000000"/>
                <w:sz w:val="20"/>
              </w:rPr>
              <w:t>
(trsdo:VehicleShaftRotation</w:t>
            </w:r>
          </w:p>
          <w:p>
            <w:pPr>
              <w:spacing w:after="20"/>
              <w:ind w:left="20"/>
              <w:jc w:val="both"/>
            </w:pPr>
            <w:r>
              <w:rPr>
                <w:rFonts w:ascii="Times New Roman"/>
                <w:b w:val="false"/>
                <w:i w:val="false"/>
                <w:color w:val="000000"/>
                <w:sz w:val="20"/>
              </w:rPr>
              <w:t>
FrequencyMeasure)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іштен жанатын қозғалтқышының иінді білігінің двигательдің максималды қуатына қол жеткізілетін айналу жылдамдығы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csdo:PhysicalMeasureType </w:t>
            </w:r>
          </w:p>
          <w:p>
            <w:pPr>
              <w:spacing w:after="20"/>
              <w:ind w:left="20"/>
              <w:jc w:val="both"/>
            </w:pPr>
            <w:r>
              <w:rPr>
                <w:rFonts w:ascii="Times New Roman"/>
                <w:b w:val="false"/>
                <w:i w:val="false"/>
                <w:color w:val="000000"/>
                <w:sz w:val="20"/>
              </w:rPr>
              <w:t>
(M.SDT.00095)</w:t>
            </w:r>
          </w:p>
          <w:p>
            <w:pPr>
              <w:spacing w:after="20"/>
              <w:ind w:left="20"/>
              <w:jc w:val="both"/>
            </w:pPr>
            <w:r>
              <w:rPr>
                <w:rFonts w:ascii="Times New Roman"/>
                <w:b w:val="false"/>
                <w:i w:val="false"/>
                <w:color w:val="000000"/>
                <w:sz w:val="20"/>
              </w:rPr>
              <w:t xml:space="preserve">
Санақтың ондық жүйесіндегі сан. </w:t>
            </w:r>
          </w:p>
          <w:p>
            <w:pPr>
              <w:spacing w:after="20"/>
              <w:ind w:left="20"/>
              <w:jc w:val="both"/>
            </w:pPr>
            <w:r>
              <w:rPr>
                <w:rFonts w:ascii="Times New Roman"/>
                <w:b w:val="false"/>
                <w:i w:val="false"/>
                <w:color w:val="000000"/>
                <w:sz w:val="20"/>
              </w:rPr>
              <w:t>
Цифрлардың макс. саны: 24.</w:t>
            </w:r>
          </w:p>
          <w:p>
            <w:pPr>
              <w:spacing w:after="20"/>
              <w:ind w:left="20"/>
              <w:jc w:val="both"/>
            </w:pPr>
            <w:r>
              <w:rPr>
                <w:rFonts w:ascii="Times New Roman"/>
                <w:b w:val="false"/>
                <w:i w:val="false"/>
                <w:color w:val="000000"/>
                <w:sz w:val="20"/>
              </w:rPr>
              <w:t>
Бөлшектік сандардың макс.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өлшеу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өлшеу бірлігінің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w:t>
            </w:r>
          </w:p>
          <w:p>
            <w:pPr>
              <w:spacing w:after="20"/>
              <w:ind w:left="20"/>
              <w:jc w:val="both"/>
            </w:pPr>
            <w:r>
              <w:rPr>
                <w:rFonts w:ascii="Times New Roman"/>
                <w:b w:val="false"/>
                <w:i w:val="false"/>
                <w:color w:val="000000"/>
                <w:sz w:val="20"/>
              </w:rPr>
              <w:t>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17.24.10. Көлік құралы компонентінің орналасу сипаттамасы</w:t>
            </w:r>
          </w:p>
          <w:p>
            <w:pPr>
              <w:spacing w:after="20"/>
              <w:ind w:left="20"/>
              <w:jc w:val="both"/>
            </w:pPr>
            <w:r>
              <w:rPr>
                <w:rFonts w:ascii="Times New Roman"/>
                <w:b w:val="false"/>
                <w:i w:val="false"/>
                <w:color w:val="000000"/>
                <w:sz w:val="20"/>
              </w:rPr>
              <w:t>
(trsdo:VehicleComponentLocation</w:t>
            </w:r>
          </w:p>
          <w:p>
            <w:pPr>
              <w:spacing w:after="20"/>
              <w:ind w:left="20"/>
              <w:jc w:val="both"/>
            </w:pPr>
            <w:r>
              <w:rPr>
                <w:rFonts w:ascii="Times New Roman"/>
                <w:b w:val="false"/>
                <w:i w:val="false"/>
                <w:color w:val="000000"/>
                <w:sz w:val="20"/>
              </w:rPr>
              <w:t>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(көлік құралының шассиі) қозғалтқышының орналасу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xml:space="preserve">
Символдар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 Көлік құралының массасы</w:t>
            </w:r>
          </w:p>
          <w:p>
            <w:pPr>
              <w:spacing w:after="20"/>
              <w:ind w:left="20"/>
              <w:jc w:val="both"/>
            </w:pPr>
            <w:r>
              <w:rPr>
                <w:rFonts w:ascii="Times New Roman"/>
                <w:b w:val="false"/>
                <w:i w:val="false"/>
                <w:color w:val="000000"/>
                <w:sz w:val="20"/>
              </w:rPr>
              <w:t>
(trsdo:VehicleMassMeasure)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жасап шығарушы айқындаған массасы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csdo:VehicleMassMeasureType </w:t>
            </w:r>
          </w:p>
          <w:p>
            <w:pPr>
              <w:spacing w:after="20"/>
              <w:ind w:left="20"/>
              <w:jc w:val="both"/>
            </w:pPr>
            <w:r>
              <w:rPr>
                <w:rFonts w:ascii="Times New Roman"/>
                <w:b w:val="false"/>
                <w:i w:val="false"/>
                <w:color w:val="000000"/>
                <w:sz w:val="20"/>
              </w:rPr>
              <w:t>
(M.TR.SDT.00045)</w:t>
            </w:r>
          </w:p>
          <w:p>
            <w:pPr>
              <w:spacing w:after="20"/>
              <w:ind w:left="20"/>
              <w:jc w:val="both"/>
            </w:pPr>
            <w:r>
              <w:rPr>
                <w:rFonts w:ascii="Times New Roman"/>
                <w:b w:val="false"/>
                <w:i w:val="false"/>
                <w:color w:val="000000"/>
                <w:sz w:val="20"/>
              </w:rPr>
              <w:t xml:space="preserve">
Санақтың ондық жүйесіндегі сан. </w:t>
            </w:r>
          </w:p>
          <w:p>
            <w:pPr>
              <w:spacing w:after="20"/>
              <w:ind w:left="20"/>
              <w:jc w:val="both"/>
            </w:pPr>
            <w:r>
              <w:rPr>
                <w:rFonts w:ascii="Times New Roman"/>
                <w:b w:val="false"/>
                <w:i w:val="false"/>
                <w:color w:val="000000"/>
                <w:sz w:val="20"/>
              </w:rPr>
              <w:t>
Цифрлардың макс. саны: 24.</w:t>
            </w:r>
          </w:p>
          <w:p>
            <w:pPr>
              <w:spacing w:after="20"/>
              <w:ind w:left="20"/>
              <w:jc w:val="both"/>
            </w:pPr>
            <w:r>
              <w:rPr>
                <w:rFonts w:ascii="Times New Roman"/>
                <w:b w:val="false"/>
                <w:i w:val="false"/>
                <w:color w:val="000000"/>
                <w:sz w:val="20"/>
              </w:rPr>
              <w:t>
Бөлшектік сандардың макс.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өлшеу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өлшеу бірлігінің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w:t>
            </w:r>
          </w:p>
          <w:p>
            <w:pPr>
              <w:spacing w:after="20"/>
              <w:ind w:left="20"/>
              <w:jc w:val="both"/>
            </w:pPr>
            <w:r>
              <w:rPr>
                <w:rFonts w:ascii="Times New Roman"/>
                <w:b w:val="false"/>
                <w:i w:val="false"/>
                <w:color w:val="000000"/>
                <w:sz w:val="20"/>
              </w:rPr>
              <w:t>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көлік құралы массасының түрі</w:t>
            </w:r>
          </w:p>
          <w:p>
            <w:pPr>
              <w:spacing w:after="20"/>
              <w:ind w:left="20"/>
              <w:jc w:val="both"/>
            </w:pPr>
            <w:r>
              <w:rPr>
                <w:rFonts w:ascii="Times New Roman"/>
                <w:b w:val="false"/>
                <w:i w:val="false"/>
                <w:color w:val="000000"/>
                <w:sz w:val="20"/>
              </w:rPr>
              <w:t>
(vehicleMassCode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массасы түрінің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trsdo:VehicleMassCodeType (M.TR.SDT.00043)</w:t>
            </w:r>
          </w:p>
          <w:p>
            <w:pPr>
              <w:spacing w:after="20"/>
              <w:ind w:left="20"/>
              <w:jc w:val="both"/>
            </w:pPr>
            <w:r>
              <w:rPr>
                <w:rFonts w:ascii="Times New Roman"/>
                <w:b w:val="false"/>
                <w:i w:val="false"/>
                <w:color w:val="000000"/>
                <w:sz w:val="20"/>
              </w:rPr>
              <w:t>
Көлік құралдарының (көлік құралдары шассиінің, өздігінен жүретін машиналардың және техниканың басқа да түрлерінің) массасы түрлерінің сыныптауышына сәйкес кодтың мәні.</w:t>
            </w:r>
          </w:p>
          <w:p>
            <w:pPr>
              <w:spacing w:after="20"/>
              <w:ind w:left="20"/>
              <w:jc w:val="both"/>
            </w:pPr>
            <w:r>
              <w:rPr>
                <w:rFonts w:ascii="Times New Roman"/>
                <w:b w:val="false"/>
                <w:i w:val="false"/>
                <w:color w:val="000000"/>
                <w:sz w:val="20"/>
              </w:rPr>
              <w:t>
Шаблон: \d{2}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 Көлік құралының электрмашинасы</w:t>
            </w:r>
          </w:p>
          <w:p>
            <w:pPr>
              <w:spacing w:after="20"/>
              <w:ind w:left="20"/>
              <w:jc w:val="both"/>
            </w:pPr>
            <w:r>
              <w:rPr>
                <w:rFonts w:ascii="Times New Roman"/>
                <w:b w:val="false"/>
                <w:i w:val="false"/>
                <w:color w:val="000000"/>
                <w:sz w:val="20"/>
              </w:rPr>
              <w:t>
(trсdo:VehicleElectricalMachine</w:t>
            </w:r>
          </w:p>
          <w:p>
            <w:pPr>
              <w:spacing w:after="20"/>
              <w:ind w:left="20"/>
              <w:jc w:val="both"/>
            </w:pPr>
            <w:r>
              <w:rPr>
                <w:rFonts w:ascii="Times New Roman"/>
                <w:b w:val="false"/>
                <w:i w:val="false"/>
                <w:color w:val="000000"/>
                <w:sz w:val="20"/>
              </w:rPr>
              <w:t>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гибридтік көлік құралының (көлік құралы шассиінің, өздігінен жүретін машинаның және техниканың басқа да түрлерінің) трансмиссиясы құрамындағы электрмобильдің электрқозғалтқышы немесе электрмашина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M.TR.СDE.00050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trсdo:VehicleElectricalMachineDetails Type (M.TR.СDТ.00036)</w:t>
            </w:r>
          </w:p>
          <w:p>
            <w:pPr>
              <w:spacing w:after="20"/>
              <w:ind w:left="20"/>
              <w:jc w:val="both"/>
            </w:pPr>
            <w:r>
              <w:rPr>
                <w:rFonts w:ascii="Times New Roman"/>
                <w:b w:val="false"/>
                <w:i w:val="false"/>
                <w:color w:val="000000"/>
                <w:sz w:val="20"/>
              </w:rPr>
              <w:t>
Енгізілген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17.26.1. Электрмашина түрінің коды</w:t>
            </w:r>
          </w:p>
          <w:p>
            <w:pPr>
              <w:spacing w:after="20"/>
              <w:ind w:left="20"/>
              <w:jc w:val="both"/>
            </w:pPr>
            <w:r>
              <w:rPr>
                <w:rFonts w:ascii="Times New Roman"/>
                <w:b w:val="false"/>
                <w:i w:val="false"/>
                <w:color w:val="000000"/>
                <w:sz w:val="20"/>
              </w:rPr>
              <w:t>
(trsdo:ElectricalMachineKind</w:t>
            </w:r>
          </w:p>
          <w:p>
            <w:pPr>
              <w:spacing w:after="20"/>
              <w:ind w:left="20"/>
              <w:jc w:val="both"/>
            </w:pPr>
            <w:r>
              <w:rPr>
                <w:rFonts w:ascii="Times New Roman"/>
                <w:b w:val="false"/>
                <w:i w:val="false"/>
                <w:color w:val="000000"/>
                <w:sz w:val="20"/>
              </w:rPr>
              <w: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және техниканың басқа да түрлерінің) электрмашинасы түрінің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trsdo:VehicleElectricalMachineKind</w:t>
            </w:r>
          </w:p>
          <w:p>
            <w:pPr>
              <w:spacing w:after="20"/>
              <w:ind w:left="20"/>
              <w:jc w:val="both"/>
            </w:pPr>
            <w:r>
              <w:rPr>
                <w:rFonts w:ascii="Times New Roman"/>
                <w:b w:val="false"/>
                <w:i w:val="false"/>
                <w:color w:val="000000"/>
                <w:sz w:val="20"/>
              </w:rPr>
              <w:t>
CodeType (M.TR.SDT.00022)</w:t>
            </w:r>
          </w:p>
          <w:p>
            <w:pPr>
              <w:spacing w:after="20"/>
              <w:ind w:left="20"/>
              <w:jc w:val="both"/>
            </w:pPr>
            <w:r>
              <w:rPr>
                <w:rFonts w:ascii="Times New Roman"/>
                <w:b w:val="false"/>
                <w:i w:val="false"/>
                <w:color w:val="000000"/>
                <w:sz w:val="20"/>
              </w:rPr>
              <w:t>
Көлік құралдарының (көлік құралдары шассиінің, өздігінен жүретін машиналардың және техниканың басқа да түрлерінің) электрмашиналары түрлерінің тізбесіне сәйкес кодтың мәні.</w:t>
            </w:r>
          </w:p>
          <w:p>
            <w:pPr>
              <w:spacing w:after="20"/>
              <w:ind w:left="20"/>
              <w:jc w:val="both"/>
            </w:pPr>
            <w:r>
              <w:rPr>
                <w:rFonts w:ascii="Times New Roman"/>
                <w:b w:val="false"/>
                <w:i w:val="false"/>
                <w:color w:val="000000"/>
                <w:sz w:val="20"/>
              </w:rPr>
              <w:t>
Шаблон: \d{2}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17.26.2. Көлік құралы компоненті моделінің коды</w:t>
            </w:r>
          </w:p>
          <w:p>
            <w:pPr>
              <w:spacing w:after="20"/>
              <w:ind w:left="20"/>
              <w:jc w:val="both"/>
            </w:pPr>
            <w:r>
              <w:rPr>
                <w:rFonts w:ascii="Times New Roman"/>
                <w:b w:val="false"/>
                <w:i w:val="false"/>
                <w:color w:val="000000"/>
                <w:sz w:val="20"/>
              </w:rPr>
              <w:t>
(trsdo:VehicleComponentModel</w:t>
            </w:r>
          </w:p>
          <w:p>
            <w:pPr>
              <w:spacing w:after="20"/>
              <w:ind w:left="20"/>
              <w:jc w:val="both"/>
            </w:pPr>
            <w:r>
              <w:rPr>
                <w:rFonts w:ascii="Times New Roman"/>
                <w:b w:val="false"/>
                <w:i w:val="false"/>
                <w:color w:val="000000"/>
                <w:sz w:val="20"/>
              </w:rPr>
              <w: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(көлік құралының шассиі, өздігінен жүретін машина және техниканың басқа да түрлері) электрмашинасының шығарушы ұйым берген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trsdo:Code20Type (M.TR.SDT.00034)</w:t>
            </w:r>
          </w:p>
          <w:p>
            <w:pPr>
              <w:spacing w:after="20"/>
              <w:ind w:left="20"/>
              <w:jc w:val="both"/>
            </w:pPr>
            <w:r>
              <w:rPr>
                <w:rFonts w:ascii="Times New Roman"/>
                <w:b w:val="false"/>
                <w:i w:val="false"/>
                <w:color w:val="000000"/>
                <w:sz w:val="20"/>
              </w:rPr>
              <w:t xml:space="preserve">
Жолдың үзілуі (#xA) 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17.26.3. Компонент маркасының атауы</w:t>
            </w:r>
          </w:p>
          <w:p>
            <w:pPr>
              <w:spacing w:after="20"/>
              <w:ind w:left="20"/>
              <w:jc w:val="both"/>
            </w:pPr>
            <w:r>
              <w:rPr>
                <w:rFonts w:ascii="Times New Roman"/>
                <w:b w:val="false"/>
                <w:i w:val="false"/>
                <w:color w:val="000000"/>
                <w:sz w:val="20"/>
              </w:rPr>
              <w:t>
(trsdo:VehicleComponentMake</w:t>
            </w:r>
          </w:p>
          <w:p>
            <w:pPr>
              <w:spacing w:after="20"/>
              <w:ind w:left="20"/>
              <w:jc w:val="both"/>
            </w:pPr>
            <w:r>
              <w:rPr>
                <w:rFonts w:ascii="Times New Roman"/>
                <w:b w:val="false"/>
                <w:i w:val="false"/>
                <w:color w:val="000000"/>
                <w:sz w:val="20"/>
              </w:rPr>
              <w: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және техниканың басқа да түрлерінің) электрмашинасы маркасының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сsdo:Name120Type (M.TR.SDT.00055)</w:t>
            </w:r>
          </w:p>
          <w:p>
            <w:pPr>
              <w:spacing w:after="20"/>
              <w:ind w:left="20"/>
              <w:jc w:val="both"/>
            </w:pPr>
            <w:r>
              <w:rPr>
                <w:rFonts w:ascii="Times New Roman"/>
                <w:b w:val="false"/>
                <w:i w:val="false"/>
                <w:color w:val="000000"/>
                <w:sz w:val="20"/>
              </w:rPr>
              <w:t xml:space="preserve">
Жолдың үзілуі (#xA) 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17.26.4. Компоненттің сипаттамасы</w:t>
            </w:r>
          </w:p>
          <w:p>
            <w:pPr>
              <w:spacing w:after="20"/>
              <w:ind w:left="20"/>
              <w:jc w:val="both"/>
            </w:pPr>
            <w:r>
              <w:rPr>
                <w:rFonts w:ascii="Times New Roman"/>
                <w:b w:val="false"/>
                <w:i w:val="false"/>
                <w:color w:val="000000"/>
                <w:sz w:val="20"/>
              </w:rPr>
              <w:t>
(trsdo:VehicleComponentText)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және техниканың басқа да түрлерінің) электрмашинасы типінің және сипаттамасының (тұрақты немесе ауыспалы тоғының, ауыспалы тоқ үшін – синхронды немесе асинхронды, фазалар саны)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xml:space="preserve">
Символдар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17.26.5. Электрдвигательдің максималды қуаты</w:t>
            </w:r>
          </w:p>
          <w:p>
            <w:pPr>
              <w:spacing w:after="20"/>
              <w:ind w:left="20"/>
              <w:jc w:val="both"/>
            </w:pPr>
            <w:r>
              <w:rPr>
                <w:rFonts w:ascii="Times New Roman"/>
                <w:b w:val="false"/>
                <w:i w:val="false"/>
                <w:color w:val="000000"/>
                <w:sz w:val="20"/>
              </w:rPr>
              <w:t>
(trsdo:ElectricMotorPower</w:t>
            </w:r>
          </w:p>
          <w:p>
            <w:pPr>
              <w:spacing w:after="20"/>
              <w:ind w:left="20"/>
              <w:jc w:val="both"/>
            </w:pPr>
            <w:r>
              <w:rPr>
                <w:rFonts w:ascii="Times New Roman"/>
                <w:b w:val="false"/>
                <w:i w:val="false"/>
                <w:color w:val="000000"/>
                <w:sz w:val="20"/>
              </w:rPr>
              <w:t>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күші жүйесі орташа есеппен 30 минуттық кезең ішінде қамтамасыз ете алатын, тұрақты тоқ кезінде электртарту күші жүйесінің максималды пайдалы қуаты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csdo:PhysicalMeasureType </w:t>
            </w:r>
          </w:p>
          <w:p>
            <w:pPr>
              <w:spacing w:after="20"/>
              <w:ind w:left="20"/>
              <w:jc w:val="both"/>
            </w:pPr>
            <w:r>
              <w:rPr>
                <w:rFonts w:ascii="Times New Roman"/>
                <w:b w:val="false"/>
                <w:i w:val="false"/>
                <w:color w:val="000000"/>
                <w:sz w:val="20"/>
              </w:rPr>
              <w:t>
(M.SDT.00095)</w:t>
            </w:r>
          </w:p>
          <w:p>
            <w:pPr>
              <w:spacing w:after="20"/>
              <w:ind w:left="20"/>
              <w:jc w:val="both"/>
            </w:pPr>
            <w:r>
              <w:rPr>
                <w:rFonts w:ascii="Times New Roman"/>
                <w:b w:val="false"/>
                <w:i w:val="false"/>
                <w:color w:val="000000"/>
                <w:sz w:val="20"/>
              </w:rPr>
              <w:t xml:space="preserve">
Санақтың ондық жүйесіндегі сан. </w:t>
            </w:r>
          </w:p>
          <w:p>
            <w:pPr>
              <w:spacing w:after="20"/>
              <w:ind w:left="20"/>
              <w:jc w:val="both"/>
            </w:pPr>
            <w:r>
              <w:rPr>
                <w:rFonts w:ascii="Times New Roman"/>
                <w:b w:val="false"/>
                <w:i w:val="false"/>
                <w:color w:val="000000"/>
                <w:sz w:val="20"/>
              </w:rPr>
              <w:t>
Цифрлардың макс. саны: 24.</w:t>
            </w:r>
          </w:p>
          <w:p>
            <w:pPr>
              <w:spacing w:after="20"/>
              <w:ind w:left="20"/>
              <w:jc w:val="both"/>
            </w:pPr>
            <w:r>
              <w:rPr>
                <w:rFonts w:ascii="Times New Roman"/>
                <w:b w:val="false"/>
                <w:i w:val="false"/>
                <w:color w:val="000000"/>
                <w:sz w:val="20"/>
              </w:rPr>
              <w:t>
Бөлшектік сандардың макс.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өлшеу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өлшеу бірлігінің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w:t>
            </w:r>
          </w:p>
          <w:p>
            <w:pPr>
              <w:spacing w:after="20"/>
              <w:ind w:left="20"/>
              <w:jc w:val="both"/>
            </w:pPr>
            <w:r>
              <w:rPr>
                <w:rFonts w:ascii="Times New Roman"/>
                <w:b w:val="false"/>
                <w:i w:val="false"/>
                <w:color w:val="000000"/>
                <w:sz w:val="20"/>
              </w:rPr>
              <w:t>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17.26.6. Электрмашинаның жұмыс кернеуі</w:t>
            </w:r>
          </w:p>
          <w:p>
            <w:pPr>
              <w:spacing w:after="20"/>
              <w:ind w:left="20"/>
              <w:jc w:val="both"/>
            </w:pPr>
            <w:r>
              <w:rPr>
                <w:rFonts w:ascii="Times New Roman"/>
                <w:b w:val="false"/>
                <w:i w:val="false"/>
                <w:color w:val="000000"/>
                <w:sz w:val="20"/>
              </w:rPr>
              <w:t>
(trsdo:ElectricalMachineVoltage</w:t>
            </w:r>
          </w:p>
          <w:p>
            <w:pPr>
              <w:spacing w:after="20"/>
              <w:ind w:left="20"/>
              <w:jc w:val="both"/>
            </w:pPr>
            <w:r>
              <w:rPr>
                <w:rFonts w:ascii="Times New Roman"/>
                <w:b w:val="false"/>
                <w:i w:val="false"/>
                <w:color w:val="000000"/>
                <w:sz w:val="20"/>
              </w:rPr>
              <w:t>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(көлік құралының шассиі, өздігінен жүретін машина және техниканың басқа да түрлері) электрмашинасының жұмыс кернеуі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csdo:PhysicalMeasureType </w:t>
            </w:r>
          </w:p>
          <w:p>
            <w:pPr>
              <w:spacing w:after="20"/>
              <w:ind w:left="20"/>
              <w:jc w:val="both"/>
            </w:pPr>
            <w:r>
              <w:rPr>
                <w:rFonts w:ascii="Times New Roman"/>
                <w:b w:val="false"/>
                <w:i w:val="false"/>
                <w:color w:val="000000"/>
                <w:sz w:val="20"/>
              </w:rPr>
              <w:t>
(M.SDT.00095)</w:t>
            </w:r>
          </w:p>
          <w:p>
            <w:pPr>
              <w:spacing w:after="20"/>
              <w:ind w:left="20"/>
              <w:jc w:val="both"/>
            </w:pPr>
            <w:r>
              <w:rPr>
                <w:rFonts w:ascii="Times New Roman"/>
                <w:b w:val="false"/>
                <w:i w:val="false"/>
                <w:color w:val="000000"/>
                <w:sz w:val="20"/>
              </w:rPr>
              <w:t xml:space="preserve">
Санақтың ондық жүйесіндегі сан. </w:t>
            </w:r>
          </w:p>
          <w:p>
            <w:pPr>
              <w:spacing w:after="20"/>
              <w:ind w:left="20"/>
              <w:jc w:val="both"/>
            </w:pPr>
            <w:r>
              <w:rPr>
                <w:rFonts w:ascii="Times New Roman"/>
                <w:b w:val="false"/>
                <w:i w:val="false"/>
                <w:color w:val="000000"/>
                <w:sz w:val="20"/>
              </w:rPr>
              <w:t>
Цифрлардың макс. саны: 24.</w:t>
            </w:r>
          </w:p>
          <w:p>
            <w:pPr>
              <w:spacing w:after="20"/>
              <w:ind w:left="20"/>
              <w:jc w:val="both"/>
            </w:pPr>
            <w:r>
              <w:rPr>
                <w:rFonts w:ascii="Times New Roman"/>
                <w:b w:val="false"/>
                <w:i w:val="false"/>
                <w:color w:val="000000"/>
                <w:sz w:val="20"/>
              </w:rPr>
              <w:t>
Бөлшектік сандардың макс.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өлшеу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өлшеу бірлігінің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w:t>
            </w:r>
          </w:p>
          <w:p>
            <w:pPr>
              <w:spacing w:after="20"/>
              <w:ind w:left="20"/>
              <w:jc w:val="both"/>
            </w:pPr>
            <w:r>
              <w:rPr>
                <w:rFonts w:ascii="Times New Roman"/>
                <w:b w:val="false"/>
                <w:i w:val="false"/>
                <w:color w:val="000000"/>
                <w:sz w:val="20"/>
              </w:rPr>
              <w:t>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 Қозғалтқышты басқару блогының моделі</w:t>
            </w:r>
          </w:p>
          <w:p>
            <w:pPr>
              <w:spacing w:after="20"/>
              <w:ind w:left="20"/>
              <w:jc w:val="both"/>
            </w:pPr>
            <w:r>
              <w:rPr>
                <w:rFonts w:ascii="Times New Roman"/>
                <w:b w:val="false"/>
                <w:i w:val="false"/>
                <w:color w:val="000000"/>
                <w:sz w:val="20"/>
              </w:rPr>
              <w:t>
(trsdo:ECUModelCode)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жанатын қозғалтқышты басқару блогының шығарушы ұйым берген шартты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trsdo:Code20Type (M.SDT.00034)</w:t>
            </w:r>
          </w:p>
          <w:p>
            <w:pPr>
              <w:spacing w:after="20"/>
              <w:ind w:left="20"/>
              <w:jc w:val="both"/>
            </w:pPr>
            <w:r>
              <w:rPr>
                <w:rFonts w:ascii="Times New Roman"/>
                <w:b w:val="false"/>
                <w:i w:val="false"/>
                <w:color w:val="000000"/>
                <w:sz w:val="20"/>
              </w:rPr>
              <w:t xml:space="preserve">
Жолдың үзілуі (#xA) 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Көлік құралын жасап шығарушы</w:t>
            </w:r>
          </w:p>
          <w:p>
            <w:pPr>
              <w:spacing w:after="20"/>
              <w:ind w:left="20"/>
              <w:jc w:val="both"/>
            </w:pPr>
            <w:r>
              <w:rPr>
                <w:rFonts w:ascii="Times New Roman"/>
                <w:b w:val="false"/>
                <w:i w:val="false"/>
                <w:color w:val="000000"/>
                <w:sz w:val="20"/>
              </w:rPr>
              <w:t>
(trсdo:VehicleManufacturerDetails)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көлік құралының шассиін немесе өздігінен жүретін машинаны жасап шығарушы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M.TR.СDE.00045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trсdo:VehicleManufacturerDetailsType</w:t>
            </w:r>
          </w:p>
          <w:p>
            <w:pPr>
              <w:spacing w:after="20"/>
              <w:ind w:left="20"/>
              <w:jc w:val="both"/>
            </w:pPr>
            <w:r>
              <w:rPr>
                <w:rFonts w:ascii="Times New Roman"/>
                <w:b w:val="false"/>
                <w:i w:val="false"/>
                <w:color w:val="000000"/>
                <w:sz w:val="20"/>
              </w:rPr>
              <w:t>
(M.TR.СDТ.00264)</w:t>
            </w:r>
          </w:p>
          <w:p>
            <w:pPr>
              <w:spacing w:after="20"/>
              <w:ind w:left="20"/>
              <w:jc w:val="both"/>
            </w:pPr>
            <w:r>
              <w:rPr>
                <w:rFonts w:ascii="Times New Roman"/>
                <w:b w:val="false"/>
                <w:i w:val="false"/>
                <w:color w:val="000000"/>
                <w:sz w:val="20"/>
              </w:rPr>
              <w:t>
Енгізілген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Елдің коды</w:t>
            </w:r>
          </w:p>
          <w:p>
            <w:pPr>
              <w:spacing w:after="20"/>
              <w:ind w:left="20"/>
              <w:jc w:val="both"/>
            </w:pPr>
            <w:r>
              <w:rPr>
                <w:rFonts w:ascii="Times New Roman"/>
                <w:b w:val="false"/>
                <w:i w:val="false"/>
                <w:color w:val="000000"/>
                <w:sz w:val="20"/>
              </w:rPr>
              <w:t>
(сsdo:UnifiedCountryCode)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 тіркеген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 сыныптауышына сәйкес екі әріптік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анықтамалықтың (сыныптауыштың) сәйкестендіргіші </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w:t>
            </w:r>
          </w:p>
          <w:p>
            <w:pPr>
              <w:spacing w:after="20"/>
              <w:ind w:left="20"/>
              <w:jc w:val="both"/>
            </w:pPr>
            <w:r>
              <w:rPr>
                <w:rFonts w:ascii="Times New Roman"/>
                <w:b w:val="false"/>
                <w:i w:val="false"/>
                <w:color w:val="000000"/>
                <w:sz w:val="20"/>
              </w:rPr>
              <w:t>
(M.SDT.00091)</w:t>
            </w:r>
          </w:p>
          <w:p>
            <w:pPr>
              <w:spacing w:after="20"/>
              <w:ind w:left="20"/>
              <w:jc w:val="both"/>
            </w:pPr>
            <w:r>
              <w:rPr>
                <w:rFonts w:ascii="Times New Roman"/>
                <w:b w:val="false"/>
                <w:i w:val="false"/>
                <w:color w:val="000000"/>
                <w:sz w:val="20"/>
              </w:rPr>
              <w:t xml:space="preserve">
Жолдың үзілуі (#xA) 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Шаруашылық жүргізуші субъектінің атауы</w:t>
            </w:r>
          </w:p>
          <w:p>
            <w:pPr>
              <w:spacing w:after="20"/>
              <w:ind w:left="20"/>
              <w:jc w:val="both"/>
            </w:pPr>
            <w:r>
              <w:rPr>
                <w:rFonts w:ascii="Times New Roman"/>
                <w:b w:val="false"/>
                <w:i w:val="false"/>
                <w:color w:val="000000"/>
                <w:sz w:val="20"/>
              </w:rPr>
              <w:t>
(сsdo:BusinessEntityName)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шаруашылық қызметін жүргізуші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сsdo:Name300Type (M.SDT.00056)</w:t>
            </w:r>
          </w:p>
          <w:p>
            <w:pPr>
              <w:spacing w:after="20"/>
              <w:ind w:left="20"/>
              <w:jc w:val="both"/>
            </w:pPr>
            <w:r>
              <w:rPr>
                <w:rFonts w:ascii="Times New Roman"/>
                <w:b w:val="false"/>
                <w:i w:val="false"/>
                <w:color w:val="000000"/>
                <w:sz w:val="20"/>
              </w:rPr>
              <w:t>
Жолдың үзілуі (#xA) және табуляция (#x9) символдарын қамтымайтын қалыпқа келтірілген cимволдар жолы.</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Шаруашылық жүргізуші субъектінің қысқаша атауы</w:t>
            </w:r>
          </w:p>
          <w:p>
            <w:pPr>
              <w:spacing w:after="20"/>
              <w:ind w:left="20"/>
              <w:jc w:val="both"/>
            </w:pPr>
            <w:r>
              <w:rPr>
                <w:rFonts w:ascii="Times New Roman"/>
                <w:b w:val="false"/>
                <w:i w:val="false"/>
                <w:color w:val="000000"/>
                <w:sz w:val="20"/>
              </w:rPr>
              <w:t>
(сsdo:BusinessEntityBriefName)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шаруашылық қызметін жүргізуші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сsdo:Name120Type (M.SDT.00055)</w:t>
            </w:r>
          </w:p>
          <w:p>
            <w:pPr>
              <w:spacing w:after="20"/>
              <w:ind w:left="20"/>
              <w:jc w:val="both"/>
            </w:pPr>
            <w:r>
              <w:rPr>
                <w:rFonts w:ascii="Times New Roman"/>
                <w:b w:val="false"/>
                <w:i w:val="false"/>
                <w:color w:val="000000"/>
                <w:sz w:val="20"/>
              </w:rPr>
              <w:t>
Жолдың үзілуі (#xA) және табуляция (#x9) символдарын қамтымайтын қалыпқа келтірілген cимволдар жолы.</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Ұйымдық-құқықтық нысанның атауы</w:t>
            </w:r>
          </w:p>
          <w:p>
            <w:pPr>
              <w:spacing w:after="20"/>
              <w:ind w:left="20"/>
              <w:jc w:val="both"/>
            </w:pPr>
            <w:r>
              <w:rPr>
                <w:rFonts w:ascii="Times New Roman"/>
                <w:b w:val="false"/>
                <w:i w:val="false"/>
                <w:color w:val="000000"/>
                <w:sz w:val="20"/>
              </w:rPr>
              <w:t>
(сsdo:BusinessEntityTypeName)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сsdo:Name300Type (M.SDT.00056)</w:t>
            </w:r>
          </w:p>
          <w:p>
            <w:pPr>
              <w:spacing w:after="20"/>
              <w:ind w:left="20"/>
              <w:jc w:val="both"/>
            </w:pPr>
            <w:r>
              <w:rPr>
                <w:rFonts w:ascii="Times New Roman"/>
                <w:b w:val="false"/>
                <w:i w:val="false"/>
                <w:color w:val="000000"/>
                <w:sz w:val="20"/>
              </w:rPr>
              <w:t>
Жолдың үзілуі (#xA) және табуляция (#x9) символдарын қамтымайтын қалыпқа келтірілген cимволдар жолы.</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Шаруашылық жүргізуші субъектінің сәйкестендіргіші</w:t>
            </w:r>
          </w:p>
          <w:p>
            <w:pPr>
              <w:spacing w:after="20"/>
              <w:ind w:left="20"/>
              <w:jc w:val="both"/>
            </w:pPr>
            <w:r>
              <w:rPr>
                <w:rFonts w:ascii="Times New Roman"/>
                <w:b w:val="false"/>
                <w:i w:val="false"/>
                <w:color w:val="000000"/>
                <w:sz w:val="20"/>
              </w:rPr>
              <w:t>
(сsdo:BusinessEntityId)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сsdo:BusinessEntityIdType (M.SDT.00157)</w:t>
            </w:r>
          </w:p>
          <w:p>
            <w:pPr>
              <w:spacing w:after="20"/>
              <w:ind w:left="20"/>
              <w:jc w:val="both"/>
            </w:pPr>
            <w:r>
              <w:rPr>
                <w:rFonts w:ascii="Times New Roman"/>
                <w:b w:val="false"/>
                <w:i w:val="false"/>
                <w:color w:val="000000"/>
                <w:sz w:val="20"/>
              </w:rPr>
              <w:t>
Қалыпқа келтірілген cимволдар жолы.</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w:t>
            </w:r>
          </w:p>
          <w:p>
            <w:pPr>
              <w:spacing w:after="20"/>
              <w:ind w:left="20"/>
              <w:jc w:val="both"/>
            </w:pPr>
            <w:r>
              <w:rPr>
                <w:rFonts w:ascii="Times New Roman"/>
                <w:b w:val="false"/>
                <w:i w:val="false"/>
                <w:color w:val="000000"/>
                <w:sz w:val="20"/>
              </w:rPr>
              <w:t>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анықтамалығынан алынған сәйкестендіру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(M.СDТ.00064)</w:t>
            </w:r>
          </w:p>
          <w:p>
            <w:pPr>
              <w:spacing w:after="20"/>
              <w:ind w:left="20"/>
              <w:jc w:val="both"/>
            </w:pPr>
            <w:r>
              <w:rPr>
                <w:rFonts w:ascii="Times New Roman"/>
                <w:b w:val="false"/>
                <w:i w:val="false"/>
                <w:color w:val="000000"/>
                <w:sz w:val="20"/>
              </w:rPr>
              <w:t>
Енгізілген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 Мекенжай түрінің коды</w:t>
            </w:r>
          </w:p>
          <w:p>
            <w:pPr>
              <w:spacing w:after="20"/>
              <w:ind w:left="20"/>
              <w:jc w:val="both"/>
            </w:pPr>
            <w:r>
              <w:rPr>
                <w:rFonts w:ascii="Times New Roman"/>
                <w:b w:val="false"/>
                <w:i w:val="false"/>
                <w:color w:val="000000"/>
                <w:sz w:val="20"/>
              </w:rPr>
              <w:t>
(сsdo:AddressKindCode)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сsdo:AddressKindCodeType (M.SDT.00162)</w:t>
            </w:r>
          </w:p>
          <w:p>
            <w:pPr>
              <w:spacing w:after="20"/>
              <w:ind w:left="20"/>
              <w:jc w:val="both"/>
            </w:pPr>
            <w:r>
              <w:rPr>
                <w:rFonts w:ascii="Times New Roman"/>
                <w:b w:val="false"/>
                <w:i w:val="false"/>
                <w:color w:val="000000"/>
                <w:sz w:val="20"/>
              </w:rPr>
              <w:t>
Мекенжай түрлерінің сыныптауышына сәйкес кодтың мәні.</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 Елдің коды</w:t>
            </w:r>
          </w:p>
          <w:p>
            <w:pPr>
              <w:spacing w:after="20"/>
              <w:ind w:left="20"/>
              <w:jc w:val="both"/>
            </w:pPr>
            <w:r>
              <w:rPr>
                <w:rFonts w:ascii="Times New Roman"/>
                <w:b w:val="false"/>
                <w:i w:val="false"/>
                <w:color w:val="000000"/>
                <w:sz w:val="20"/>
              </w:rPr>
              <w:t>
(сsdo:UnifiedCountryCode)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 сыныптауышына сәйкес екі әріптік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анықтамалықтың (сыныптауыштың) сәйкестендіргіші </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w:t>
            </w:r>
          </w:p>
          <w:p>
            <w:pPr>
              <w:spacing w:after="20"/>
              <w:ind w:left="20"/>
              <w:jc w:val="both"/>
            </w:pPr>
            <w:r>
              <w:rPr>
                <w:rFonts w:ascii="Times New Roman"/>
                <w:b w:val="false"/>
                <w:i w:val="false"/>
                <w:color w:val="000000"/>
                <w:sz w:val="20"/>
              </w:rPr>
              <w:t>
(M.SDT.00091)</w:t>
            </w:r>
          </w:p>
          <w:p>
            <w:pPr>
              <w:spacing w:after="20"/>
              <w:ind w:left="20"/>
              <w:jc w:val="both"/>
            </w:pPr>
            <w:r>
              <w:rPr>
                <w:rFonts w:ascii="Times New Roman"/>
                <w:b w:val="false"/>
                <w:i w:val="false"/>
                <w:color w:val="000000"/>
                <w:sz w:val="20"/>
              </w:rPr>
              <w:t xml:space="preserve">
Жолдың үзілуі (#xA) 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 Аумақтың коды</w:t>
            </w:r>
          </w:p>
          <w:p>
            <w:pPr>
              <w:spacing w:after="20"/>
              <w:ind w:left="20"/>
              <w:jc w:val="both"/>
            </w:pPr>
            <w:r>
              <w:rPr>
                <w:rFonts w:ascii="Times New Roman"/>
                <w:b w:val="false"/>
                <w:i w:val="false"/>
                <w:color w:val="000000"/>
                <w:sz w:val="20"/>
              </w:rPr>
              <w:t>
(сsdo:TerritoryCode)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сsdo:TerritoryCodeType </w:t>
            </w:r>
          </w:p>
          <w:p>
            <w:pPr>
              <w:spacing w:after="20"/>
              <w:ind w:left="20"/>
              <w:jc w:val="both"/>
            </w:pPr>
            <w:r>
              <w:rPr>
                <w:rFonts w:ascii="Times New Roman"/>
                <w:b w:val="false"/>
                <w:i w:val="false"/>
                <w:color w:val="000000"/>
                <w:sz w:val="20"/>
              </w:rPr>
              <w:t>
(M.SDT.00031)</w:t>
            </w:r>
          </w:p>
          <w:p>
            <w:pPr>
              <w:spacing w:after="20"/>
              <w:ind w:left="20"/>
              <w:jc w:val="both"/>
            </w:pPr>
            <w:r>
              <w:rPr>
                <w:rFonts w:ascii="Times New Roman"/>
                <w:b w:val="false"/>
                <w:i w:val="false"/>
                <w:color w:val="000000"/>
                <w:sz w:val="20"/>
              </w:rPr>
              <w:t>
Қалыпқа келтірілген cимволдар жолы.</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 Өңір</w:t>
            </w:r>
          </w:p>
          <w:p>
            <w:pPr>
              <w:spacing w:after="20"/>
              <w:ind w:left="20"/>
              <w:jc w:val="both"/>
            </w:pPr>
            <w:r>
              <w:rPr>
                <w:rFonts w:ascii="Times New Roman"/>
                <w:b w:val="false"/>
                <w:i w:val="false"/>
                <w:color w:val="000000"/>
                <w:sz w:val="20"/>
              </w:rPr>
              <w:t>
(сsdo:RegionName)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сsdo:Name120Type (M.SDT.00055)</w:t>
            </w:r>
          </w:p>
          <w:p>
            <w:pPr>
              <w:spacing w:after="20"/>
              <w:ind w:left="20"/>
              <w:jc w:val="both"/>
            </w:pPr>
            <w:r>
              <w:rPr>
                <w:rFonts w:ascii="Times New Roman"/>
                <w:b w:val="false"/>
                <w:i w:val="false"/>
                <w:color w:val="000000"/>
                <w:sz w:val="20"/>
              </w:rPr>
              <w:t>
Жолдың үзілуі (#xA) және табуляция (#x9) символдарын қамтымайтын қалыпқа келтірілген cимволдар жолы.</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 Аудан</w:t>
            </w:r>
          </w:p>
          <w:p>
            <w:pPr>
              <w:spacing w:after="20"/>
              <w:ind w:left="20"/>
              <w:jc w:val="both"/>
            </w:pPr>
            <w:r>
              <w:rPr>
                <w:rFonts w:ascii="Times New Roman"/>
                <w:b w:val="false"/>
                <w:i w:val="false"/>
                <w:color w:val="000000"/>
                <w:sz w:val="20"/>
              </w:rPr>
              <w:t>
(сsdo:DistrictName)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сsdo:Name120Type (M.SDT.00055)</w:t>
            </w:r>
          </w:p>
          <w:p>
            <w:pPr>
              <w:spacing w:after="20"/>
              <w:ind w:left="20"/>
              <w:jc w:val="both"/>
            </w:pPr>
            <w:r>
              <w:rPr>
                <w:rFonts w:ascii="Times New Roman"/>
                <w:b w:val="false"/>
                <w:i w:val="false"/>
                <w:color w:val="000000"/>
                <w:sz w:val="20"/>
              </w:rPr>
              <w:t>
Жолдың үзілуі (#xA) және табуляция (#x9) символдарын қамтымайтын қалыпқа келтірілген cимволдар жолы.</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 Қала</w:t>
            </w:r>
          </w:p>
          <w:p>
            <w:pPr>
              <w:spacing w:after="20"/>
              <w:ind w:left="20"/>
              <w:jc w:val="both"/>
            </w:pPr>
            <w:r>
              <w:rPr>
                <w:rFonts w:ascii="Times New Roman"/>
                <w:b w:val="false"/>
                <w:i w:val="false"/>
                <w:color w:val="000000"/>
                <w:sz w:val="20"/>
              </w:rPr>
              <w:t>
(сsdo:CityName)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сsdo:Name120Type (M.SDT.00055)</w:t>
            </w:r>
          </w:p>
          <w:p>
            <w:pPr>
              <w:spacing w:after="20"/>
              <w:ind w:left="20"/>
              <w:jc w:val="both"/>
            </w:pPr>
            <w:r>
              <w:rPr>
                <w:rFonts w:ascii="Times New Roman"/>
                <w:b w:val="false"/>
                <w:i w:val="false"/>
                <w:color w:val="000000"/>
                <w:sz w:val="20"/>
              </w:rPr>
              <w:t>
Жолдың үзілуі (#xA) және табуляция (#x9) символдарын қамтымайтын қалыпқа келтірілген cимволдар жолы.</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 Елді мекен</w:t>
            </w:r>
          </w:p>
          <w:p>
            <w:pPr>
              <w:spacing w:after="20"/>
              <w:ind w:left="20"/>
              <w:jc w:val="both"/>
            </w:pPr>
            <w:r>
              <w:rPr>
                <w:rFonts w:ascii="Times New Roman"/>
                <w:b w:val="false"/>
                <w:i w:val="false"/>
                <w:color w:val="000000"/>
                <w:sz w:val="20"/>
              </w:rPr>
              <w:t>
(сsdo:SettlementName)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сsdo:Name120Type (M.SDT.00055)</w:t>
            </w:r>
          </w:p>
          <w:p>
            <w:pPr>
              <w:spacing w:after="20"/>
              <w:ind w:left="20"/>
              <w:jc w:val="both"/>
            </w:pPr>
            <w:r>
              <w:rPr>
                <w:rFonts w:ascii="Times New Roman"/>
                <w:b w:val="false"/>
                <w:i w:val="false"/>
                <w:color w:val="000000"/>
                <w:sz w:val="20"/>
              </w:rPr>
              <w:t>
Жолдың үзілуі (#xA) және табуляция (#x9) символдарын қамтымайтын қалыпқа келтірілген cимволдар жолы.</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 Көше</w:t>
            </w:r>
          </w:p>
          <w:p>
            <w:pPr>
              <w:spacing w:after="20"/>
              <w:ind w:left="20"/>
              <w:jc w:val="both"/>
            </w:pPr>
            <w:r>
              <w:rPr>
                <w:rFonts w:ascii="Times New Roman"/>
                <w:b w:val="false"/>
                <w:i w:val="false"/>
                <w:color w:val="000000"/>
                <w:sz w:val="20"/>
              </w:rPr>
              <w:t>
(сsdo:StreetName)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сsdo:Name120Type (M.SDT.00055)</w:t>
            </w:r>
          </w:p>
          <w:p>
            <w:pPr>
              <w:spacing w:after="20"/>
              <w:ind w:left="20"/>
              <w:jc w:val="both"/>
            </w:pPr>
            <w:r>
              <w:rPr>
                <w:rFonts w:ascii="Times New Roman"/>
                <w:b w:val="false"/>
                <w:i w:val="false"/>
                <w:color w:val="000000"/>
                <w:sz w:val="20"/>
              </w:rPr>
              <w:t>
Жолдың үзілуі (#xA) және табуляция (#x9) символдарын қамтымайтын қалыпқа келтірілген cимволдар жолы.</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 Үйдің нөмірі</w:t>
            </w:r>
          </w:p>
          <w:p>
            <w:pPr>
              <w:spacing w:after="20"/>
              <w:ind w:left="20"/>
              <w:jc w:val="both"/>
            </w:pPr>
            <w:r>
              <w:rPr>
                <w:rFonts w:ascii="Times New Roman"/>
                <w:b w:val="false"/>
                <w:i w:val="false"/>
                <w:color w:val="000000"/>
                <w:sz w:val="20"/>
              </w:rPr>
              <w:t>
(сsdo:BuildingNumberId)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сsdo:Id50Type (M.SDT.00093)</w:t>
            </w:r>
          </w:p>
          <w:p>
            <w:pPr>
              <w:spacing w:after="20"/>
              <w:ind w:left="20"/>
              <w:jc w:val="both"/>
            </w:pPr>
            <w:r>
              <w:rPr>
                <w:rFonts w:ascii="Times New Roman"/>
                <w:b w:val="false"/>
                <w:i w:val="false"/>
                <w:color w:val="000000"/>
                <w:sz w:val="20"/>
              </w:rPr>
              <w:t>
Қалыпқа келтірілген cимволдар жолы.</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18.6.10. Үй-жайдың нөмірі</w:t>
            </w:r>
          </w:p>
          <w:p>
            <w:pPr>
              <w:spacing w:after="20"/>
              <w:ind w:left="20"/>
              <w:jc w:val="both"/>
            </w:pPr>
            <w:r>
              <w:rPr>
                <w:rFonts w:ascii="Times New Roman"/>
                <w:b w:val="false"/>
                <w:i w:val="false"/>
                <w:color w:val="000000"/>
                <w:sz w:val="20"/>
              </w:rPr>
              <w:t>
(сsdo:RoomNumberId)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сsdo:Id20Type (M.SDT.00092)</w:t>
            </w:r>
          </w:p>
          <w:p>
            <w:pPr>
              <w:spacing w:after="20"/>
              <w:ind w:left="20"/>
              <w:jc w:val="both"/>
            </w:pPr>
            <w:r>
              <w:rPr>
                <w:rFonts w:ascii="Times New Roman"/>
                <w:b w:val="false"/>
                <w:i w:val="false"/>
                <w:color w:val="000000"/>
                <w:sz w:val="20"/>
              </w:rPr>
              <w:t>
Қалыпқа келтірілген cимволдар жолы.</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18.6.11. Пошталық индекс</w:t>
            </w:r>
          </w:p>
          <w:p>
            <w:pPr>
              <w:spacing w:after="20"/>
              <w:ind w:left="20"/>
              <w:jc w:val="both"/>
            </w:pPr>
            <w:r>
              <w:rPr>
                <w:rFonts w:ascii="Times New Roman"/>
                <w:b w:val="false"/>
                <w:i w:val="false"/>
                <w:color w:val="000000"/>
                <w:sz w:val="20"/>
              </w:rPr>
              <w:t>
(сsdo:PostCode)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пошталық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сsdo:PostCodeType (M.SDT.00006)</w:t>
            </w:r>
          </w:p>
          <w:p>
            <w:pPr>
              <w:spacing w:after="20"/>
              <w:ind w:left="20"/>
              <w:jc w:val="both"/>
            </w:pPr>
            <w:r>
              <w:rPr>
                <w:rFonts w:ascii="Times New Roman"/>
                <w:b w:val="false"/>
                <w:i w:val="false"/>
                <w:color w:val="000000"/>
                <w:sz w:val="20"/>
              </w:rPr>
              <w:t>
Қалыпқа келтірілген cимволдар жолы.</w:t>
            </w:r>
          </w:p>
          <w:p>
            <w:pPr>
              <w:spacing w:after="20"/>
              <w:ind w:left="20"/>
              <w:jc w:val="both"/>
            </w:pPr>
            <w:r>
              <w:rPr>
                <w:rFonts w:ascii="Times New Roman"/>
                <w:b w:val="false"/>
                <w:i w:val="false"/>
                <w:color w:val="000000"/>
                <w:sz w:val="20"/>
              </w:rPr>
              <w:t>
Шаблон: [A-Z0-9][A-Z0-9 -]{1,8}[A-Z0-9]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18.6.12. Абоненттік жәшіктің нөмірі</w:t>
            </w:r>
          </w:p>
          <w:p>
            <w:pPr>
              <w:spacing w:after="20"/>
              <w:ind w:left="20"/>
              <w:jc w:val="both"/>
            </w:pPr>
            <w:r>
              <w:rPr>
                <w:rFonts w:ascii="Times New Roman"/>
                <w:b w:val="false"/>
                <w:i w:val="false"/>
                <w:color w:val="000000"/>
                <w:sz w:val="20"/>
              </w:rPr>
              <w:t>
(сsdo:PostOfficeBoxId)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сsdo:Id20Type (M.SDT.00092)</w:t>
            </w:r>
          </w:p>
          <w:p>
            <w:pPr>
              <w:spacing w:after="20"/>
              <w:ind w:left="20"/>
              <w:jc w:val="both"/>
            </w:pPr>
            <w:r>
              <w:rPr>
                <w:rFonts w:ascii="Times New Roman"/>
                <w:b w:val="false"/>
                <w:i w:val="false"/>
                <w:color w:val="000000"/>
                <w:sz w:val="20"/>
              </w:rPr>
              <w:t>
Қалыпқа келтірілген cимволдар жолы.</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Байланыс деректемесі</w:t>
            </w:r>
          </w:p>
          <w:p>
            <w:pPr>
              <w:spacing w:after="20"/>
              <w:ind w:left="20"/>
              <w:jc w:val="both"/>
            </w:pPr>
            <w:r>
              <w:rPr>
                <w:rFonts w:ascii="Times New Roman"/>
                <w:b w:val="false"/>
                <w:i w:val="false"/>
                <w:color w:val="000000"/>
                <w:sz w:val="20"/>
              </w:rPr>
              <w:t>
(ccdo:UnifiedCommunicationDetails)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байланыс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M.СDE.00059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ccdo:UnifiedCommunicationDetails</w:t>
            </w:r>
          </w:p>
          <w:p>
            <w:pPr>
              <w:spacing w:after="20"/>
              <w:ind w:left="20"/>
              <w:jc w:val="both"/>
            </w:pPr>
            <w:r>
              <w:rPr>
                <w:rFonts w:ascii="Times New Roman"/>
                <w:b w:val="false"/>
                <w:i w:val="false"/>
                <w:color w:val="000000"/>
                <w:sz w:val="20"/>
              </w:rPr>
              <w:t>
Type (M.СDТ.00065)</w:t>
            </w:r>
          </w:p>
          <w:p>
            <w:pPr>
              <w:spacing w:after="20"/>
              <w:ind w:left="20"/>
              <w:jc w:val="both"/>
            </w:pPr>
            <w:r>
              <w:rPr>
                <w:rFonts w:ascii="Times New Roman"/>
                <w:b w:val="false"/>
                <w:i w:val="false"/>
                <w:color w:val="000000"/>
                <w:sz w:val="20"/>
              </w:rPr>
              <w:t>
Енгізілген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 Байланыс түрінің коды</w:t>
            </w:r>
          </w:p>
          <w:p>
            <w:pPr>
              <w:spacing w:after="20"/>
              <w:ind w:left="20"/>
              <w:jc w:val="both"/>
            </w:pPr>
            <w:r>
              <w:rPr>
                <w:rFonts w:ascii="Times New Roman"/>
                <w:b w:val="false"/>
                <w:i w:val="false"/>
                <w:color w:val="000000"/>
                <w:sz w:val="20"/>
              </w:rPr>
              <w:t>
(csdo:UnifiedCommunication</w:t>
            </w:r>
          </w:p>
          <w:p>
            <w:pPr>
              <w:spacing w:after="20"/>
              <w:ind w:left="20"/>
              <w:jc w:val="both"/>
            </w:pPr>
            <w:r>
              <w:rPr>
                <w:rFonts w:ascii="Times New Roman"/>
                <w:b w:val="false"/>
                <w:i w:val="false"/>
                <w:color w:val="000000"/>
                <w:sz w:val="20"/>
              </w:rPr>
              <w:t>
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сsdo:UnifiedCode20Type </w:t>
            </w:r>
          </w:p>
          <w:p>
            <w:pPr>
              <w:spacing w:after="20"/>
              <w:ind w:left="20"/>
              <w:jc w:val="both"/>
            </w:pPr>
            <w:r>
              <w:rPr>
                <w:rFonts w:ascii="Times New Roman"/>
                <w:b w:val="false"/>
                <w:i w:val="false"/>
                <w:color w:val="000000"/>
                <w:sz w:val="20"/>
              </w:rPr>
              <w:t>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 сыныптауышына сәйкес екі әріптік кодтың мәні.</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анықтамалықтың (сыныптауыштың) сәйкестендіргіші </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w:t>
            </w:r>
          </w:p>
          <w:p>
            <w:pPr>
              <w:spacing w:after="20"/>
              <w:ind w:left="20"/>
              <w:jc w:val="both"/>
            </w:pPr>
            <w:r>
              <w:rPr>
                <w:rFonts w:ascii="Times New Roman"/>
                <w:b w:val="false"/>
                <w:i w:val="false"/>
                <w:color w:val="000000"/>
                <w:sz w:val="20"/>
              </w:rPr>
              <w:t>
(M.SDT.00091)</w:t>
            </w:r>
          </w:p>
          <w:p>
            <w:pPr>
              <w:spacing w:after="20"/>
              <w:ind w:left="20"/>
              <w:jc w:val="both"/>
            </w:pPr>
            <w:r>
              <w:rPr>
                <w:rFonts w:ascii="Times New Roman"/>
                <w:b w:val="false"/>
                <w:i w:val="false"/>
                <w:color w:val="000000"/>
                <w:sz w:val="20"/>
              </w:rPr>
              <w:t xml:space="preserve">
Жолдың үзілуі (#xA) 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 Байланыс түрінің атауы</w:t>
            </w:r>
          </w:p>
          <w:p>
            <w:pPr>
              <w:spacing w:after="20"/>
              <w:ind w:left="20"/>
              <w:jc w:val="both"/>
            </w:pPr>
            <w:r>
              <w:rPr>
                <w:rFonts w:ascii="Times New Roman"/>
                <w:b w:val="false"/>
                <w:i w:val="false"/>
                <w:color w:val="000000"/>
                <w:sz w:val="20"/>
              </w:rPr>
              <w:t>
(csdo:CommunicationChannel</w:t>
            </w:r>
          </w:p>
          <w:p>
            <w:pPr>
              <w:spacing w:after="20"/>
              <w:ind w:left="20"/>
              <w:jc w:val="both"/>
            </w:pPr>
            <w:r>
              <w:rPr>
                <w:rFonts w:ascii="Times New Roman"/>
                <w:b w:val="false"/>
                <w:i w:val="false"/>
                <w:color w:val="000000"/>
                <w:sz w:val="20"/>
              </w:rPr>
              <w: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сsdo:Name120Type (M.SDT.00055)</w:t>
            </w:r>
          </w:p>
          <w:p>
            <w:pPr>
              <w:spacing w:after="20"/>
              <w:ind w:left="20"/>
              <w:jc w:val="both"/>
            </w:pPr>
            <w:r>
              <w:rPr>
                <w:rFonts w:ascii="Times New Roman"/>
                <w:b w:val="false"/>
                <w:i w:val="false"/>
                <w:color w:val="000000"/>
                <w:sz w:val="20"/>
              </w:rPr>
              <w:t>
Жолдың үзілуі (#xA) және табуляция (#x9) символдарын қамтымайтын қалыпқа келтірілген cимволдар жолы.</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арнасын сәйкестендіретін символдардың реттілігі (телефон, факс нөмірін, электрондық пошта мекенжайын және т.б.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сsdo:CommunicationChannelIdType (M.SDT.00015)</w:t>
            </w:r>
          </w:p>
          <w:p>
            <w:pPr>
              <w:spacing w:after="20"/>
              <w:ind w:left="20"/>
              <w:jc w:val="both"/>
            </w:pPr>
            <w:r>
              <w:rPr>
                <w:rFonts w:ascii="Times New Roman"/>
                <w:b w:val="false"/>
                <w:i w:val="false"/>
                <w:color w:val="000000"/>
                <w:sz w:val="20"/>
              </w:rPr>
              <w:t>
Қалыпқа келтірілген cимволдар жолы.</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Көлік құралын жасап шығарушы түрінің коды</w:t>
            </w:r>
          </w:p>
          <w:p>
            <w:pPr>
              <w:spacing w:after="20"/>
              <w:ind w:left="20"/>
              <w:jc w:val="both"/>
            </w:pPr>
            <w:r>
              <w:rPr>
                <w:rFonts w:ascii="Times New Roman"/>
                <w:b w:val="false"/>
                <w:i w:val="false"/>
                <w:color w:val="000000"/>
                <w:sz w:val="20"/>
              </w:rPr>
              <w:t>
(trsdo:VehicleManufacturerKindCode)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жасап шығарушы түрінің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trsdo:VehicleManufacturerKindCode</w:t>
            </w:r>
          </w:p>
          <w:p>
            <w:pPr>
              <w:spacing w:after="20"/>
              <w:ind w:left="20"/>
              <w:jc w:val="both"/>
            </w:pPr>
            <w:r>
              <w:rPr>
                <w:rFonts w:ascii="Times New Roman"/>
                <w:b w:val="false"/>
                <w:i w:val="false"/>
                <w:color w:val="000000"/>
                <w:sz w:val="20"/>
              </w:rPr>
              <w:t>
Type (M.TR.SDT.00053)</w:t>
            </w:r>
          </w:p>
          <w:p>
            <w:pPr>
              <w:spacing w:after="20"/>
              <w:ind w:left="20"/>
              <w:jc w:val="both"/>
            </w:pPr>
            <w:r>
              <w:rPr>
                <w:rFonts w:ascii="Times New Roman"/>
                <w:b w:val="false"/>
                <w:i w:val="false"/>
                <w:color w:val="000000"/>
                <w:sz w:val="20"/>
              </w:rPr>
              <w:t>
Көлік құралдарын, көлік құралдарының шассиін, өздігінен жүретін машиналарды және техниканың басқа да түрлерін жасап шығарушылар түрлерінің сыныптауышына сәйкес кодтың мәні.</w:t>
            </w:r>
          </w:p>
          <w:p>
            <w:pPr>
              <w:spacing w:after="20"/>
              <w:ind w:left="20"/>
              <w:jc w:val="both"/>
            </w:pPr>
            <w:r>
              <w:rPr>
                <w:rFonts w:ascii="Times New Roman"/>
                <w:b w:val="false"/>
                <w:i w:val="false"/>
                <w:color w:val="000000"/>
                <w:sz w:val="20"/>
              </w:rPr>
              <w:t>
Шаблон: \d{2}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Көлік құралын кепілдікті жөндеудің сипаттамасы </w:t>
            </w:r>
          </w:p>
          <w:p>
            <w:pPr>
              <w:spacing w:after="20"/>
              <w:ind w:left="20"/>
              <w:jc w:val="both"/>
            </w:pPr>
            <w:r>
              <w:rPr>
                <w:rFonts w:ascii="Times New Roman"/>
                <w:b w:val="false"/>
                <w:i w:val="false"/>
                <w:color w:val="000000"/>
                <w:sz w:val="20"/>
              </w:rPr>
              <w:t>
(trsdo:WarrantyWorkText)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ауыстырылған нөмірлік агрегаттар туралы мәліметтерді көрсете отырып, жасап шығарушының өкілі орындаған, көлік құралын (көлік құралының шассиін, өздігінен жүретін машинаны және техниканың басқа да түрлерін) кепілдікті жөндеудің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xml:space="preserve">
Символдар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Ескерту</w:t>
            </w:r>
          </w:p>
          <w:p>
            <w:pPr>
              <w:spacing w:after="20"/>
              <w:ind w:left="20"/>
              <w:jc w:val="both"/>
            </w:pPr>
            <w:r>
              <w:rPr>
                <w:rFonts w:ascii="Times New Roman"/>
                <w:b w:val="false"/>
                <w:i w:val="false"/>
                <w:color w:val="000000"/>
                <w:sz w:val="20"/>
              </w:rPr>
              <w:t>
(csdo:NoteText)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шығарушы ұйымның қосымша ақпараты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xml:space="preserve">
Символдар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Елдің коды</w:t>
            </w:r>
          </w:p>
          <w:p>
            <w:pPr>
              <w:spacing w:after="20"/>
              <w:ind w:left="20"/>
              <w:jc w:val="both"/>
            </w:pPr>
            <w:r>
              <w:rPr>
                <w:rFonts w:ascii="Times New Roman"/>
                <w:b w:val="false"/>
                <w:i w:val="false"/>
                <w:color w:val="000000"/>
                <w:sz w:val="20"/>
              </w:rPr>
              <w:t>
(сsdo:UnifiedCountryCode)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(көлік құралының шассиі) шыққан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 сыныптауышына сәйкес екі әріптік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анықтамалықтың (сыныптауыштың) сәйкестендіргіші </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w:t>
            </w:r>
          </w:p>
          <w:p>
            <w:pPr>
              <w:spacing w:after="20"/>
              <w:ind w:left="20"/>
              <w:jc w:val="both"/>
            </w:pPr>
            <w:r>
              <w:rPr>
                <w:rFonts w:ascii="Times New Roman"/>
                <w:b w:val="false"/>
                <w:i w:val="false"/>
                <w:color w:val="000000"/>
                <w:sz w:val="20"/>
              </w:rPr>
              <w:t>
(M.SDT.00091)</w:t>
            </w:r>
          </w:p>
          <w:p>
            <w:pPr>
              <w:spacing w:after="20"/>
              <w:ind w:left="20"/>
              <w:jc w:val="both"/>
            </w:pPr>
            <w:r>
              <w:rPr>
                <w:rFonts w:ascii="Times New Roman"/>
                <w:b w:val="false"/>
                <w:i w:val="false"/>
                <w:color w:val="000000"/>
                <w:sz w:val="20"/>
              </w:rPr>
              <w:t xml:space="preserve">
Жолдың үзілуі (#xA) 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Шаруашылық жүргізуші субъектінің атауы</w:t>
            </w:r>
          </w:p>
          <w:p>
            <w:pPr>
              <w:spacing w:after="20"/>
              <w:ind w:left="20"/>
              <w:jc w:val="both"/>
            </w:pPr>
            <w:r>
              <w:rPr>
                <w:rFonts w:ascii="Times New Roman"/>
                <w:b w:val="false"/>
                <w:i w:val="false"/>
                <w:color w:val="000000"/>
                <w:sz w:val="20"/>
              </w:rPr>
              <w:t>
(сsdo:BusinessEntityName)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паспортты ресімдеген шаруашылық жүргізуші субъектінің толық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сsdo:Name300Type (M.SDT.00056)</w:t>
            </w:r>
          </w:p>
          <w:p>
            <w:pPr>
              <w:spacing w:after="20"/>
              <w:ind w:left="20"/>
              <w:jc w:val="both"/>
            </w:pPr>
            <w:r>
              <w:rPr>
                <w:rFonts w:ascii="Times New Roman"/>
                <w:b w:val="false"/>
                <w:i w:val="false"/>
                <w:color w:val="000000"/>
                <w:sz w:val="20"/>
              </w:rPr>
              <w:t>
Жолдың үзілуі (#xA) және табуляция (#x9) символдарын қамтымайтын қалыпқа келтірілген cимволдар жолы.</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Шаруашылық жүргізуші субъектінің сәйкестендіргіші</w:t>
            </w:r>
          </w:p>
          <w:p>
            <w:pPr>
              <w:spacing w:after="20"/>
              <w:ind w:left="20"/>
              <w:jc w:val="both"/>
            </w:pPr>
            <w:r>
              <w:rPr>
                <w:rFonts w:ascii="Times New Roman"/>
                <w:b w:val="false"/>
                <w:i w:val="false"/>
                <w:color w:val="000000"/>
                <w:sz w:val="20"/>
              </w:rPr>
              <w:t>
(сsdo:BusinessEntityId)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паспортты ресімдеген шаруашылық жүргізуші субъектінің бірегей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сsdo:BusinessEntityIdType (M.SDT.00157)</w:t>
            </w:r>
          </w:p>
          <w:p>
            <w:pPr>
              <w:spacing w:after="20"/>
              <w:ind w:left="20"/>
              <w:jc w:val="both"/>
            </w:pPr>
            <w:r>
              <w:rPr>
                <w:rFonts w:ascii="Times New Roman"/>
                <w:b w:val="false"/>
                <w:i w:val="false"/>
                <w:color w:val="000000"/>
                <w:sz w:val="20"/>
              </w:rPr>
              <w:t>
Қалыпқа келтірілген cимволдар жолы.</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w:t>
            </w:r>
          </w:p>
          <w:p>
            <w:pPr>
              <w:spacing w:after="20"/>
              <w:ind w:left="20"/>
              <w:jc w:val="both"/>
            </w:pPr>
            <w:r>
              <w:rPr>
                <w:rFonts w:ascii="Times New Roman"/>
                <w:b w:val="false"/>
                <w:i w:val="false"/>
                <w:color w:val="000000"/>
                <w:sz w:val="20"/>
              </w:rPr>
              <w:t>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анықтамалығынан алынған сәйкестендіру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Құжаттың датасы</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паспортты ресімдеу (электрондық паспорттар жүйелерінде "Қолданыстағы" мәртебесін беру) датасы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bdt:DateType(M.BDT.00005)</w:t>
            </w:r>
          </w:p>
          <w:p>
            <w:pPr>
              <w:spacing w:after="20"/>
              <w:ind w:left="20"/>
              <w:jc w:val="both"/>
            </w:pPr>
            <w:r>
              <w:rPr>
                <w:rFonts w:ascii="Times New Roman"/>
                <w:b w:val="false"/>
                <w:i w:val="false"/>
                <w:color w:val="000000"/>
                <w:sz w:val="20"/>
              </w:rPr>
              <w:t>
МЕМСТ ИСО 8601-2001 сәйкес датасын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Көлік құралын немесе өздігінен жүретін машинаны мемлекеттік тіркеу туралы мәліметтер</w:t>
            </w:r>
          </w:p>
          <w:p>
            <w:pPr>
              <w:spacing w:after="20"/>
              <w:ind w:left="20"/>
              <w:jc w:val="both"/>
            </w:pPr>
            <w:r>
              <w:rPr>
                <w:rFonts w:ascii="Times New Roman"/>
                <w:b w:val="false"/>
                <w:i w:val="false"/>
                <w:color w:val="000000"/>
                <w:sz w:val="20"/>
              </w:rPr>
              <w:t>
(trсdo:VehicleRegistrationDetails)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немесе өздігінен жүретін машинаны мемлекеттік тіркеу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M.TR.СDE.00060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trсdo:VehicleRegistrationDetailsType</w:t>
            </w:r>
          </w:p>
          <w:p>
            <w:pPr>
              <w:spacing w:after="20"/>
              <w:ind w:left="20"/>
              <w:jc w:val="both"/>
            </w:pPr>
            <w:r>
              <w:rPr>
                <w:rFonts w:ascii="Times New Roman"/>
                <w:b w:val="false"/>
                <w:i w:val="false"/>
                <w:color w:val="000000"/>
                <w:sz w:val="20"/>
              </w:rPr>
              <w:t>
(M.TR.СDТ.00045)</w:t>
            </w:r>
          </w:p>
          <w:p>
            <w:pPr>
              <w:spacing w:after="20"/>
              <w:ind w:left="20"/>
              <w:jc w:val="both"/>
            </w:pPr>
            <w:r>
              <w:rPr>
                <w:rFonts w:ascii="Times New Roman"/>
                <w:b w:val="false"/>
                <w:i w:val="false"/>
                <w:color w:val="000000"/>
                <w:sz w:val="20"/>
              </w:rPr>
              <w:t>
Енгізілген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Елдің коды</w:t>
            </w:r>
          </w:p>
          <w:p>
            <w:pPr>
              <w:spacing w:after="20"/>
              <w:ind w:left="20"/>
              <w:jc w:val="both"/>
            </w:pPr>
            <w:r>
              <w:rPr>
                <w:rFonts w:ascii="Times New Roman"/>
                <w:b w:val="false"/>
                <w:i w:val="false"/>
                <w:color w:val="000000"/>
                <w:sz w:val="20"/>
              </w:rPr>
              <w:t>
(сsdo:UnifiedCountryCode)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іс-әрекеттері жүзеге асырылған мүше мемлекеттің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 сыныптауышына сәйкес екі әріптік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анықтамалықтың (сыныптауыштың) сәйкестендіргіші </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w:t>
            </w:r>
          </w:p>
          <w:p>
            <w:pPr>
              <w:spacing w:after="20"/>
              <w:ind w:left="20"/>
              <w:jc w:val="both"/>
            </w:pPr>
            <w:r>
              <w:rPr>
                <w:rFonts w:ascii="Times New Roman"/>
                <w:b w:val="false"/>
                <w:i w:val="false"/>
                <w:color w:val="000000"/>
                <w:sz w:val="20"/>
              </w:rPr>
              <w:t>
(M.SDT.00091)</w:t>
            </w:r>
          </w:p>
          <w:p>
            <w:pPr>
              <w:spacing w:after="20"/>
              <w:ind w:left="20"/>
              <w:jc w:val="both"/>
            </w:pPr>
            <w:r>
              <w:rPr>
                <w:rFonts w:ascii="Times New Roman"/>
                <w:b w:val="false"/>
                <w:i w:val="false"/>
                <w:color w:val="000000"/>
                <w:sz w:val="20"/>
              </w:rPr>
              <w:t xml:space="preserve">
Жолдың үзілуі (#xA) 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Құқық субъектісі түрінің коды</w:t>
            </w:r>
          </w:p>
          <w:p>
            <w:pPr>
              <w:spacing w:after="20"/>
              <w:ind w:left="20"/>
              <w:jc w:val="both"/>
            </w:pPr>
            <w:r>
              <w:rPr>
                <w:rFonts w:ascii="Times New Roman"/>
                <w:b w:val="false"/>
                <w:i w:val="false"/>
                <w:color w:val="000000"/>
                <w:sz w:val="20"/>
              </w:rPr>
              <w:t>
(trsdo:LegalPersonKindCode)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немесе өздігінен жүретін машинаның меншік иесі (иесі) түрінің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trsdo:LegalPersonKindCodeType (M.TR.SDT.00018)</w:t>
            </w:r>
          </w:p>
          <w:p>
            <w:pPr>
              <w:spacing w:after="20"/>
              <w:ind w:left="20"/>
              <w:jc w:val="both"/>
            </w:pPr>
            <w:r>
              <w:rPr>
                <w:rFonts w:ascii="Times New Roman"/>
                <w:b w:val="false"/>
                <w:i w:val="false"/>
                <w:color w:val="000000"/>
                <w:sz w:val="20"/>
              </w:rPr>
              <w:t xml:space="preserve">
Құқық субъектісінің анықтамалығына сәйкес кодтың мәні. </w:t>
            </w:r>
          </w:p>
          <w:p>
            <w:pPr>
              <w:spacing w:after="20"/>
              <w:ind w:left="20"/>
              <w:jc w:val="both"/>
            </w:pPr>
            <w:r>
              <w:rPr>
                <w:rFonts w:ascii="Times New Roman"/>
                <w:b w:val="false"/>
                <w:i w:val="false"/>
                <w:color w:val="000000"/>
                <w:sz w:val="20"/>
              </w:rPr>
              <w:t>
Шаблон: \d{2}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Көлік құралына қатысты жасалған тіркеу іс-әрекетінің коды</w:t>
            </w:r>
          </w:p>
          <w:p>
            <w:pPr>
              <w:spacing w:after="20"/>
              <w:ind w:left="20"/>
              <w:jc w:val="both"/>
            </w:pPr>
            <w:r>
              <w:rPr>
                <w:rFonts w:ascii="Times New Roman"/>
                <w:b w:val="false"/>
                <w:i w:val="false"/>
                <w:color w:val="000000"/>
                <w:sz w:val="20"/>
              </w:rPr>
              <w:t>
(trsdo:RegistrationEventKindCode)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құралына немесе өздігінен жүретін машинаға қатысты жасалған тіркеу </w:t>
            </w:r>
          </w:p>
          <w:p>
            <w:pPr>
              <w:spacing w:after="20"/>
              <w:ind w:left="20"/>
              <w:jc w:val="both"/>
            </w:pPr>
            <w:r>
              <w:rPr>
                <w:rFonts w:ascii="Times New Roman"/>
                <w:b w:val="false"/>
                <w:i w:val="false"/>
                <w:color w:val="000000"/>
                <w:sz w:val="20"/>
              </w:rPr>
              <w:t>іс-әрекетінің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trsdo:RegistrationEventKindCodeType (M.TR.SDT.00009)</w:t>
            </w:r>
          </w:p>
          <w:p>
            <w:pPr>
              <w:spacing w:after="20"/>
              <w:ind w:left="20"/>
              <w:jc w:val="both"/>
            </w:pPr>
            <w:r>
              <w:rPr>
                <w:rFonts w:ascii="Times New Roman"/>
                <w:b w:val="false"/>
                <w:i w:val="false"/>
                <w:color w:val="000000"/>
                <w:sz w:val="20"/>
              </w:rPr>
              <w:t xml:space="preserve">
Көлік құралына, өздігінен жүретін машинаға немесе техниканың басқа да түріне қатысты жасалған тіркеу </w:t>
            </w:r>
          </w:p>
          <w:p>
            <w:pPr>
              <w:spacing w:after="20"/>
              <w:ind w:left="20"/>
              <w:jc w:val="both"/>
            </w:pPr>
            <w:r>
              <w:rPr>
                <w:rFonts w:ascii="Times New Roman"/>
                <w:b w:val="false"/>
                <w:i w:val="false"/>
                <w:color w:val="000000"/>
                <w:sz w:val="20"/>
              </w:rPr>
              <w:t>іс-әрекеттерінің анықтамалығына сәйкес кодтың мәні.</w:t>
            </w:r>
          </w:p>
          <w:p>
            <w:pPr>
              <w:spacing w:after="20"/>
              <w:ind w:left="20"/>
              <w:jc w:val="both"/>
            </w:pPr>
            <w:r>
              <w:rPr>
                <w:rFonts w:ascii="Times New Roman"/>
                <w:b w:val="false"/>
                <w:i w:val="false"/>
                <w:color w:val="000000"/>
                <w:sz w:val="20"/>
              </w:rPr>
              <w:t>
Шаблон: \d{2}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Оқиғаның атауы</w:t>
            </w:r>
          </w:p>
          <w:p>
            <w:pPr>
              <w:spacing w:after="20"/>
              <w:ind w:left="20"/>
              <w:jc w:val="both"/>
            </w:pPr>
            <w:r>
              <w:rPr>
                <w:rFonts w:ascii="Times New Roman"/>
                <w:b w:val="false"/>
                <w:i w:val="false"/>
                <w:color w:val="000000"/>
                <w:sz w:val="20"/>
              </w:rPr>
              <w:t>
(trsdo:EventName)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құралына немесе өздігінен жүретін машинаға қатысты жасалған тіркеу </w:t>
            </w:r>
          </w:p>
          <w:p>
            <w:pPr>
              <w:spacing w:after="20"/>
              <w:ind w:left="20"/>
              <w:jc w:val="both"/>
            </w:pPr>
            <w:r>
              <w:rPr>
                <w:rFonts w:ascii="Times New Roman"/>
                <w:b w:val="false"/>
                <w:i w:val="false"/>
                <w:color w:val="000000"/>
                <w:sz w:val="20"/>
              </w:rPr>
              <w:t>іс-әрекетінің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сsdo:Name120Type (M.SDT.00055)</w:t>
            </w:r>
          </w:p>
          <w:p>
            <w:pPr>
              <w:spacing w:after="20"/>
              <w:ind w:left="20"/>
              <w:jc w:val="both"/>
            </w:pPr>
            <w:r>
              <w:rPr>
                <w:rFonts w:ascii="Times New Roman"/>
                <w:b w:val="false"/>
                <w:i w:val="false"/>
                <w:color w:val="000000"/>
                <w:sz w:val="20"/>
              </w:rPr>
              <w:t>
Жолдың үзілуі (#xA) және табуляция (#x9) символдарын қамтымайтын қалыпқа келтірілген cимволдар жолы.</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Датасы</w:t>
            </w:r>
          </w:p>
          <w:p>
            <w:pPr>
              <w:spacing w:after="20"/>
              <w:ind w:left="20"/>
              <w:jc w:val="both"/>
            </w:pPr>
            <w:r>
              <w:rPr>
                <w:rFonts w:ascii="Times New Roman"/>
                <w:b w:val="false"/>
                <w:i w:val="false"/>
                <w:color w:val="000000"/>
                <w:sz w:val="20"/>
              </w:rPr>
              <w:t>
(сsdo:EventDate)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құралына немесе өздігінен жүретін машинаға қатысты тіркеу </w:t>
            </w:r>
          </w:p>
          <w:p>
            <w:pPr>
              <w:spacing w:after="20"/>
              <w:ind w:left="20"/>
              <w:jc w:val="both"/>
            </w:pPr>
            <w:r>
              <w:rPr>
                <w:rFonts w:ascii="Times New Roman"/>
                <w:b w:val="false"/>
                <w:i w:val="false"/>
                <w:color w:val="000000"/>
                <w:sz w:val="20"/>
              </w:rPr>
              <w:t xml:space="preserve">іс-әрекетін жасау датасы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bdt:DateType(M.BDT.00005)</w:t>
            </w:r>
          </w:p>
          <w:p>
            <w:pPr>
              <w:spacing w:after="20"/>
              <w:ind w:left="20"/>
              <w:jc w:val="both"/>
            </w:pPr>
            <w:r>
              <w:rPr>
                <w:rFonts w:ascii="Times New Roman"/>
                <w:b w:val="false"/>
                <w:i w:val="false"/>
                <w:color w:val="000000"/>
                <w:sz w:val="20"/>
              </w:rPr>
              <w:t>
МЕМСТ ИСО 8601-2001 сәйкес датасын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Аумақтың коды</w:t>
            </w:r>
          </w:p>
          <w:p>
            <w:pPr>
              <w:spacing w:after="20"/>
              <w:ind w:left="20"/>
              <w:jc w:val="both"/>
            </w:pPr>
            <w:r>
              <w:rPr>
                <w:rFonts w:ascii="Times New Roman"/>
                <w:b w:val="false"/>
                <w:i w:val="false"/>
                <w:color w:val="000000"/>
                <w:sz w:val="20"/>
              </w:rPr>
              <w:t>
(сsdo:TerritoryCode)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меншік иесі (иесі) аумағында тіркелген өңірдің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сsdo:TerritoryCodeType</w:t>
            </w:r>
          </w:p>
          <w:p>
            <w:pPr>
              <w:spacing w:after="20"/>
              <w:ind w:left="20"/>
              <w:jc w:val="both"/>
            </w:pPr>
            <w:r>
              <w:rPr>
                <w:rFonts w:ascii="Times New Roman"/>
                <w:b w:val="false"/>
                <w:i w:val="false"/>
                <w:color w:val="000000"/>
                <w:sz w:val="20"/>
              </w:rPr>
              <w:t>
(M.SDE.00031)</w:t>
            </w:r>
          </w:p>
          <w:p>
            <w:pPr>
              <w:spacing w:after="20"/>
              <w:ind w:left="20"/>
              <w:jc w:val="both"/>
            </w:pPr>
            <w:r>
              <w:rPr>
                <w:rFonts w:ascii="Times New Roman"/>
                <w:b w:val="false"/>
                <w:i w:val="false"/>
                <w:color w:val="000000"/>
                <w:sz w:val="20"/>
              </w:rPr>
              <w:t>
Қалыпқа келтірілген cимволдар жолы.</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Көлік құралының конструкциясына енгізілген өзгерістер туралы мәліметтер</w:t>
            </w:r>
          </w:p>
          <w:p>
            <w:pPr>
              <w:spacing w:after="20"/>
              <w:ind w:left="20"/>
              <w:jc w:val="both"/>
            </w:pPr>
            <w:r>
              <w:rPr>
                <w:rFonts w:ascii="Times New Roman"/>
                <w:b w:val="false"/>
                <w:i w:val="false"/>
                <w:color w:val="000000"/>
                <w:sz w:val="20"/>
              </w:rPr>
              <w:t>
(trсdo:VehicleModificationDetails)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(өздігінен жүретін машинаның және техниканың басқа да түрлерінің) конструкциясына енгізілген өзгеріс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M.TR.СDE.00057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trсdo:VehicleModificationDetailsType</w:t>
            </w:r>
          </w:p>
          <w:p>
            <w:pPr>
              <w:spacing w:after="20"/>
              <w:ind w:left="20"/>
              <w:jc w:val="both"/>
            </w:pPr>
            <w:r>
              <w:rPr>
                <w:rFonts w:ascii="Times New Roman"/>
                <w:b w:val="false"/>
                <w:i w:val="false"/>
                <w:color w:val="000000"/>
                <w:sz w:val="20"/>
              </w:rPr>
              <w:t>
(M.TR.СDТ.00043)</w:t>
            </w:r>
          </w:p>
          <w:p>
            <w:pPr>
              <w:spacing w:after="20"/>
              <w:ind w:left="20"/>
              <w:jc w:val="both"/>
            </w:pPr>
            <w:r>
              <w:rPr>
                <w:rFonts w:ascii="Times New Roman"/>
                <w:b w:val="false"/>
                <w:i w:val="false"/>
                <w:color w:val="000000"/>
                <w:sz w:val="20"/>
              </w:rPr>
              <w:t>
Енгізілген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Елдің коды</w:t>
            </w:r>
          </w:p>
          <w:p>
            <w:pPr>
              <w:spacing w:after="20"/>
              <w:ind w:left="20"/>
              <w:jc w:val="both"/>
            </w:pPr>
            <w:r>
              <w:rPr>
                <w:rFonts w:ascii="Times New Roman"/>
                <w:b w:val="false"/>
                <w:i w:val="false"/>
                <w:color w:val="000000"/>
                <w:sz w:val="20"/>
              </w:rPr>
              <w:t>
(сsdo:UnifiedCountryCode)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 сыныптауышына сәйкес екі әріптік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анықтамалықтың (сыныптауыштың) сәйкестендіргіші </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w:t>
            </w:r>
          </w:p>
          <w:p>
            <w:pPr>
              <w:spacing w:after="20"/>
              <w:ind w:left="20"/>
              <w:jc w:val="both"/>
            </w:pPr>
            <w:r>
              <w:rPr>
                <w:rFonts w:ascii="Times New Roman"/>
                <w:b w:val="false"/>
                <w:i w:val="false"/>
                <w:color w:val="000000"/>
                <w:sz w:val="20"/>
              </w:rPr>
              <w:t>
(M.SDT.00091)</w:t>
            </w:r>
          </w:p>
          <w:p>
            <w:pPr>
              <w:spacing w:after="20"/>
              <w:ind w:left="20"/>
              <w:jc w:val="both"/>
            </w:pPr>
            <w:r>
              <w:rPr>
                <w:rFonts w:ascii="Times New Roman"/>
                <w:b w:val="false"/>
                <w:i w:val="false"/>
                <w:color w:val="000000"/>
                <w:sz w:val="20"/>
              </w:rPr>
              <w:t xml:space="preserve">
Жолдың үзілуі (#xA) 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Конструкциядағы өзгерістің сипаттамасы</w:t>
            </w:r>
          </w:p>
          <w:p>
            <w:pPr>
              <w:spacing w:after="20"/>
              <w:ind w:left="20"/>
              <w:jc w:val="both"/>
            </w:pPr>
            <w:r>
              <w:rPr>
                <w:rFonts w:ascii="Times New Roman"/>
                <w:b w:val="false"/>
                <w:i w:val="false"/>
                <w:color w:val="000000"/>
                <w:sz w:val="20"/>
              </w:rPr>
              <w:t>
(trsdo:VehicleModificationText)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жаңа типінің және жаңа мақсатының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xml:space="preserve">
Символдар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Көлік құралы сипатының сипаттамасы</w:t>
            </w:r>
          </w:p>
          <w:p>
            <w:pPr>
              <w:spacing w:after="20"/>
              <w:ind w:left="20"/>
              <w:jc w:val="both"/>
            </w:pPr>
            <w:r>
              <w:rPr>
                <w:rFonts w:ascii="Times New Roman"/>
                <w:b w:val="false"/>
                <w:i w:val="false"/>
                <w:color w:val="000000"/>
                <w:sz w:val="20"/>
              </w:rPr>
              <w:t>
(trsdo:VehicleFeatureText)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өзгеріске ұшыраған көлік құралының сипаттамасы және сипатының жаңа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xml:space="preserve">
Символдар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Құжат туралы мәліметтер</w:t>
            </w:r>
          </w:p>
          <w:p>
            <w:pPr>
              <w:spacing w:after="20"/>
              <w:ind w:left="20"/>
              <w:jc w:val="both"/>
            </w:pPr>
            <w:r>
              <w:rPr>
                <w:rFonts w:ascii="Times New Roman"/>
                <w:b w:val="false"/>
                <w:i w:val="false"/>
                <w:color w:val="000000"/>
                <w:sz w:val="20"/>
              </w:rPr>
              <w:t>
(trсdo:DocumentDetails)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конструкциясына енгізілген өзгерістері бар көлік құралының қауіпсіздік талаптарына сәйкес келуі туралы куәлік жөнінде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M.TR.СDE.00194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trсdo:DocumentDetailsDetailsType</w:t>
            </w:r>
          </w:p>
          <w:p>
            <w:pPr>
              <w:spacing w:after="20"/>
              <w:ind w:left="20"/>
              <w:jc w:val="both"/>
            </w:pPr>
            <w:r>
              <w:rPr>
                <w:rFonts w:ascii="Times New Roman"/>
                <w:b w:val="false"/>
                <w:i w:val="false"/>
                <w:color w:val="000000"/>
                <w:sz w:val="20"/>
              </w:rPr>
              <w:t>
(M.TR.СDТ.00175)</w:t>
            </w:r>
          </w:p>
          <w:p>
            <w:pPr>
              <w:spacing w:after="20"/>
              <w:ind w:left="20"/>
              <w:jc w:val="both"/>
            </w:pPr>
            <w:r>
              <w:rPr>
                <w:rFonts w:ascii="Times New Roman"/>
                <w:b w:val="false"/>
                <w:i w:val="false"/>
                <w:color w:val="000000"/>
                <w:sz w:val="20"/>
              </w:rPr>
              <w:t>
Енгізілген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 Елдің коды</w:t>
            </w:r>
          </w:p>
          <w:p>
            <w:pPr>
              <w:spacing w:after="20"/>
              <w:ind w:left="20"/>
              <w:jc w:val="both"/>
            </w:pPr>
            <w:r>
              <w:rPr>
                <w:rFonts w:ascii="Times New Roman"/>
                <w:b w:val="false"/>
                <w:i w:val="false"/>
                <w:color w:val="000000"/>
                <w:sz w:val="20"/>
              </w:rPr>
              <w:t>
(сsdo:UnifiedCountryCode)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 сыныптауышына сәйкес екі әріптік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w:t>
            </w:r>
          </w:p>
          <w:p>
            <w:pPr>
              <w:spacing w:after="20"/>
              <w:ind w:left="20"/>
              <w:jc w:val="both"/>
            </w:pPr>
            <w:r>
              <w:rPr>
                <w:rFonts w:ascii="Times New Roman"/>
                <w:b w:val="false"/>
                <w:i w:val="false"/>
                <w:color w:val="000000"/>
                <w:sz w:val="20"/>
              </w:rPr>
              <w:t xml:space="preserve">
 (сыныптауыштың) сәйкестендіргіші </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w:t>
            </w:r>
          </w:p>
          <w:p>
            <w:pPr>
              <w:spacing w:after="20"/>
              <w:ind w:left="20"/>
              <w:jc w:val="both"/>
            </w:pPr>
            <w:r>
              <w:rPr>
                <w:rFonts w:ascii="Times New Roman"/>
                <w:b w:val="false"/>
                <w:i w:val="false"/>
                <w:color w:val="000000"/>
                <w:sz w:val="20"/>
              </w:rPr>
              <w:t>
(M.SDT.00091)</w:t>
            </w:r>
          </w:p>
          <w:p>
            <w:pPr>
              <w:spacing w:after="20"/>
              <w:ind w:left="20"/>
              <w:jc w:val="both"/>
            </w:pPr>
            <w:r>
              <w:rPr>
                <w:rFonts w:ascii="Times New Roman"/>
                <w:b w:val="false"/>
                <w:i w:val="false"/>
                <w:color w:val="000000"/>
                <w:sz w:val="20"/>
              </w:rPr>
              <w:t xml:space="preserve">
Жолдың үзілуі (#xA) 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w:t>
            </w:r>
          </w:p>
          <w:p>
            <w:pPr>
              <w:spacing w:after="20"/>
              <w:ind w:left="20"/>
              <w:jc w:val="both"/>
            </w:pPr>
            <w:r>
              <w:rPr>
                <w:rFonts w:ascii="Times New Roman"/>
                <w:b w:val="false"/>
                <w:i w:val="false"/>
                <w:color w:val="000000"/>
                <w:sz w:val="20"/>
              </w:rPr>
              <w:t>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анықтамалыққа (сыныптауышқа) сәйкес кодтың мәні.</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w:t>
            </w:r>
          </w:p>
          <w:p>
            <w:pPr>
              <w:spacing w:after="20"/>
              <w:ind w:left="20"/>
              <w:jc w:val="both"/>
            </w:pPr>
            <w:r>
              <w:rPr>
                <w:rFonts w:ascii="Times New Roman"/>
                <w:b w:val="false"/>
                <w:i w:val="false"/>
                <w:color w:val="000000"/>
                <w:sz w:val="20"/>
              </w:rPr>
              <w:t xml:space="preserve">
 (сыныптауыштың) сәйкестендіргіші </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w:t>
            </w:r>
          </w:p>
          <w:p>
            <w:pPr>
              <w:spacing w:after="20"/>
              <w:ind w:left="20"/>
              <w:jc w:val="both"/>
            </w:pPr>
            <w:r>
              <w:rPr>
                <w:rFonts w:ascii="Times New Roman"/>
                <w:b w:val="false"/>
                <w:i w:val="false"/>
                <w:color w:val="000000"/>
                <w:sz w:val="20"/>
              </w:rPr>
              <w:t>
(M.SDT.00091)</w:t>
            </w:r>
          </w:p>
          <w:p>
            <w:pPr>
              <w:spacing w:after="20"/>
              <w:ind w:left="20"/>
              <w:jc w:val="both"/>
            </w:pPr>
            <w:r>
              <w:rPr>
                <w:rFonts w:ascii="Times New Roman"/>
                <w:b w:val="false"/>
                <w:i w:val="false"/>
                <w:color w:val="000000"/>
                <w:sz w:val="20"/>
              </w:rPr>
              <w:t xml:space="preserve">
Жолдың үзілуі (#xA) 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 Құжат түрінің атауы</w:t>
            </w:r>
          </w:p>
          <w:p>
            <w:pPr>
              <w:spacing w:after="20"/>
              <w:ind w:left="20"/>
              <w:jc w:val="both"/>
            </w:pPr>
            <w:r>
              <w:rPr>
                <w:rFonts w:ascii="Times New Roman"/>
                <w:b w:val="false"/>
                <w:i w:val="false"/>
                <w:color w:val="000000"/>
                <w:sz w:val="20"/>
              </w:rPr>
              <w:t>
(csdo:DocKindName)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xml:space="preserve">
Жолдың үзілуі (#xA) 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xml:space="preserve">
Жолдың үзілуі (#xA) 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 Құжаттың сериясы</w:t>
            </w:r>
          </w:p>
          <w:p>
            <w:pPr>
              <w:spacing w:after="20"/>
              <w:ind w:left="20"/>
              <w:jc w:val="both"/>
            </w:pPr>
            <w:r>
              <w:rPr>
                <w:rFonts w:ascii="Times New Roman"/>
                <w:b w:val="false"/>
                <w:i w:val="false"/>
                <w:color w:val="000000"/>
                <w:sz w:val="20"/>
              </w:rPr>
              <w:t>
(csdo:DocSeriesId)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әріптік-цифрлық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xml:space="preserve">
Қалыпқа келтірілген cимволдар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берілетін цифрлық немесе әріптік-цифрлық белгілену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xml:space="preserve">
Қалыпқа келтірілген cимволдар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 Құжаттың датасы</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берілген, оған қол қойылған, бекітілген немесе тіркелген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датаның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 Бастапқы дата</w:t>
            </w:r>
          </w:p>
          <w:p>
            <w:pPr>
              <w:spacing w:after="20"/>
              <w:ind w:left="20"/>
              <w:jc w:val="both"/>
            </w:pPr>
            <w:r>
              <w:rPr>
                <w:rFonts w:ascii="Times New Roman"/>
                <w:b w:val="false"/>
                <w:i w:val="false"/>
                <w:color w:val="000000"/>
                <w:sz w:val="20"/>
              </w:rPr>
              <w:t>
(csdo:StartDate)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 басталатын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датаның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 Құжат қолданысының мерзімі өтетін дата</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 аяқталатын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датаның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26.4.10. Құжаттың қолданылу мерзімі</w:t>
            </w:r>
          </w:p>
          <w:p>
            <w:pPr>
              <w:spacing w:after="20"/>
              <w:ind w:left="20"/>
              <w:jc w:val="both"/>
            </w:pPr>
            <w:r>
              <w:rPr>
                <w:rFonts w:ascii="Times New Roman"/>
                <w:b w:val="false"/>
                <w:i w:val="false"/>
                <w:color w:val="000000"/>
                <w:sz w:val="20"/>
              </w:rPr>
              <w:t>
(csdo:DocValidityDuration)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ұзақтығы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bdt:DurationType (M.BDT.00021)</w:t>
            </w:r>
          </w:p>
          <w:p>
            <w:pPr>
              <w:spacing w:after="20"/>
              <w:ind w:left="20"/>
              <w:jc w:val="both"/>
            </w:pPr>
            <w:r>
              <w:rPr>
                <w:rFonts w:ascii="Times New Roman"/>
                <w:b w:val="false"/>
                <w:i w:val="false"/>
                <w:color w:val="000000"/>
                <w:sz w:val="20"/>
              </w:rPr>
              <w:t>
МЕМСТ ИСО 8601-2001 сәйкес  уақыт ұзақтығының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26.4.11.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құжатты берген немесе бекіткен мемлекеттік билік органын не ол уәкілеттік берген ұйымды сәйкестендіретін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xml:space="preserve">
Қалыпқа келтірілген cимволдар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26.4.12.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құжатты берген мемлекеттік билік органының не ол уәкілеттік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xml:space="preserve">
Жолдың үзілуі (#xA) 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26.4.13. Сипаттама</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xml:space="preserve">
Символдар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26.4.14. Парақтар саны</w:t>
            </w:r>
          </w:p>
          <w:p>
            <w:pPr>
              <w:spacing w:after="20"/>
              <w:ind w:left="20"/>
              <w:jc w:val="both"/>
            </w:pPr>
            <w:r>
              <w:rPr>
                <w:rFonts w:ascii="Times New Roman"/>
                <w:b w:val="false"/>
                <w:i w:val="false"/>
                <w:color w:val="000000"/>
                <w:sz w:val="20"/>
              </w:rPr>
              <w:t>
(csdo:PageQuantity)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жалпы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csdo:Quantity4Type (M.SDT.00097)</w:t>
            </w:r>
          </w:p>
          <w:p>
            <w:pPr>
              <w:spacing w:after="20"/>
              <w:ind w:left="20"/>
              <w:jc w:val="both"/>
            </w:pPr>
            <w:r>
              <w:rPr>
                <w:rFonts w:ascii="Times New Roman"/>
                <w:b w:val="false"/>
                <w:i w:val="false"/>
                <w:color w:val="000000"/>
                <w:sz w:val="20"/>
              </w:rPr>
              <w:t xml:space="preserve">
Санақтың ондық жүйесіндегі тұтас теріс емес сан. </w:t>
            </w:r>
          </w:p>
          <w:p>
            <w:pPr>
              <w:spacing w:after="20"/>
              <w:ind w:left="20"/>
              <w:jc w:val="both"/>
            </w:pPr>
            <w:r>
              <w:rPr>
                <w:rFonts w:ascii="Times New Roman"/>
                <w:b w:val="false"/>
                <w:i w:val="false"/>
                <w:color w:val="000000"/>
                <w:sz w:val="20"/>
              </w:rPr>
              <w:t>
Цифрлардың макс. саны: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Өздігінен жүретін машинаның және техниканың басқа да түрлерінің конструкциясына енгізілген өзгерістер туралы мәліметтер</w:t>
            </w:r>
          </w:p>
          <w:p>
            <w:pPr>
              <w:spacing w:after="20"/>
              <w:ind w:left="20"/>
              <w:jc w:val="both"/>
            </w:pPr>
            <w:r>
              <w:rPr>
                <w:rFonts w:ascii="Times New Roman"/>
                <w:b w:val="false"/>
                <w:i w:val="false"/>
                <w:color w:val="000000"/>
                <w:sz w:val="20"/>
              </w:rPr>
              <w:t>
(trсdo:MachineModificationDetails)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машинаның және техниканың басқа да түрлерінің конструкциясына енгізілген өзгерістер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M.TR.СDE.00010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trсdo:MachineModificationDetailsType</w:t>
            </w:r>
          </w:p>
          <w:p>
            <w:pPr>
              <w:spacing w:after="20"/>
              <w:ind w:left="20"/>
              <w:jc w:val="both"/>
            </w:pPr>
            <w:r>
              <w:rPr>
                <w:rFonts w:ascii="Times New Roman"/>
                <w:b w:val="false"/>
                <w:i w:val="false"/>
                <w:color w:val="000000"/>
                <w:sz w:val="20"/>
              </w:rPr>
              <w:t>
(M.TR.СDТ.00005)</w:t>
            </w:r>
          </w:p>
          <w:p>
            <w:pPr>
              <w:spacing w:after="20"/>
              <w:ind w:left="20"/>
              <w:jc w:val="both"/>
            </w:pPr>
            <w:r>
              <w:rPr>
                <w:rFonts w:ascii="Times New Roman"/>
                <w:b w:val="false"/>
                <w:i w:val="false"/>
                <w:color w:val="000000"/>
                <w:sz w:val="20"/>
              </w:rPr>
              <w:t>
Енгізілген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Елдің коды</w:t>
            </w:r>
          </w:p>
          <w:p>
            <w:pPr>
              <w:spacing w:after="20"/>
              <w:ind w:left="20"/>
              <w:jc w:val="both"/>
            </w:pPr>
            <w:r>
              <w:rPr>
                <w:rFonts w:ascii="Times New Roman"/>
                <w:b w:val="false"/>
                <w:i w:val="false"/>
                <w:color w:val="000000"/>
                <w:sz w:val="20"/>
              </w:rPr>
              <w:t>
(сsdo:UnifiedCountryCode)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машинаның және техниканың басқа да түрлерінің конструкциясына өзгеріс енгізілген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 сыныптауышына сәйкес екі әріптік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w:t>
            </w:r>
          </w:p>
          <w:p>
            <w:pPr>
              <w:spacing w:after="20"/>
              <w:ind w:left="20"/>
              <w:jc w:val="both"/>
            </w:pPr>
            <w:r>
              <w:rPr>
                <w:rFonts w:ascii="Times New Roman"/>
                <w:b w:val="false"/>
                <w:i w:val="false"/>
                <w:color w:val="000000"/>
                <w:sz w:val="20"/>
              </w:rPr>
              <w:t xml:space="preserve">
 (сыныптауыштың) сәйкестендіргіші </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w:t>
            </w:r>
          </w:p>
          <w:p>
            <w:pPr>
              <w:spacing w:after="20"/>
              <w:ind w:left="20"/>
              <w:jc w:val="both"/>
            </w:pPr>
            <w:r>
              <w:rPr>
                <w:rFonts w:ascii="Times New Roman"/>
                <w:b w:val="false"/>
                <w:i w:val="false"/>
                <w:color w:val="000000"/>
                <w:sz w:val="20"/>
              </w:rPr>
              <w:t>
(M.SDT.00091)</w:t>
            </w:r>
          </w:p>
          <w:p>
            <w:pPr>
              <w:spacing w:after="20"/>
              <w:ind w:left="20"/>
              <w:jc w:val="both"/>
            </w:pPr>
            <w:r>
              <w:rPr>
                <w:rFonts w:ascii="Times New Roman"/>
                <w:b w:val="false"/>
                <w:i w:val="false"/>
                <w:color w:val="000000"/>
                <w:sz w:val="20"/>
              </w:rPr>
              <w:t xml:space="preserve">
Жолдың үзілуі (#xA) 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Конструкциядағы өзгерістің сипаттамасы</w:t>
            </w:r>
          </w:p>
          <w:p>
            <w:pPr>
              <w:spacing w:after="20"/>
              <w:ind w:left="20"/>
              <w:jc w:val="both"/>
            </w:pPr>
            <w:r>
              <w:rPr>
                <w:rFonts w:ascii="Times New Roman"/>
                <w:b w:val="false"/>
                <w:i w:val="false"/>
                <w:color w:val="000000"/>
                <w:sz w:val="20"/>
              </w:rPr>
              <w:t>
(trsdo:VehicleModificationText)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компоненттердің типі мен маркасы, монтаждау тәсілі, жаңа типі мен жаңа мақсаты (мамандануы) көрсетіле отырып, өздігінен жүретін машинаның және техниканың басқа да түрлерінің конструкциясына өзгерістің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xml:space="preserve">
Символдар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Көлік құралы сипатының сипаттамасы</w:t>
            </w:r>
          </w:p>
          <w:p>
            <w:pPr>
              <w:spacing w:after="20"/>
              <w:ind w:left="20"/>
              <w:jc w:val="both"/>
            </w:pPr>
            <w:r>
              <w:rPr>
                <w:rFonts w:ascii="Times New Roman"/>
                <w:b w:val="false"/>
                <w:i w:val="false"/>
                <w:color w:val="000000"/>
                <w:sz w:val="20"/>
              </w:rPr>
              <w:t>
(trsdo:VehicleFeatureText)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өзгеріске ұшыраған өздігінен жүретін машинаның және техниканың басқа да түрлерінің жаңа сипаттарының сипаттамасы және олардың жаңа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xml:space="preserve">
Символдар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Шаруашылық жүргізуші субъектінің атауы</w:t>
            </w:r>
          </w:p>
          <w:p>
            <w:pPr>
              <w:spacing w:after="20"/>
              <w:ind w:left="20"/>
              <w:jc w:val="both"/>
            </w:pPr>
            <w:r>
              <w:rPr>
                <w:rFonts w:ascii="Times New Roman"/>
                <w:b w:val="false"/>
                <w:i w:val="false"/>
                <w:color w:val="000000"/>
                <w:sz w:val="20"/>
              </w:rPr>
              <w:t>
(сsdo:BusinessEntityName)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машинаның және техниканың басқа да түрлерінің конструкциясына өзгерістер енгізу мүмкіндігі мен тәртібі туралы қорытындыны берген шаруашылық жүргізуші субъектінің толық атауы немесе шаруашылық қызметін жүргізуші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сsdo:Name300Type (M.SDT.00056)</w:t>
            </w:r>
          </w:p>
          <w:p>
            <w:pPr>
              <w:spacing w:after="20"/>
              <w:ind w:left="20"/>
              <w:jc w:val="both"/>
            </w:pPr>
            <w:r>
              <w:rPr>
                <w:rFonts w:ascii="Times New Roman"/>
                <w:b w:val="false"/>
                <w:i w:val="false"/>
                <w:color w:val="000000"/>
                <w:sz w:val="20"/>
              </w:rPr>
              <w:t>
Жолдың үзілуі (#xA) және табуляция (#x9) символдарын қамтымайтын қалыпқа келтірілген cимволдар жолы.</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Ұйымның атауы</w:t>
            </w:r>
          </w:p>
          <w:p>
            <w:pPr>
              <w:spacing w:after="20"/>
              <w:ind w:left="20"/>
              <w:jc w:val="both"/>
            </w:pPr>
            <w:r>
              <w:rPr>
                <w:rFonts w:ascii="Times New Roman"/>
                <w:b w:val="false"/>
                <w:i w:val="false"/>
                <w:color w:val="000000"/>
                <w:sz w:val="20"/>
              </w:rPr>
              <w:t>
(trsdo:MachineModification</w:t>
            </w:r>
          </w:p>
          <w:p>
            <w:pPr>
              <w:spacing w:after="20"/>
              <w:ind w:left="20"/>
              <w:jc w:val="both"/>
            </w:pPr>
            <w:r>
              <w:rPr>
                <w:rFonts w:ascii="Times New Roman"/>
                <w:b w:val="false"/>
                <w:i w:val="false"/>
                <w:color w:val="000000"/>
                <w:sz w:val="20"/>
              </w:rPr>
              <w:t>
OrganizationName)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машинаның және техниканың басқа да түрлерінің конструкциясына өзгеріс енгізген заңды тұлғаның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сsdo:Name300Type (M.SDT.00056)</w:t>
            </w:r>
          </w:p>
          <w:p>
            <w:pPr>
              <w:spacing w:after="20"/>
              <w:ind w:left="20"/>
              <w:jc w:val="both"/>
            </w:pPr>
            <w:r>
              <w:rPr>
                <w:rFonts w:ascii="Times New Roman"/>
                <w:b w:val="false"/>
                <w:i w:val="false"/>
                <w:color w:val="000000"/>
                <w:sz w:val="20"/>
              </w:rPr>
              <w:t>
Жолдың үзілуі (#xA) және табуляция (#x9) символдарын қамтымайтын қалыпқа келтірілген cимволдар жолы.</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Құжат туралы мәліметтер</w:t>
            </w:r>
          </w:p>
          <w:p>
            <w:pPr>
              <w:spacing w:after="20"/>
              <w:ind w:left="20"/>
              <w:jc w:val="both"/>
            </w:pPr>
            <w:r>
              <w:rPr>
                <w:rFonts w:ascii="Times New Roman"/>
                <w:b w:val="false"/>
                <w:i w:val="false"/>
                <w:color w:val="000000"/>
                <w:sz w:val="20"/>
              </w:rPr>
              <w:t>
(trсdo:DocumentDetails)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машинаның және техниканың басқа да түрлерінің конструкциясына өзгерістер енгізу мүмкіндігі мен тәртібі туралы қорытынды жөнінде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M.TR.СDE.00194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trсdo:DocumentDetailsDetailsType</w:t>
            </w:r>
          </w:p>
          <w:p>
            <w:pPr>
              <w:spacing w:after="20"/>
              <w:ind w:left="20"/>
              <w:jc w:val="both"/>
            </w:pPr>
            <w:r>
              <w:rPr>
                <w:rFonts w:ascii="Times New Roman"/>
                <w:b w:val="false"/>
                <w:i w:val="false"/>
                <w:color w:val="000000"/>
                <w:sz w:val="20"/>
              </w:rPr>
              <w:t>
(M.TR.СDТ.00175)</w:t>
            </w:r>
          </w:p>
          <w:p>
            <w:pPr>
              <w:spacing w:after="20"/>
              <w:ind w:left="20"/>
              <w:jc w:val="both"/>
            </w:pPr>
            <w:r>
              <w:rPr>
                <w:rFonts w:ascii="Times New Roman"/>
                <w:b w:val="false"/>
                <w:i w:val="false"/>
                <w:color w:val="000000"/>
                <w:sz w:val="20"/>
              </w:rPr>
              <w:t>
Енгізілген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 Елдің коды</w:t>
            </w:r>
          </w:p>
          <w:p>
            <w:pPr>
              <w:spacing w:after="20"/>
              <w:ind w:left="20"/>
              <w:jc w:val="both"/>
            </w:pPr>
            <w:r>
              <w:rPr>
                <w:rFonts w:ascii="Times New Roman"/>
                <w:b w:val="false"/>
                <w:i w:val="false"/>
                <w:color w:val="000000"/>
                <w:sz w:val="20"/>
              </w:rPr>
              <w:t>
(сsdo:UnifiedCountryCode)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 сыныптауышына сәйкес екі әріптік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анықтамалықтың (сыныптауыштың) сәйкестендіргіші </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w:t>
            </w:r>
          </w:p>
          <w:p>
            <w:pPr>
              <w:spacing w:after="20"/>
              <w:ind w:left="20"/>
              <w:jc w:val="both"/>
            </w:pPr>
            <w:r>
              <w:rPr>
                <w:rFonts w:ascii="Times New Roman"/>
                <w:b w:val="false"/>
                <w:i w:val="false"/>
                <w:color w:val="000000"/>
                <w:sz w:val="20"/>
              </w:rPr>
              <w:t>
(M.SDT.00091)</w:t>
            </w:r>
          </w:p>
          <w:p>
            <w:pPr>
              <w:spacing w:after="20"/>
              <w:ind w:left="20"/>
              <w:jc w:val="both"/>
            </w:pPr>
            <w:r>
              <w:rPr>
                <w:rFonts w:ascii="Times New Roman"/>
                <w:b w:val="false"/>
                <w:i w:val="false"/>
                <w:color w:val="000000"/>
                <w:sz w:val="20"/>
              </w:rPr>
              <w:t xml:space="preserve">
Жолдың үзілуі (#xA) 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w:t>
            </w:r>
          </w:p>
          <w:p>
            <w:pPr>
              <w:spacing w:after="20"/>
              <w:ind w:left="20"/>
              <w:jc w:val="both"/>
            </w:pPr>
            <w:r>
              <w:rPr>
                <w:rFonts w:ascii="Times New Roman"/>
                <w:b w:val="false"/>
                <w:i w:val="false"/>
                <w:color w:val="000000"/>
                <w:sz w:val="20"/>
              </w:rPr>
              <w:t>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анықтамалыққа (сыныптауышқа) сәйкес кодтың мәні.</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w:t>
            </w:r>
          </w:p>
          <w:p>
            <w:pPr>
              <w:spacing w:after="20"/>
              <w:ind w:left="20"/>
              <w:jc w:val="both"/>
            </w:pPr>
            <w:r>
              <w:rPr>
                <w:rFonts w:ascii="Times New Roman"/>
                <w:b w:val="false"/>
                <w:i w:val="false"/>
                <w:color w:val="000000"/>
                <w:sz w:val="20"/>
              </w:rPr>
              <w:t xml:space="preserve">
 (сыныптауыштың) сәйкестендіргіші </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w:t>
            </w:r>
          </w:p>
          <w:p>
            <w:pPr>
              <w:spacing w:after="20"/>
              <w:ind w:left="20"/>
              <w:jc w:val="both"/>
            </w:pPr>
            <w:r>
              <w:rPr>
                <w:rFonts w:ascii="Times New Roman"/>
                <w:b w:val="false"/>
                <w:i w:val="false"/>
                <w:color w:val="000000"/>
                <w:sz w:val="20"/>
              </w:rPr>
              <w:t>
(M.SDT.00091)</w:t>
            </w:r>
          </w:p>
          <w:p>
            <w:pPr>
              <w:spacing w:after="20"/>
              <w:ind w:left="20"/>
              <w:jc w:val="both"/>
            </w:pPr>
            <w:r>
              <w:rPr>
                <w:rFonts w:ascii="Times New Roman"/>
                <w:b w:val="false"/>
                <w:i w:val="false"/>
                <w:color w:val="000000"/>
                <w:sz w:val="20"/>
              </w:rPr>
              <w:t xml:space="preserve">
Жолдың үзілуі (#xA) 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 Құжат түрінің атауы</w:t>
            </w:r>
          </w:p>
          <w:p>
            <w:pPr>
              <w:spacing w:after="20"/>
              <w:ind w:left="20"/>
              <w:jc w:val="both"/>
            </w:pPr>
            <w:r>
              <w:rPr>
                <w:rFonts w:ascii="Times New Roman"/>
                <w:b w:val="false"/>
                <w:i w:val="false"/>
                <w:color w:val="000000"/>
                <w:sz w:val="20"/>
              </w:rPr>
              <w:t>
(csdo:DocKindName)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xml:space="preserve">
Жолдың үзілуі (#xA) 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xml:space="preserve">
Жолдың үзілуі (#xA) 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 Құжаттың сериясы</w:t>
            </w:r>
          </w:p>
          <w:p>
            <w:pPr>
              <w:spacing w:after="20"/>
              <w:ind w:left="20"/>
              <w:jc w:val="both"/>
            </w:pPr>
            <w:r>
              <w:rPr>
                <w:rFonts w:ascii="Times New Roman"/>
                <w:b w:val="false"/>
                <w:i w:val="false"/>
                <w:color w:val="000000"/>
                <w:sz w:val="20"/>
              </w:rPr>
              <w:t>
(csdo:DocSeriesId)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әріптік-цифрлық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xml:space="preserve">
Қалыпқа келтірілген cимволдар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берілетін цифрлық немесе әріптік-цифрлық белгілену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xml:space="preserve">
Қалыпқа келтірілген cимволдар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 Құжаттың датасы</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берілген, оған қол қойылған, бекітілген немесе тіркелген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датаның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 Бастапқы дата</w:t>
            </w:r>
          </w:p>
          <w:p>
            <w:pPr>
              <w:spacing w:after="20"/>
              <w:ind w:left="20"/>
              <w:jc w:val="both"/>
            </w:pPr>
            <w:r>
              <w:rPr>
                <w:rFonts w:ascii="Times New Roman"/>
                <w:b w:val="false"/>
                <w:i w:val="false"/>
                <w:color w:val="000000"/>
                <w:sz w:val="20"/>
              </w:rPr>
              <w:t>
(csdo:StartDate)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 басталатын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датаның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 Құжат қолданысының мерзімі өтетін дата</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 аяқталатын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датаның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26.6.10. Құжаттың қолданылу мерзімі</w:t>
            </w:r>
          </w:p>
          <w:p>
            <w:pPr>
              <w:spacing w:after="20"/>
              <w:ind w:left="20"/>
              <w:jc w:val="both"/>
            </w:pPr>
            <w:r>
              <w:rPr>
                <w:rFonts w:ascii="Times New Roman"/>
                <w:b w:val="false"/>
                <w:i w:val="false"/>
                <w:color w:val="000000"/>
                <w:sz w:val="20"/>
              </w:rPr>
              <w:t>
(csdo:DocValidityDuration)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ұзақтығы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bdt:DurationType (M.BDT.00021)</w:t>
            </w:r>
          </w:p>
          <w:p>
            <w:pPr>
              <w:spacing w:after="20"/>
              <w:ind w:left="20"/>
              <w:jc w:val="both"/>
            </w:pPr>
            <w:r>
              <w:rPr>
                <w:rFonts w:ascii="Times New Roman"/>
                <w:b w:val="false"/>
                <w:i w:val="false"/>
                <w:color w:val="000000"/>
                <w:sz w:val="20"/>
              </w:rPr>
              <w:t>
МЕМСТ ИСО 8601-2001 сәйкес уақыт ұзақтығының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26.6.11.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құжатты берген немесе бекіткен мемлекеттік билік органын не ол уәкілеттік берген ұйымды сәйкестендіретін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xml:space="preserve">
Қалыпқа келтірілген cимволдар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26.6.12.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құжатты берген мемлекеттік билік органының не ол уәкілеттік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xml:space="preserve">
Жолдың үзілуі (#xA) және табуляция (#x9) символдарын қамтымайтын қалыпқа келтірілген cимволдар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26.6.13. Сипаттама</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xml:space="preserve">
Символдар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26.6.14. Парақтар саны</w:t>
            </w:r>
          </w:p>
          <w:p>
            <w:pPr>
              <w:spacing w:after="20"/>
              <w:ind w:left="20"/>
              <w:jc w:val="both"/>
            </w:pPr>
            <w:r>
              <w:rPr>
                <w:rFonts w:ascii="Times New Roman"/>
                <w:b w:val="false"/>
                <w:i w:val="false"/>
                <w:color w:val="000000"/>
                <w:sz w:val="20"/>
              </w:rPr>
              <w:t>
(csdo:PageQuantity)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жалпы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csdo:Quantity4Type (M.SDT.00097)</w:t>
            </w:r>
          </w:p>
          <w:p>
            <w:pPr>
              <w:spacing w:after="20"/>
              <w:ind w:left="20"/>
              <w:jc w:val="both"/>
            </w:pPr>
            <w:r>
              <w:rPr>
                <w:rFonts w:ascii="Times New Roman"/>
                <w:b w:val="false"/>
                <w:i w:val="false"/>
                <w:color w:val="000000"/>
                <w:sz w:val="20"/>
              </w:rPr>
              <w:t xml:space="preserve">
Санақтың ондық жүйесіндегі тұтас теріс емес сан. </w:t>
            </w:r>
          </w:p>
          <w:p>
            <w:pPr>
              <w:spacing w:after="20"/>
              <w:ind w:left="20"/>
              <w:jc w:val="both"/>
            </w:pPr>
            <w:r>
              <w:rPr>
                <w:rFonts w:ascii="Times New Roman"/>
                <w:b w:val="false"/>
                <w:i w:val="false"/>
                <w:color w:val="000000"/>
                <w:sz w:val="20"/>
              </w:rPr>
              <w:t>
Цифрлардың макс. саны: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