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18ba" w14:textId="dd31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Оларға қатысты Еуразиялық экономикалық одақтың кедендік аумағына әкелудің және (немесе) Еуразиялық экономикалық одақтың кедендік аумағынан әкетудің рұқсат беру тәртібі белгіленген тауарлар тізбесінің 2.6-бөліміне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17 мамырдағы № 44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46-бабына және Үшінші елдерге қатысты тарифтік емес реттеу шаралары туралы хаттаманың (2014 жылғы 29 мамырдағы Еуразиялық экономикалық одақ туралы шартқа </w:t>
      </w:r>
      <w:r>
        <w:rPr>
          <w:rFonts w:ascii="Times New Roman"/>
          <w:b w:val="false"/>
          <w:i w:val="false"/>
          <w:color w:val="000000"/>
          <w:sz w:val="28"/>
        </w:rPr>
        <w:t>№ 7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Оларға қатысты Еуразиялық экономикалық одақтың кедендік аумағына әкелудің және (немесе) Еуразиялық экономикалық одақтың кедендік аумағынан әкетудің рұқсат беру тәртібі белгіленген тауарлар тізбесінің (Еуразиялық экономикалық комиссия Алқасының 2015 жылғы 21 сәуірдегі № 30 шешіміне № 2 қосымша) 2.6-бөлімінің 1.7-тармағындағы "0511 99 852 9-дан" деген сөздер "0511 91 909 0-ден" деген сөздермен ауыстырылсын.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