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c6d" w14:textId="db7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Какао өнімдердің жекелеген түрлеріне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24 ақпандағы № 19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1803 10 000 0 және 1804 00 000 0 кодтарымен сыныпталатын майсыздандырылған какао-пастаға және какао-майға, какао-тоңмайға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ставкалары осы Шешім күшіне енген күннен бастап 2017 жылғы 31 желтоқсанды қоса алғандағы аралықта кедендік құнның 0 пайызы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мазмұндағы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кодтары 1803 10 000 0 және 1804 00 000 0 позициялар төртінші бағанда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65С)</w:t>
      </w:r>
      <w:r>
        <w:rPr>
          <w:rFonts w:ascii="Times New Roman"/>
          <w:b w:val="false"/>
          <w:i w:val="false"/>
          <w:color w:val="000000"/>
          <w:sz w:val="28"/>
        </w:rPr>
        <w:t>" сілтемемен толықтырылсын;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65С ескертпемен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65С</w:t>
      </w:r>
      <w:r>
        <w:rPr>
          <w:rFonts w:ascii="Times New Roman"/>
          <w:b w:val="false"/>
          <w:i w:val="false"/>
          <w:color w:val="000000"/>
          <w:sz w:val="28"/>
        </w:rPr>
        <w:t>) Кедендік құнның 0 (нөл) % мөлшеріндегі кедендік әкелу бажының мөлшерлемесі Еуразиялық экономикалық комиссия Алқасының 2016 жылғы 24 ақпандағы № 19 шешімі күшіне енген күннен бастап 2017 жылғы 31 желтоқсанды қоса алғандағы аралықта қолданылады.".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