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19cd" w14:textId="2931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 бойынша буын ішіне ендіруге арналған имплантатты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2016 жылғы 9 ақпандағы № 17 шешімі</w:t>
      </w:r>
    </w:p>
    <w:p>
      <w:pPr>
        <w:spacing w:after="0"/>
        <w:ind w:left="0"/>
        <w:jc w:val="both"/>
      </w:pPr>
      <w:bookmarkStart w:name="z0" w:id="0"/>
      <w:r>
        <w:rPr>
          <w:rFonts w:ascii="Times New Roman"/>
          <w:b w:val="false"/>
          <w:i w:val="false"/>
          <w:color w:val="000000"/>
          <w:sz w:val="28"/>
        </w:rPr>
        <w:t xml:space="preserve">
      Кеден одағы Кеден кодексінің 52-бабы </w:t>
      </w:r>
      <w:r>
        <w:rPr>
          <w:rFonts w:ascii="Times New Roman"/>
          <w:b w:val="false"/>
          <w:i w:val="false"/>
          <w:color w:val="000000"/>
          <w:sz w:val="28"/>
        </w:rPr>
        <w:t>7-тармағына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Изотониялық ерітіндіні білдіретін, құрамында натрий гиалуроны бар, автоклав арқылы стерилденген, буын аурулары кезінде терапевтикалық немесе профилактикалық мақсаттарда буын ішіне дәрі құю үшін біржолғы пайдаланылатын зарарсыз шприцтерге өлшеп оралған имплантат Сыртқы экономикалық қызметтің тауар номенклатурасын түсіндірудің 1 негізгі қағидасына сәйкес Еуразиялық экономикалық одақтың сыртқы экономикалық қызметінің Бірыңғай тауар номенклатурасының 3004 тауар позициясында сыныпталады.</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60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