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d0c5" w14:textId="217d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кедендік құжаттардың электрондық көшірмесінің құрылымы мен форматтарына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 қаңтардағы № 2 шешімі</w:t>
      </w:r>
    </w:p>
    <w:p>
      <w:pPr>
        <w:spacing w:after="0"/>
        <w:ind w:left="0"/>
        <w:jc w:val="left"/>
      </w:pPr>
    </w:p>
    <w:p>
      <w:pPr>
        <w:spacing w:after="0"/>
        <w:ind w:left="0"/>
        <w:jc w:val="both"/>
      </w:pPr>
      <w:r>
        <w:rPr>
          <w:rFonts w:ascii="Times New Roman"/>
          <w:b w:val="false"/>
          <w:i w:val="false"/>
          <w:color w:val="000000"/>
          <w:sz w:val="28"/>
        </w:rPr>
        <w:t xml:space="preserve">
      Кеден одағының Кеден </w:t>
      </w:r>
      <w:r>
        <w:rPr>
          <w:rFonts w:ascii="Times New Roman"/>
          <w:b w:val="false"/>
          <w:i w:val="false"/>
          <w:color w:val="000000"/>
          <w:sz w:val="28"/>
        </w:rPr>
        <w:t>кодексі</w:t>
      </w:r>
      <w:r>
        <w:rPr>
          <w:rFonts w:ascii="Times New Roman"/>
          <w:b w:val="false"/>
          <w:i w:val="false"/>
          <w:color w:val="000000"/>
          <w:sz w:val="28"/>
        </w:rPr>
        <w:t xml:space="preserve"> 180-бабының 6-тармағына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шешіміне өзгерістер енгізілсін.</w:t>
      </w:r>
    </w:p>
    <w:bookmarkStart w:name="z3" w:id="0"/>
    <w:p>
      <w:pPr>
        <w:spacing w:after="0"/>
        <w:ind w:left="0"/>
        <w:jc w:val="both"/>
      </w:pPr>
      <w:r>
        <w:rPr>
          <w:rFonts w:ascii="Times New Roman"/>
          <w:b w:val="false"/>
          <w:i w:val="false"/>
          <w:color w:val="000000"/>
          <w:sz w:val="28"/>
        </w:rPr>
        <w:t>
      2. Осы Шешім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 күшіне енген күннен бастап, бірақ 2016 жылғы 1 сәуірден бастап қана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19 қаңтардағы</w:t>
            </w:r>
            <w:r>
              <w:br/>
            </w:r>
            <w:r>
              <w:rPr>
                <w:rFonts w:ascii="Times New Roman"/>
                <w:b w:val="false"/>
                <w:i w:val="false"/>
                <w:color w:val="000000"/>
                <w:sz w:val="20"/>
              </w:rPr>
              <w:t>№ 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шешіміне енгізілетін ӨЗГЕРІСТЕР</w:t>
      </w:r>
    </w:p>
    <w:bookmarkEnd w:id="1"/>
    <w:bookmarkStart w:name="z6" w:id="2"/>
    <w:p>
      <w:pPr>
        <w:spacing w:after="0"/>
        <w:ind w:left="0"/>
        <w:jc w:val="both"/>
      </w:pPr>
      <w:r>
        <w:rPr>
          <w:rFonts w:ascii="Times New Roman"/>
          <w:b w:val="false"/>
          <w:i w:val="false"/>
          <w:color w:val="000000"/>
          <w:sz w:val="28"/>
        </w:rPr>
        <w:t xml:space="preserve">
      1. Еуразиялық экономикалық комиссия Алқасының 2013 жылғы 12 қарашадағы "Кедендік құжаттардың электрондық көшірмесінің құрылымы мен форматтары туралы" № 254 шешіміне: </w:t>
      </w:r>
    </w:p>
    <w:bookmarkEnd w:id="2"/>
    <w:bookmarkStart w:name="z7" w:id="3"/>
    <w:p>
      <w:pPr>
        <w:spacing w:after="0"/>
        <w:ind w:left="0"/>
        <w:jc w:val="both"/>
      </w:pPr>
      <w:r>
        <w:rPr>
          <w:rFonts w:ascii="Times New Roman"/>
          <w:b w:val="false"/>
          <w:i w:val="false"/>
          <w:color w:val="000000"/>
          <w:sz w:val="28"/>
        </w:rPr>
        <w:t xml:space="preserve">
      а) көрсетілген Шешіммен бекітілген тауарларға арналған декларацияның және транзиттік декларацияның электрондық көшірмесінің құрылымы мен форматы мынадай редакцияда жазылсын: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2013 жылғы 12 қарашадағы </w:t>
            </w:r>
            <w:r>
              <w:br/>
            </w:r>
            <w:r>
              <w:rPr>
                <w:rFonts w:ascii="Times New Roman"/>
                <w:b w:val="false"/>
                <w:i w:val="false"/>
                <w:color w:val="000000"/>
                <w:sz w:val="20"/>
              </w:rPr>
              <w:t>№ 254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19 желтоқсандағы </w:t>
            </w:r>
            <w:r>
              <w:br/>
            </w:r>
            <w:r>
              <w:rPr>
                <w:rFonts w:ascii="Times New Roman"/>
                <w:b w:val="false"/>
                <w:i w:val="false"/>
                <w:color w:val="000000"/>
                <w:sz w:val="20"/>
              </w:rPr>
              <w:t xml:space="preserve">№ 2 шешімінің </w:t>
            </w:r>
            <w:r>
              <w:br/>
            </w:r>
            <w:r>
              <w:rPr>
                <w:rFonts w:ascii="Times New Roman"/>
                <w:b w:val="false"/>
                <w:i w:val="false"/>
                <w:color w:val="000000"/>
                <w:sz w:val="20"/>
              </w:rPr>
              <w:t>редакциясында)</w:t>
            </w:r>
          </w:p>
        </w:tc>
      </w:tr>
    </w:tbl>
    <w:bookmarkStart w:name="z10" w:id="4"/>
    <w:p>
      <w:pPr>
        <w:spacing w:after="0"/>
        <w:ind w:left="0"/>
        <w:jc w:val="left"/>
      </w:pPr>
      <w:r>
        <w:rPr>
          <w:rFonts w:ascii="Times New Roman"/>
          <w:b/>
          <w:i w:val="false"/>
          <w:color w:val="000000"/>
        </w:rPr>
        <w:t xml:space="preserve"> Тауарларға арналған декларацияның және транзиттік декларацияның электрондық көшірмесінің ҚҰРЫЛЫМЫМЕН ФОРМАТЫ</w:t>
      </w:r>
    </w:p>
    <w:bookmarkEnd w:id="4"/>
    <w:bookmarkStart w:name="z11" w:id="5"/>
    <w:p>
      <w:pPr>
        <w:spacing w:after="0"/>
        <w:ind w:left="0"/>
        <w:jc w:val="both"/>
      </w:pPr>
      <w:r>
        <w:rPr>
          <w:rFonts w:ascii="Times New Roman"/>
          <w:b w:val="false"/>
          <w:i w:val="false"/>
          <w:color w:val="000000"/>
          <w:sz w:val="28"/>
        </w:rPr>
        <w:t>
      1. Құжаттардың электрондық нысандарының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1006107Е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 мен транзиттік декларациялардың электрондық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 urn:customs.ru:Information:CustomsDocuments:ESADout_CU:5.10.0</w:t>
            </w:r>
          </w:p>
        </w:tc>
      </w:tr>
    </w:tbl>
    <w:bookmarkStart w:name="z12" w:id="6"/>
    <w:p>
      <w:pPr>
        <w:spacing w:after="0"/>
        <w:ind w:left="0"/>
        <w:jc w:val="both"/>
      </w:pPr>
      <w:r>
        <w:rPr>
          <w:rFonts w:ascii="Times New Roman"/>
          <w:b w:val="false"/>
          <w:i w:val="false"/>
          <w:color w:val="000000"/>
          <w:sz w:val="28"/>
        </w:rPr>
        <w:t>
      2. Стандарттау туралы келісім</w:t>
      </w:r>
    </w:p>
    <w:bookmarkEnd w:id="6"/>
    <w:p>
      <w:pPr>
        <w:spacing w:after="0"/>
        <w:ind w:left="0"/>
        <w:jc w:val="both"/>
      </w:pPr>
      <w:r>
        <w:rPr>
          <w:rFonts w:ascii="Times New Roman"/>
          <w:b w:val="false"/>
          <w:i w:val="false"/>
          <w:color w:val="000000"/>
          <w:sz w:val="28"/>
        </w:rPr>
        <w:t xml:space="preserve">
      Құжаттардың электрондық нысандары келесі стандарттарға сәйкес XML форматында жасалады: </w:t>
      </w:r>
    </w:p>
    <w:p>
      <w:pPr>
        <w:spacing w:after="0"/>
        <w:ind w:left="0"/>
        <w:jc w:val="both"/>
      </w:pPr>
      <w:r>
        <w:rPr>
          <w:rFonts w:ascii="Times New Roman"/>
          <w:b w:val="false"/>
          <w:i w:val="false"/>
          <w:color w:val="000000"/>
          <w:sz w:val="28"/>
        </w:rPr>
        <w:t>
      Extensible Markup Language (XML) 1.0 (Fouth Edition)" –  http://www.w3.org/TR/REC-xml мекенжайы бойынша "Интернет" ақпараттық-телекоммуникациялық желісінде жарияланған;</w:t>
      </w:r>
    </w:p>
    <w:p>
      <w:pPr>
        <w:spacing w:after="0"/>
        <w:ind w:left="0"/>
        <w:jc w:val="both"/>
      </w:pPr>
      <w:r>
        <w:rPr>
          <w:rFonts w:ascii="Times New Roman"/>
          <w:b w:val="false"/>
          <w:i w:val="false"/>
          <w:color w:val="000000"/>
          <w:sz w:val="28"/>
        </w:rPr>
        <w:t>
      "Namespaces in XML" – http://www.w3.org/TR/REC-xml-names мекенжайы бойынша "Интернет" ақпараттық-телекоммуникациялық желісінде жарияланған;</w:t>
      </w:r>
    </w:p>
    <w:p>
      <w:pPr>
        <w:spacing w:after="0"/>
        <w:ind w:left="0"/>
        <w:jc w:val="both"/>
      </w:pPr>
      <w:r>
        <w:rPr>
          <w:rFonts w:ascii="Times New Roman"/>
          <w:b w:val="false"/>
          <w:i w:val="false"/>
          <w:color w:val="000000"/>
          <w:sz w:val="28"/>
        </w:rPr>
        <w:t>
      "XML Schema Part 1: Structures" және "XML Schema Part 2: Datatypes" – http://www.w3.org/TR/xmlschema-1/ және http://www.w3.org/TR/xmlschema-2/ мекенжайлары бойынша "Интернет" ақпараттық-телекоммуникациялық желісінде жарияланған;</w:t>
      </w:r>
    </w:p>
    <w:bookmarkStart w:name="z13" w:id="7"/>
    <w:p>
      <w:pPr>
        <w:spacing w:after="0"/>
        <w:ind w:left="0"/>
        <w:jc w:val="both"/>
      </w:pPr>
      <w:r>
        <w:rPr>
          <w:rFonts w:ascii="Times New Roman"/>
          <w:b w:val="false"/>
          <w:i w:val="false"/>
          <w:color w:val="000000"/>
          <w:sz w:val="28"/>
        </w:rPr>
        <w:t xml:space="preserve">
      3. Тауарларға арналған декларацияның және транзиттік декларацияның электрондық көшірмесі </w:t>
      </w:r>
    </w:p>
    <w:bookmarkEnd w:id="7"/>
    <w:p>
      <w:pPr>
        <w:spacing w:after="0"/>
        <w:ind w:left="0"/>
        <w:jc w:val="both"/>
      </w:pPr>
      <w:r>
        <w:rPr>
          <w:rFonts w:ascii="Times New Roman"/>
          <w:b w:val="false"/>
          <w:i w:val="false"/>
          <w:color w:val="000000"/>
          <w:sz w:val="28"/>
        </w:rPr>
        <w:t xml:space="preserve">
      Атаулар кеңістігі: </w:t>
      </w:r>
    </w:p>
    <w:p>
      <w:pPr>
        <w:spacing w:after="0"/>
        <w:ind w:left="0"/>
        <w:jc w:val="both"/>
      </w:pPr>
      <w:r>
        <w:rPr>
          <w:rFonts w:ascii="Times New Roman"/>
          <w:b w:val="false"/>
          <w:i w:val="false"/>
          <w:color w:val="000000"/>
          <w:sz w:val="28"/>
        </w:rPr>
        <w:t>
      urn:customs.ru:Information:CustomsDocuments:ESADout_CU:5.10.0</w:t>
      </w:r>
    </w:p>
    <w:p>
      <w:pPr>
        <w:spacing w:after="0"/>
        <w:ind w:left="0"/>
        <w:jc w:val="both"/>
      </w:pPr>
      <w:r>
        <w:rPr>
          <w:rFonts w:ascii="Times New Roman"/>
          <w:b w:val="false"/>
          <w:i w:val="false"/>
          <w:color w:val="000000"/>
          <w:sz w:val="28"/>
        </w:rPr>
        <w:t xml:space="preserve">
      Атаулар кеңістігінің префиксі: </w:t>
      </w:r>
    </w:p>
    <w:p>
      <w:pPr>
        <w:spacing w:after="0"/>
        <w:ind w:left="0"/>
        <w:jc w:val="both"/>
      </w:pPr>
      <w:r>
        <w:rPr>
          <w:rFonts w:ascii="Times New Roman"/>
          <w:b w:val="false"/>
          <w:i w:val="false"/>
          <w:color w:val="000000"/>
          <w:sz w:val="28"/>
        </w:rPr>
        <w:t>
      ESADout_CU</w:t>
      </w:r>
    </w:p>
    <w:p>
      <w:pPr>
        <w:spacing w:after="0"/>
        <w:ind w:left="0"/>
        <w:jc w:val="both"/>
      </w:pPr>
      <w:r>
        <w:rPr>
          <w:rFonts w:ascii="Times New Roman"/>
          <w:b w:val="false"/>
          <w:i w:val="false"/>
          <w:color w:val="000000"/>
          <w:sz w:val="28"/>
        </w:rPr>
        <w:t xml:space="preserve">
      Нұсқасы: </w:t>
      </w:r>
    </w:p>
    <w:p>
      <w:pPr>
        <w:spacing w:after="0"/>
        <w:ind w:left="0"/>
        <w:jc w:val="both"/>
      </w:pPr>
      <w:r>
        <w:rPr>
          <w:rFonts w:ascii="Times New Roman"/>
          <w:b w:val="false"/>
          <w:i w:val="false"/>
          <w:color w:val="000000"/>
          <w:sz w:val="28"/>
        </w:rPr>
        <w:t>
      5.10.0.0</w:t>
      </w:r>
    </w:p>
    <w:p>
      <w:pPr>
        <w:spacing w:after="0"/>
        <w:ind w:left="0"/>
        <w:jc w:val="both"/>
      </w:pPr>
      <w:r>
        <w:rPr>
          <w:rFonts w:ascii="Times New Roman"/>
          <w:b w:val="false"/>
          <w:i w:val="false"/>
          <w:color w:val="000000"/>
          <w:sz w:val="28"/>
        </w:rPr>
        <w:t>
      Импортталатын атаулар кеңістігі:</w:t>
      </w:r>
    </w:p>
    <w:p>
      <w:pPr>
        <w:spacing w:after="0"/>
        <w:ind w:left="0"/>
        <w:jc w:val="both"/>
      </w:pPr>
      <w:r>
        <w:rPr>
          <w:rFonts w:ascii="Times New Roman"/>
          <w:b w:val="false"/>
          <w:i w:val="false"/>
          <w:color w:val="000000"/>
          <w:sz w:val="28"/>
        </w:rPr>
        <w:t>
      clt_ru: urn:customs.ru:CommonLeafTypes:5.10.0</w:t>
      </w:r>
    </w:p>
    <w:p>
      <w:pPr>
        <w:spacing w:after="0"/>
        <w:ind w:left="0"/>
        <w:jc w:val="both"/>
      </w:pPr>
      <w:r>
        <w:rPr>
          <w:rFonts w:ascii="Times New Roman"/>
          <w:b w:val="false"/>
          <w:i w:val="false"/>
          <w:color w:val="000000"/>
          <w:sz w:val="28"/>
        </w:rPr>
        <w:t>
      cat_ru: urn:customs.ru:CommonAggregateTypes:5.10.0</w:t>
      </w:r>
    </w:p>
    <w:p>
      <w:pPr>
        <w:spacing w:after="0"/>
        <w:ind w:left="0"/>
        <w:jc w:val="both"/>
      </w:pPr>
      <w:r>
        <w:rPr>
          <w:rFonts w:ascii="Times New Roman"/>
          <w:b w:val="false"/>
          <w:i w:val="false"/>
          <w:color w:val="000000"/>
          <w:sz w:val="28"/>
        </w:rPr>
        <w:t>
      catESAD_cu: urn:customs.ru:CUESADCommonAggregateTypesCust:5.10.0</w:t>
      </w:r>
    </w:p>
    <w:p>
      <w:pPr>
        <w:spacing w:after="0"/>
        <w:ind w:left="0"/>
        <w:jc w:val="both"/>
      </w:pPr>
      <w:r>
        <w:rPr>
          <w:rFonts w:ascii="Times New Roman"/>
          <w:b w:val="false"/>
          <w:i w:val="false"/>
          <w:color w:val="000000"/>
          <w:sz w:val="28"/>
        </w:rPr>
        <w:t>
      cltESAD_cu: urn:customs.ru:CUESADCommonLeafTypes:5.10.0</w:t>
      </w:r>
    </w:p>
    <w:bookmarkStart w:name="z14" w:id="8"/>
    <w:p>
      <w:pPr>
        <w:spacing w:after="0"/>
        <w:ind w:left="0"/>
        <w:jc w:val="both"/>
      </w:pPr>
      <w:r>
        <w:rPr>
          <w:rFonts w:ascii="Times New Roman"/>
          <w:b w:val="false"/>
          <w:i w:val="false"/>
          <w:color w:val="000000"/>
          <w:sz w:val="28"/>
        </w:rPr>
        <w:t xml:space="preserve">
      3.1. Тауарларға арналған декларацияның және транзиттік декларацияның электрондық көшірмесі (ESADout_CU)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және транзиттік декларация" деген ЭҚ-ның негізгі 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"Тауарларға арналған декларация және транзиттік декларация" деген ЭҚ-ның деректемелері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сәйкестендіргіші. (РФ-ға арналған Форматтар альбомындағы құжат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Құжат түрінің сәйкестендіргіші (Форматтар альбомы бойынша құжат коды). 30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cat_ru:RefDocumentID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CustomsProcedure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ЭК, ТТ. 1 ТД/ТД бағаны бірінші кіші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clt_ru:CUCustomsProcedureType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типі.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сыныптауышына сәйкес кедендік рәсім коды. 1-топ. ТД екінші кіші бөлігі. 37/"00"-бағаны бірінші кіші бөлігінің бірінші элементі – керек жарақтар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cltESAD_cu:CustomsModeCodeType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сыныптауышы бойынша кедендік рәсім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TransitFeature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транзит рәсімімен орналастыру ерекшелігі. 1-топ. ТД екінші кіші бөлігі. ХПЖ – халықаралық пошта жөнелтімдері, ЖФ – жеке қолдануға арналған тауарлар және (немесе)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қатар (әріптер, цифрлар, белгілер). 1-ден 3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TransitDirectionCode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 ЭК, КР, СС, КО. ТД 1-бағаны. Үшінші кіші бөлігі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clt_ru:TransitDirectionCodeType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ElectronicDocumentSign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ТД-ны электрондық құжат нысанында пайдалану белгісі. ЭҚ. ТД 1-бағаны. Үшінші кіші бөлік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DeclarationKind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ерекшеліктерінің сыныптауышы бойынша тауарларды декларациялау ерекшеліктерінің коды. ТД 7-бағаны.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cltESAD_cu:CustomsDeclarationKindType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ерекшеліктерінің сыныптауышы бойынша тауарларды декларациялау ерекшеліктерінің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SubsoilSign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пломбы салушы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10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КҚ-ға салынған пломбылар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Тұтас сан. Үтірден кейін 0 белгісі. 0-ден. Барлығы 3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LanguageCUESAD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толтыру тілінің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стандартындағы alpha-2 тілінің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сыныптауышына сәйкес кеден органына құжат берілетін елдің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MovementCode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ТД-дағы өту мақсатының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беру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коды. ТД 50-бағаны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clt_ru:RailwayStationCodeType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станцияларының сыныптауышына сәйкес 5-тен 6 символға дейін теміржол станциясының коды.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RegNumberDoc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Республикасындағы декларанттың немесе кедендік өкілдің шығыс құжаттарын есепке алу жүйесіне (регламентіне) сәйкес тіркеу құжаттарының шығыс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Стандарт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SecurityLabelCode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қорғаныс жапсырмасының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6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ESADout_CUGoodsShipment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ESADout_CUGoodsShipmentType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 партиясы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catESAD_cu:OriginCountryName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ел. Әлем елдерінің сыныптауышына сәйкес елдің қысқаша аты / ӘРТҮРЛІ/ БЕЛГІСІЗ/ ЕВРООДАҚ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catESAD_cu:SpecificationNumber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ерекшеліктердің жалпы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 нөмірі / жалпы парақтар саны.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catESAD_cu:SpecificationListNumber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парақтар саны представленных спецификаций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 нөмірі / жалпы парақтар саны.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catESAD_cu:TotalGoodsNumber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атауының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нөмірі. 1-ден 3-ке дейін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catESAD_cu:TotalPackageNumber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 жүк орнының реттік нөмірі. 8 белгіге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catESAD_cu:TotalSheetNumber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нөмірі. 1-ден 3-ке дейін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catESAD_cu:TotalCustCost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туралы мәліметтер/жалпы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Ақша бірліктерінің саны. Құны. 0-ден. Барлығы 20 цифр оның ішінде үтірден соң 2 белгіге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catESAD_cu:CustCostCurrencyCode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 сыныптауышына сәйкес кедендік құн валютасының әріптік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Аlpha-3 валюта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Атауды толтыруға арналған тілдің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стандартындағы alpha-2 тілінің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НМТН/ЖКНМТН. Негізгі мемлекеттік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Салық төлеушінің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тұлғ.үшін – 10 цифр, жеке тұлғ.үшін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бизнес-сәйкестендіру нөмірі (БСН).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санаты. Құрылтай құжаттарына немесе дара кәсіпкер ретінде тіркеу туралы куәлікке сәйкес екі таңбалы цифрлық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ЖКС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Төлеуішінің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төлеушісін есептік нөмірі (ТЕН)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 нөмірі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 үшін кәсіпорындар мен ұйымдардың жалпы республикалық сыныптауышының коды (КҰЖС)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сұрыптауға және жеткізуге арналған пошталық қызмет енгізген пошталық индекс.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өңірінің атауы (өңір, облыс, штат және т.б.)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нөмірі, кеңсе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бөлініс бірлігінің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Стандарт бойынша ASO 8601 стандарты форматы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OfficesExchangeCode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пошта жөнелтімдерін беруді алмастыру мекемесінің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нөмірі. 1-ден 6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ерекшеліктері: 1-КОНТРАГЕНТ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Оқшауланған бөлімшелер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бөлімшелердің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сұрыптауға және жеткізуге арналған пошталық қызмет енгізген пошталық индекс.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өңірінің атауы (өңір, облыс, штат және т.б.)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нөмірі, кеңсе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бөлініс бірлігінің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НМТН/ЖКНМТН. Негізгі мемлекеттік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Салық төлеушінің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тұлғ.үшін - 10 цифр, жеке тұлғ.үшін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санаты. Құрылтай құжаттарына немесе дара кәсіпкер ретінде тіркеу туралы куәлікке сәйкес екі таңбалы цифрлық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ЖКС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Төлеуішінің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төлеушісін есептік нөмірі (ТЕН)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есептік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 нөмірі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туралы анықтама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 үшін кәсіпорындар мен ұйымдардың жалпы республикалық сыныптауышының коды (КҰЖС)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ESADout_CUConsigneeType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Атауды толтыруға арналған тілдің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стандартындағы alpha-2 тілінің коды .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НМТН/ЖКНМТН. Негізгі мемлекеттік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Салық төлеушінің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тұлғ.үшін - 10 цифр, жеке тұлғ.үшін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 (ЖСН).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санаты. Құрылтай құжаттарына немесе дара кәсіпкер ретінде тіркеу туралы куәлікке сәйкес екі таңбалы цифрлық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ЖКС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Төлеуішінің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төлеушісін есептік нөмірі (ТЕН)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 нөмірі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туралы анықтама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 үшін кәсіпорындар мен ұйымдардың жалпы республикалық сыныптауышының коды (КҰЖС)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сұрыптауға және жеткізуге арналған пошталық қызмет енгізген пошталық индекс.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өңірінің атауы (өңір, облыс, штат және т.б.)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нөмірі, кеңсе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бөлініс бірлігінің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Стандарт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OfficesExchangeCode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пошта жөнелтілімдерін беруді алмастыру мекемесінің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нөмірі. 1-ден 6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ерекшеліктері: 1-КОНТРАГЕНТ; 2 – ТІЗІМ БОЙЫНША ӘРТҮРЛІ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Оқшауланған бөлімшелер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бөлімшелердің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сұрыптауға және жеткізуге арналған пошталық қызмет енгізген пошталық индекс.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өңірінің атауы (өңір, облыс, штат және т.б.)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нөмірі, кеңсе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бөлініс бірлігінің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НМТН/ЖКНМТН. Негізгі мемлекеттік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тұлғ.үшін - 10 цифр, жеке тұлғ.үшін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санаты. Құрылтай құжаттарына немесе дара кәсіпкер ретінде тіркеу туралы куәлікке сәйкес екі таңбалы цифрлық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ЖКС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Төлеуішінің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төлеушісін есептік нөмірі (ТЕН)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 нөмірі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туралы анықтама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 үшін кәсіпорындар мен ұйымдардың жалпы республикалық сыныптауышының коды (КҰЖС)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ESADout_CUFinancialAdjustingResponsiblePerson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реттеуге 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ESADout_CUFinancialAdjustingResponsiblePersonType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Қаржылық реттеуге 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Атауды толтыруға арналған тілдің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стандартындағы alpha-2 тілінің коды .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НМТН/ЖКНМТН. Негізгі мемлекеттік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тұлғ.үшін - 10 цифр, жеке тұлғ.үшін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санаты. Құрылтай құжаттарына немесе дара кәсіпкер ретінде тіркеу туралы куәлікке сәйкес екі таңбалы цифрлық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ЖКС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Төлеуішінің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төлеушісін есептік нөмірі (ТЕН)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есептік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 нөмірі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туралы анықтама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 үшін кәсіпорындар мен ұйымдардың жалпы республикалық сыныптауышының коды (КҰЖС)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сұрыптауға және жеткізуге арналған пошталық қызмет енгізген пошталық индекс.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өңірінің атауы (өңір, облыс, штат және т.б.)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нөмірі, кеңсе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бөлініс бірлігінің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Стандарт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Оқшауланған бөлімшелер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бөлімшелердің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сұрыптауға және жеткізуге арналған пошталық қызмет енгізген пошталық индекс.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өңірінің атауы (өңір, облыс, штат және т.б.)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нөмірі, кеңсе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бөлініс бірлігінің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НМТН/ЖКНМТН. Негізгі мемлекеттік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тұлғ.үшін - 10 цифр, жеке тұлғ.үшін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 (ЖСН).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санаты. Құрылтай құжаттарына немесе дара кәсіпкер ретінде тіркеу туралы куәлікке сәйкес екі таңбалы цифрлық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ЖКС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Төлеуішінің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төлеушісін есептік нөмірі (ТЕН)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есептік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 нөмірі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туралы анықтама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 үшін кәсіпорындар мен ұйымдардың жалпы республикалық сыныптауышының коды (КҰЖС)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ESADout_CUDeclarant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декларанты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ESADout_CUDeclarantType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декларанты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Атауды толтыруға арналған тілдің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стандартындағы alpha-2 тілінің коды .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НМТН/ЖКНМТН. Негізгі мемлекеттік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тұлғ.үшін - 10 цифр, жеке тұлғ.үшін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 (ЖСН).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санаты. Құрылтай құжаттарына немесе дара кәсіпкер ретінде тіркеу туралы куәлікке сәйкес екі таңбалы цифрлық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ЖКС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Төлеуішінің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төлеушісінің есептік  нөмірі (ТЕН)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есептік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 нөмірі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туралы анықтама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 үшін кәсіпорындар мен ұйымдардың жалпы республикалық сыныптауышының коды (КҰЖС)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сұрыптауға және жеткізуге арналған пошталық қызмет енгізген пошталық индекс.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өңірінің атауы (өңір, облыс, штат және т.б.)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нөмірі, кеңсе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бөлініс бірлігінің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Стандарт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Оқшауланған бөлімшелер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бөлімшелердің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сұрыптауға және жеткізуге арналған пошталық қызмет енгізген пошталық индекс.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өңірінің атауы (өңір, облыс, штат және т.б.)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нөмірі, кеңсе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бөлініс бірлігінің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НМТН/ЖКНМТН. Негізгі мемлекеттік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тұлғ.үшін - 10 цифр, жеке тұлғ.үшін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санаты. Құрылтай құжаттарына немесе дара кәсіпкер ретінде тіркеу туралы куәлікке сәйкес екі таңбалы цифрлық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 коды. Әкімшілік-аумақтық объектілер кодтарының сыныптауышына сәйкес ӘАОС-ның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ЖКС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Төлеуішінің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төлеушісін есептік нөмірі (ТЕН)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қатар (әріптер, цифрлар, белгілер).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 нөмірі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туралы анықтама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 үшін кәсіпорындар мен ұйымдардың жалпы республикалық сыныптауышының коды (КҰЖС)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ESADout_CUCarrier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мәлімет ТД 50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ESADout_CUCarrierType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Тасымалдаушы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Атауды толтыруға арналған тілдің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стандартындағы alpha-2 тілінің коды .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НМТН/ЖКНМТН. Негізгі мемлекеттік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Дара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кодтау жүйесіне сәйкес салық төлеушінің жеке нөмірі (РФ-да заңды тұлғ.үшін - 10 цифр, жеке тұлғ.үшін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санаты. Құрылтай құжаттарына немесе дара кәсіпкер ретінде тіркеу туралы куәлікке сәйкес екі таңбалы цифрлық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ӘАОС-ның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кодтау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ЖКС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Төлеуішінің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төлеушісінің есептік нөмірі (ТЕН)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есептік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 нөмірі (ҚКНБ)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туралы анықтама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 үшін кәсіпорындар мен ұйымдардың жалпы республикалық сыныптауышының коды (КҰЖС)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сұрыптауға және жеткізуге арналған пошталық қызмет енгізген пошталық индекс.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өңірінің атауы (өңір, облыс, штат және т.б.)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нөмірі, кеңсе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бөлініс бірлігінің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Стандарт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ESADout_CUDriverInformation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 туралы ақпарат. Тауарлардың автомобиль көлігімен транзиті кезінде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cat_ru:DriverInformationType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Көлік құралдарының жүргізушілері туралы ақпарат. Тауарлардың автомобиль көлігімен транзиті кезінде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жүргізушісі тіркелген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Стандарт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ESADout_CUGoodsLocation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тұрған жері. ТД 30 бағаны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ESADout_CUGoodsLocationType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Тауарлардың тұрған жері. 30 бағаны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тұрған жерлерінің сыныптауышына сәйкес тауарлардың тұрған жерлерінің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мемлекеттерде қолданылатын кеден органдарының сынытпауышына сәйкес кеден органының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или 8 символов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елінің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станциясының/теңіз (өзен) портының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тұрған жері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catESAD_cu:CUGoodsLocationPlaceType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тұрған жері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catESAD_cu:NumberCustomsZone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GoodsLocationWarehouse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тұрған жері туралы мәліметтер: кеден органының тауарларды уақытша сақтауға рұқсаты, уақытша сақтау қоймасы, кедендік қойма, бажсыз сауда дүкені, уәкілетті экономикалық оператордың үй-жайлары, ашық алаңдары және өзге де аумақтары өз меншігіндегі тауарларды сақтау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CUWarehousePlaceType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тұрған жері туралы мәліметтер: кеден органының тауарларды уақытша сақтауға рұқсаты, уақытша сақтау қоймасы, кедендік қойма, бажсыз сауда дүкені, уәкілетті экономикалық оператордың үйжайлары, ашық алаңдары және өзге де аумақтары өз меншігіндегі тауарларды сақтау қоймасы, тауарларды алушының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Стандарт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типі: 1 - Лицензия; 2 -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тұрған жері туралы мәліметтер – көлік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catESAD_cu:CUTransportType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тұрған жері туралы мәліметтер – көлік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catESAD_cu:TransporKind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түрлерінің және тауарларды тасымалдаудың сыныптауышына сәйкес көлік құралы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таңба.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catESAD_cu:TransporIdentifier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сәйкестендіргіші.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тұрған жерінің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сұрыптауға және жеткізуге арналған пошталық қызмет енгізген пошталық индекс.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өңірінің атауы (өңір, облыс, штат және т.б.)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нөмірі, кеңсе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бөлініс бірлігінің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 15, 15а, 17,17а, 18, 19, 21, 25, 26, 29 бағандары - ТД/ 15, 17, 18, 19, 21, 25, 26, 29, 53, 55 бағандары -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тасымалдау туралы мәліметтер. 15, 15а, 17,17а, 18, 19, 21, 25, 26, 29 бағандары - ТД/ 15, 17, 18, 19, 21, 25, 26, 29, 53, 55 бағандары -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Контейнерлік тасымалдау белгісі. 19 бағаны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ИндиӘАОСр. Екі бірін-бірі жоятын бульдік мәндер тізімі ақиқат/жалған, қосу/ажырату және т.б.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catESAD_cu:DispatchCountryCode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 Әлем елдерінің сыныптауышына сәйкес елдің әріптік коды. Кіші бөлімінің 15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catESAD_cu:RBDispatchCountryCode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елдердің әкімшілік-аумақтық бөлініс сыныптауышына сәйкес жөнелтуші елдің әкімшілік-аумақтық бөлінісінің коды. 15-топ, b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catESAD_cu:DispatchCountryName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 Әлем елдерінің сыныптауышына сәйкес елдің қысқаша аты. 15-топ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catESAD_cu:DestinationCountryCode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Әлем елдерінің сыныптауышына сәйкес елдің әріптік коды / 00 (белгісіз).  Кіші бөлімінің 17-бағаны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catESAD_cu:DestinationCountryName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ел. Әлем елдерінің сыныптауышына сәйкес елдің қысқаша аты / БЕЛГІСІЗ. 17-топ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catESAD_cu:RBDestinationCountryCode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елдердің әкімшілік-аумақтық бөлініс сыныптауышына сәйкес межелі елдің әкімшілік-аумақтық бөлінісінің коды. 17-топ, b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catESAD_cu:BorderCustomsOffice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Кіру/шығу кеден органы. 29-бағаны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органы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clt_ru:CustomsOfficeNameType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қысқаша атауы.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 Үш таңбалы цифрлық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digital-3. 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DateExpectedArrival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өткізу пунктіне тауарлардың және көлік құралдарының болжамды келу күні.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Стандарт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TimeExpectedArrival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өткізу пунктіне тауарлардың және көлік құралдарының болжамды келу уақыты.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clt_ru:TimeCustType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hh:mm:ss.  Форматындағы уақыт. ISO 8601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ESADout_CUDepartureArrivalTransport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Келу/кету кезіндегі көлік құралы. 18, 26 -бағандары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ESADout_CUDepartureArrivalTransportType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Жөнелту/келу кезіндегі көлік құралдары</w:t>
            </w:r>
          </w:p>
          <w:p>
            <w:pPr>
              <w:spacing w:after="20"/>
              <w:ind w:left="20"/>
              <w:jc w:val="both"/>
            </w:pPr>
            <w:r>
              <w:rPr>
                <w:rFonts w:ascii="Times New Roman"/>
                <w:b w:val="false"/>
                <w:i w:val="false"/>
                <w:color w:val="000000"/>
                <w:sz w:val="20"/>
              </w:rPr>
              <w:t>
Транспортные.  18, 26-бағандары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түрлерінің және тауарларды тасымалдаудың сыныптауышына сәйкес көлік құралы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таңба.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құралы тиесілі (тіркелген) елдің әріптік коды. 99-әртүрлі, 00-белгісіз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нөмірі. От 1 5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электр жеткізу желілері бойынша немесе құбыржол көліктерімен өтуі кезінде тасымалдау тәсілдері: 1 - газ құбыры; 2 - мұнай құбыры; 3 - мұнай өнімі құбыры; 4 - электр жеткізу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бірлігінсіз сан (реттік нөмір, коэффициент, процент). Үтірден кейін 0 белгісі.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жеткізу желілерімен немесе құбыржол көліктерімен өткізілетін тауарларды есепке алу құралдары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құжаттарда көлік құралдарын сипаттау үшін негізгі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cat_ru:TransportMarkCode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cat_ru:TransportIdentifier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 атауы, авиарейс нөмірі, теміржол вагонының (платформасының, цистернасының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сәйкестендіргіші.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көлік құралы тиесілі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cat_ru:ActiveTransportIdentifier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Тіркемелер, жартылай тіркемелер және басқалар үшін белсенді көлік құралының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сәйкестендіргіші.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cat_ru:TransportRegNumber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20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ESADout_CUBorderTransport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21, 25 бағандары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ESADout_CUBorderTransportType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Шекарадағы / ел ішіндегі көлік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түрлерінің және тауарларды тасымалдаудың сыныптауышына сәйкес көлік құралы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таңба.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құралы тиесілі (тіркелген) елдің әріптік коды. 99-әр түрлі, 00-белгісіз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нөмірі. От 1 5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электр жеткізу желілері бойынша немесе құбыржол көліктерімен өтуі кезінде тасымалдау тәсілдері: 1 - газ құбыры; 2 - мұнай құбыры; 3 - мұнай өнімі құбыры; 4 - электр жеткізу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бірлігінсіз сан (реттік нөмір, коэффициент, процент). Үтірден кейін 0 белгісі.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жеткізу желілерімен немесе құбыржол көліктерімен өткізілетін тауарларды есепке алу құралдары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құжаттарда көлік құралдарын сипаттау үшін негізгі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cat_ru:TransportMarkCode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cat_ru:TransportIdentifier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кеменің атауы, авиарейстің нөмірі, теміржол вагонының (платформасының, цистернасының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сәйкестендіргіші.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көлік құралы тиесілі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cat_ru:ActiveTransportIdentifier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Тіркемелерге, жартылай тіркемелерге және басқаларға арналған белсенді көлік құралының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сәйкестендіргіші.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cat_ru:TransportRegNumber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20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ESADout_CUReloadingInfo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тиеу туралы ақпарат. 55 бағаны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catESAD_cu:ESADReloadingInfoType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қайта тиеу туралы ақпарат. 55 бағаны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catESAD_cu:ReloadCountryCode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тиеуші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елінің коды (латын алфавитиінің екі әріпі).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catESAD_cu:ReloadCountryName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тиеуші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ИндиӘАОСр. Екі бірін-бірі жоятын бульдік мәндер тізімі ақиқат/жалған, қосу/ажырату және т.б.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catESAD_cu:ReloadingTransportMeans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құжаттарда көлік құралдарын сипаттау үшін негізгі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cat_ru:TransportMarkCode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cat_ru:TransportIdentifier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кеменің атауы, авиарейстің нөмірі, поезд нөмірі, теміржол вагоны (платформа, цистерна,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 сәйкестендіргіш.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құралы тиесілі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cat_ru:ActiveTransportIdentifier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Тіркемелерге, жартылай тіркемелерге және т.б. арналған белсенді көлік құралының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 сәйкестендіргіш.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cat_ru:TransportRegNumber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20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catESAD_cu:ReloadingCustomsOffice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тиейтін кеден органы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типі. Кеден органының коды және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clt_ru:CustomsOfficeNameType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қысқаша атауы.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catESAD_cu:ReloadContainer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catESAD_cu:ESADReloadContainerType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Жаңа контейнерлер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clt_ru:ContainerIdentityType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Контейнердің нөмірі. 1-ден 17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DeliveryCustomsOffice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кезіндегі межелі кеден органы. ТД 53-бағаны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Кеден органы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clt_ru:CustomsOfficeNameType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қысқаша атауы.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 Үш таңбалы цифрлы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digital-3. 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PPBorderCustoms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келуі күтілетін кеден органы (шекаралық өткізу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Кеден органы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clt_ru:CustomsOfficeNameType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қысқаша атауы.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 Үш таңбалы цифрлы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digital-3. 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ESADout_CUMainContractTerms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 ТД 11, 20, 22, 23, 24-бағандары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ESADout_CUMainContractTermsType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Мәміле шарттары. ТД 11, 20, 22, 23, 24-бағандары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catESAD_cu:ContractCurrencyCode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22-бағанда шарт/төлем (бағалау) бағасы валютасының үш белгілі әріп коды. Валюта сыныптауышы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 alpha-3.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catESAD_cu:CurrencyQuantity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бағамы көрсетілген валюта бірліктерінің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6-ға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catESAD_cu:ContractCurrencyRate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/төлем (бағалау) бағасы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 11 цифр. Үтірден кейін 4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catESAD_cu:TotalInvoiceAmount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 22-баған 2-кіші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бірлігінің саны. Құны. 0-ден бастап. Барлығы 20, оландың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catESAD_cu:TradeCountryCode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сыныптауышына сәйкес сауда жасайтын елдің әріптік коды. ТД 11-бағаны, 1-кіші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catESAD_cu:RBCountryCode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елдердің әкімшілік-аумақтық бөлінісі сыныптауышына сәйкес елдің әкімшілік-аумақтық бөлініс коды. ТД 11-бағаны, 2-ші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catESAD_cu:DealFeatureCode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 (шарт) ерекшелігінің коды. Еуразиялық экономикалық одаққа мүше мемлекеттерде пайдаланылатын сыртқы экономикалық мәміле ерекшелігінің сыныптауышына сәйкес. ТД 24-бағаны.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catESAD_cu:DealNatureCode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мәміле сипаты сыныптауышына сәйкес декларацияланатын тауарлармен мәміле сипатының коды. ТД 24-бағаны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cltESAD_cu:DealNatureCodeType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 сыныптауышы бойынша тауарлармен мәміле сипатының коды.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catESAD_cu:CUESADDeliveryTerms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шарттары. ТД 20-бағаны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Тауарларды жеткізу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сипаттамасы/атауы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cat_ru:DeliveryTermsStringCode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шарттары сыныптауышына сәйкес жеткізу шарттарының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clt_ru:IncotermsDeliveryStringCodeType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шарттарының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cat_ru:DeliveryTermsRBCode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cat_ru:TransferPlace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талаптарына сәйкес тауар берілетін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бөлігі 31-47-бағандар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 бөлігі. 31-47-бағандар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catESAD_cu:GoodsNumeric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реттік нөмірі / тізім бойынша тауардың нөмірі/ түзетілетін тауардың нөмірі. 32-баған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3-ке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catESAD_cu:ListNumeric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Тізімдегі тауардың нөмірі.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3-ке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ХПЖ (халықаралық пошта жөнелтілімдерімен жіберілетін тауарларды декларациялаған кезде). ЖЖ (жедел жүктерді декларациялаған кезде). ТД 32-бағаны, 2-ші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(сауда, коммерциялық немесе өзге дәстүрлі атауы) / "Қоса беріліп отырған тізімге сәйкес тауарлар". 31-баған, бірінші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catESAD_cu:GrossWeightQuantity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 (кг). 35-баған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catESAD_cu:NetWeightQuantity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салмағы, нетто (кг). 38-баған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catESAD_cu:NetWeightQuantity2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барлық түрлерін есепке алмағандағы тауар салмағы, нетто. 38-баған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catESAD_cu:InvoicedCost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құны. 42-баған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Ақша бірлігі саны. Құны. 0-ден бастап. Барлығы 20 цифр, олардың кемінде 2 символы үтірден кейін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құны. 45-баған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Ақша бірлігі саны. Құны. 0-ден бастап. Барлығы 20 цифр, олардың кемінде 2 символы үтірден кейін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catESAD_cu:StatisticalCost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 46-баған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Ақша бірлігі саны. Құны. 0-ден бастап. Барлығы 20 цифр, олардың кемінде 2 символы үтірден кейін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catESAD_cu:GoodsTNVEDCode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33-баған, бірінші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clt_ru:CUGoodsNomenclatuerCodeType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ТД үшін 6, 8 және 10 символ; ТД/ТДТ үшін 4 және 10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catESAD_cu:GoodsClassificationCode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 сыныптаудың ерекшелігі: 1 - жалпы "Ж", 2 – тізім тауары. Басқа жағдайларда толтырылмайды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catESAD_cu:AdditionalSign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емес реттеудің қосымша белгісі ("С"). 33-баған екінші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catESAD_cu:IntellectPropertySign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объектісінің белгісі ("И"). ТД 33-бағаны екінші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бақылау (сәйкестендіру) белгілерімен таңбалауға жататын тауарларға жатқызу белгісі  ("М"). ТД 33-бағаны, екінші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catESAD_cu:RestrictionSign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сәйкес тыйым салулар мен шектеулерді сақтаудың әріптік коды.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catESAD_cu:BeginPeriodDate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басталу күні (КА)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catESAD_cu:EndPeriodDate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аяқталу күні (КА)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catESAD_cu:OriginCountryCode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шығарылған елдің / "EU" коды/ 00 (белгісіз). 34-баған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алфавитиінің екі әрпі).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catESAD_cu:OriginCountryName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елінің/экономикалық одақтың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40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catESAD_cu:CustomsCostCorrectMethod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 айқындау әдісінің коды. Кедендік құнын айқындау әдісінің сыныптауышына сәйкес. 43-баған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cltESAD_cu:CustomsCostAppraiseMethodType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 айқындау әдісінің коды. 1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catESAD_cu:GoodsAddTNVEDCode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 сыныптауышына сәйкес тауар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clt_ru:GoodsNomenclatuerAddCodeType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 сыныптауышына сәйкес тауар коды. 4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catESAD_cu:DeliveryTime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кезеңінің басталу күні. (ТД 31-бағаны 7-элемент)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catESAD_cu:DeliveryTimeEND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кезеңінің аяқталу күні. (ТД 31-бағаны 7-элемент)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catESAD_cu:AdditionalSheetCount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реттік нөмірі (3-бағанның бірінші кіші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Парақ нөмірі / парақтардың жалпы көлемі.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catESAD_cu:QuantityFact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шарттарына сәйкес сатып алушыға нақты берілген тауарлардың саны (ТД 31-бағаны 8-элемент)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catESAD_cu:OilField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алынған кен орны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catESAD_cu:TNVEDContract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пайдаланушымен келісімшарттар жасасу күні қолданыста болатын СЭҚ ТН  тауарының коды.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clt_ru:TNVEDContractType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СЭҚ ТН  бойынша тауар коды 9, 10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catESAD_cu:CUESADDeliveryTerms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шарттары. 31-баған бесінші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Тауарларды жеткізу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сипаттамасы/атауы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cat_ru:DeliveryTermsStringCode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сыныптауышына сәйкес жеткізу шарттарының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clt_ru:IncotermsDeliveryStringCodeType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шарттарының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cat_ru:DeliveryTermsRBCode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cat_ru:TransferPlace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талаптарына сәйкес тауар берілетін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 мен сипаты / Сипаттамасы басқа топтардан ерекшеленетін атауы бір тауарлар бағанының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catESAD_cu:GoodsGroupDescriptionType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Сипаттамасы басқа топтардан ерекшеленетін атауы бір тауарлар бағанының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сыныптау  және кедендік құнын есептеу үшін қажетті қосымша (сапалық, техникалық, коммерциялық) сипаттарын ескере отырып тауарлар бағанының сипаттамасы. Тауарлар бағанының сипаттамасы болмаған жағдайда ":" (қос нүкте) символы көрсетіледі. 31-баған бірінші кіші бөлім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catESAD_cu:RKTNVED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компонентінің ЕАЭО СЭҚ ТН коды (ҚР мен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clt_ru:CUGoodsNomenclatuerCodeType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ТД үшін 6, 8 и 10 символ; ТД/ТДТ үшін 4 и 10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тауарлар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Топтағы тауарлар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catESAD_cu:Manufacturer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catESAD_cu:TradeMark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 шығарылған жері, авторлық құқық, сабақтас құқықтар объектісі, патент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маркасы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catESAD_cu:GoodsModel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моделі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catESAD_cu:GoodsMarking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артикулі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catESAD_cu:GoodsStandard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(МЕМСТ, СС, КС, ҚСТ, ТШ)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 Сорт немесе сорттар бағаны (ағаш және кеспематериалдар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catESAD_cu:WoodSortiment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атауы (4403 тауар позициясы ағаш материалдары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cltESAD_cu:WoodAssortiment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атауы (4403 тауар позициясы ағаш материалдары үшін). Мәтіндік  1-ден 30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catESAD_cu:WoodKind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cltESAD_cu:WoodKindType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тұқымдары. Мәтіндік . 1-ден 30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catESAD_cu:Dimensions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catESAD_cu:DateIssue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catESAD_cu:SerialNumber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 31-баған бірінші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бірліктері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catESAD_cu:Preferencii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төлеу бойынша жеңілдіктер сыныптауышына сәйкес преференциялар. 36-баған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catESAD_cu:CUPreferenciiType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Кедендік төлемдерді төлеу бойынша жеңілдіктер сыныптауышына сәйкес преференциялар. 36-баған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catESAD_cu:CustomsTax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catESAD_cu:CustomsDuty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бақылау (сәйкестендіру) белгілерінің сәйкестендіру нөмірлері (сәйкестендіргіштер) туралы мәліметтер  (ТД 31-баған 10-элемент)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catESAD_cu:CIMIdDetailsType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типі.  Салынған бақылау (сәйкестендіру) белгілерінің сәйкестендіру нөмірлері (сәйкестендіргіштері)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catESAD_cu:CIMMarkingFlag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тауарларды шығарғаннан кейін бақылау (сәйкестендіру) белгілерін салу белгісі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тілге тәуелсіз) ұсыну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бақылау (сәйкестендіру) белгілерінің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6-ға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catESAD_cu:CIMList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белгілерінің сәйкестендіру нөмірлерінің (сәйкестендіргішінің) тізбесі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catESAD_cu:CIMListType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типі.  Бақылау (сәйкестендіру) белгілерінің сәйкестендіру нөмірлерінің (сәйкестендіргішінің) тізбесі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сәйкестендіру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clt_ru:VisualIdentifierCIMType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визуалды көрінетін сәйкестендіру нөмірі (сәйкестендіргіші). 20 символ. Мәндер шаблоны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catESAD_cu:CIMRange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нөмірлерінің (сәйкестендіргіштер-дің)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catESAD_cu:CIMRangeType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Бақылау (сәйкестендіру) белгілерінің сәйкестендіру нөмірлерінің (сәйкестендіргіштердің)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catESAD_cu:FirstCIMID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 (сәйкестендіргіштері)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clt_ru:VisualIdentifierCIMType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визуалды көрінетін сәйкестендіру нөмірі (сәйкестендіргіші). 20 символ. Мәндер шаблоны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catESAD_cu:LastCIMID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 (сәйкестендіргіштері)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clt_ru:VisualIdentifierCIMType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визуалды көрінетін сәйкестендіру нөмірі (сәйкестендіргіші). 20 символ. Мәндер шаблоны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catESAD_cu:GoodsSTZ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 немесе еркін қойма кедендік рәсіміне орналастырылған тауарлар туралы мәліметтер. 31-баған 11-т. ҚР мен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catESAD_cu:GoodsSTZType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ЕКА немесе еркін қойма кедендік рәсіміне орналастырылған тауарлар туралы мәліметтер. 31-баған 11-т.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catESAD_cu:LineNumber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40-бағандағы жолдың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Парақ нөмірі / парақтардың жалпы саны.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(сауда, коммерциялық немесе өзге де дәстүрлі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catESAD_cu:SupplementaryQuantity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бірліктері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 мен сипаты / Сипаттамасы басқа топтардан ерекшеленетін атауы бір тауарлар бағанының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catESAD_cu:GoodsGroupDescriptionType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Сипаттамасы басқа топтардан ерекшеленетін атауы бір тауарлар бағанының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сыныптау және кедендік құнын есептеу үшін қажетті қосымша (сапалық, техникалық, коммерциялық) сипаттарын ескере отырып тауарлар бағанының сипаттамасы. Тауарлар бағанының сипаттамасы болмаған жағдайда ":" (қос нүкте) символы көрсетіледі. 31-баған бірінші кіші бөлім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catESAD_cu:RKTNVED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компонентінің ЕАЭО СЭҚ ТН коды (ҚР мен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clt_ru:CUGoodsNomenclatuerCodeType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ТД үшін 6, 8 және 10 символ; ТД/ТДТ үшін 4 және 10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тауарлар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Топтағы тауарлар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catESAD_cu:Manufacturer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catESAD_cu:TradeMark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 шығарылған жері, авторлық құқық, сабақтас құқықтар объектісі, патент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catESAD_cu:GoodsModel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моделі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catESAD_cu:GoodsMarking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артикулі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catESAD_cu:GoodsStandard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(МЕМСТ, СС, КС, ҚСТ, ТШ)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 Сорт немесе сорттар бағаны (ағаш және кеспематериалдар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catESAD_cu:WoodSortiment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атауы (4403 тауар позициясы ағаш материалдары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cltESAD_cu:WoodAssortiment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үшін сортименттің атауы (4403 тауар позициясы). Мәтіндік 1-ден 30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catESAD_cu:WoodKind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cltESAD_cu:WoodKindType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тұқымдары. Мәтіндік . 1-ден 20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catESAD_cu:Dimensions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catESAD_cu:DateIssue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catESAD_cu:SerialNumber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саны. 31-баған бірінші кіші бөлім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бірліктері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 тілінің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Аlpha-2 тілінің ISO 639-1 стандартындағы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мақсаттағы өнім белгісі. true - иә, false - жоқ. ТД 31-бағаны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ИндиӘАОСр. Екі бірін-бірі жоққа шығаратын мәндердің тізімі: шындық/жалған, қосу/өшіру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құнының валюта коды (ТД үшін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 alpha-3.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ESADout_CUPresentedDocument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44-баған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catESAD_cu:CUPresentedDocumentsType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ESAD.Ұсынылған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құжаттың атауы. 250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catESAD_cu:PresentedDocumentModeCode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декларациялау кезінде пайдаланылатын құжат түрлері мен мәліметтер сыныптауышына сәйкес ұсынылатын құжат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 түрінің коды. 5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catESAD_cu:DocumentBeginActionsDate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қолданылуы басталатын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catESAD_cu:DocumentEndActionsDate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қолданылуы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catESAD_cu:PresentingLackingDate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құжатты ұсыну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catESAD_cu:TemporaryImportCode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мерзімінің коды. 1- егер уақытша әкелу/әкету мерзімі 1 жылдан аз болса, 2- егер әкелу/әкету мерзімі 1 жылдан асатын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 пайыз). Үтірден кейін 0 белгі.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catESAD_cu:TemporaryStorageImportDate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әкелудің/әкетудің мәлімделген мерзімі./Тауарларды сақтау мерзімі/Қайта өңдеудің сұралып отырған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catESAD_cu:CustomsPaymentModeCodeType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Өндіріп алу кеден органдарына жүктелген салықтар, алымдар және өзге де төлем түрлері сыныптауышы бойынша кеден төлемдері түрлерінің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clt_ru:CUCustomsPaymentCodeType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түрінің коды. 4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catESAD_cu:SupplyStatus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АЛДЫН АЛА ЖЕТКІЗУ. Қайта өңдеу өнімдері кеден аумағынан тыс жерге қайта өңдеуге тауарларды әкету жүзеге асырылғаннан бұрын әкелінген жағдайда толтырылады . Басқа жағдайларда толтырылмайды.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сертификат берген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alpha-2 (латын алфавитиінің екі әрпі).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catESAD_cu:SpecialSimplifiedCode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оңайлатулар түрлері сыныптауышына сәйкес арнайы оңайлату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жалпы саны (МП, келісімшарттар)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3-ке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catESAD_cu:PreferenciiCountryCode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төлеу бойынша жеңілдіктер мен ерекшеліктердің болуын растайтын құжаттарды сыныптау елінің коды. БР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alpha-2 (латын алфавитиінің екі әрпі).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catESAD_cu:PreferenciiDocID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қосымша ақпарат кодтарының сыныптауышына сәйкес тауарларды декларациялау үшін қажетті құжаттарды ұлттық сыныптауыш бойынша құжатты сәйкестендіргіш. БР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 аумағынан тыс қайта өңдеу кедендік рәсіміне орналастырылған тауарларды қайта өңдеу бойынша операциялардың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Ақша бірлігі саны. Құны. 0-ден бастап. Барлығы 20 цифр, олардың кемінде 2 символы үтірден кейін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catESAD_cu:ProvidingIndicationMark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белгісі: 0 - ТД беру кезінде құжат ұсынылмады; 1 - ТД беру кезінде құжат ұсынылды; 2 – құжат КО КК 183-бабы 4-т. 2-бөлігіне сәйкес ұсынылмады; 3 – құжат тауар шығарылғаннан кейін ұсынылды (ұсынылатын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clt_ru:DigitalIndicatorType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Индикатор. </w:t>
            </w:r>
          </w:p>
          <w:p>
            <w:pPr>
              <w:spacing w:after="20"/>
              <w:ind w:left="20"/>
              <w:jc w:val="both"/>
            </w:pPr>
            <w:r>
              <w:rPr>
                <w:rFonts w:ascii="Times New Roman"/>
                <w:b w:val="false"/>
                <w:i w:val="false"/>
                <w:color w:val="000000"/>
                <w:sz w:val="20"/>
              </w:rPr>
              <w:t>
-9-дан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catESAD_cu:RecordID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бірегей сәйкестендіргіші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catESAD_cu:ExecutiveBodyID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құжатын берген атқарушы орган сәйкестендіргіші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catESAD_cu:LicenseGoods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бойынша декларацияланатын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catESAD_cu:LicenseGoodsType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Лицензия бойынша декларацияланатын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catESAD_cu:AppNumber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Лицензияға қосымшаның/тізбенің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3-ке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catESAD_cu:GoodsNumericLic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қосымша/тізбе бойынша декларацияланатын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6-ға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catESAD_cu:RFG44PresentedDocId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құжаттың қосымша технологиялық сәйкестендіргіштері. 44-баған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catESAD_cu:RFBasePresentedDocIDType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Ұсынылған құжаттың қосымша технологиялық сәйкестендіргіштері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электрондық түрде ұсынған кезде кеден органдарының ақпараттық жүйесі берген құжат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түрде ұсынған кезде электрондық құжаттарды сақтау орнының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catESAD_cu:DocumentModeID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электрондық нысандары форматтары альбомына сәйкес ұсынылған құжат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Құжат түрінің сәйкестендіргіші (Форматтар альбомы бойынша құжат коды). 30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catESAD_cu:TIRPageNumber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2-ге дейінгі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catESAD_cu:TIRHolderID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clt_ru:TIRHolderIDType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 сәйкестендіргіш. Мәтіндік .Ұзындығы 18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catESAD_cu:RegNumberDocument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құжатының ол бастапқыда ұсынылған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ESADout_CUPrecedingDocument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құжаттар.  40-баған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catESAD_cu:CUPrecedingDocumentType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типі.  Алдындағы құжаттар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қосымша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 пайыз). Үтірден кейін 0 белгі.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catESAD_cu:PrecedingDocumentCustomsCode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 -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 - құжаттың тіркеу нөмірі / құжаттың транзит кезіндегі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clt_ru:PrecedingDocumentNumberType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нөмірі. 7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catESAD_cu:PrecedingDocumentGoodsNumeric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алдындағы құжаттағы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3-ке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құжаттың атауы. 250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түрлерінің сыныптауышына сәйкес алдындағы құжат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5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catESAD_cu:LineNumber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Парақ нөмірі / парақтардың жалпы саны.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catESAD_cu:NetWeightQuantity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құрамына кірген тауардың нетто салмағы. БР үшін / Декларацияланатын тауарды жасау кезінде пайдаланылған тауардың нетто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елінің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alpha-2 (латын алфавитиінің екі әрпі).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catESAD_cu:AddNumberPart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 – нөмірдің қосымша құрамдас бөлігі (кеден декларациясын ұсыну туралы міндеттеме ("М") нөмірін көрсеткен кезде толтырылады).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2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алдындағы 45-бағанда көрсетілген тауардың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Ақша бірлігі саны. Құны. 0-ден бастап. Барлығы 20 цифр, олардың кемінде 2 символы үтірден кейін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catESAD_cu:NetWeight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алдындағы 38-бағанда көрсетілген тауардың салмағы,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catESAD_cu:SupplementaryGoodsQuantity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бірлігіндегі тауар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бірліктері коды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ESADout_CUCustomsPaymentCalculation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catESAD_cu:CUCustomsPaymentCalculationType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Кедендік төлемдерді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кеден органдарына жүктелген салықтар, алымдар және өзге де төлем түрлері сыныптауышы бойынша төлемдер түрлерінің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clt_ru:CUCustomsPaymentCodeType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түрінің коды. 4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Ақша бірлігі саны. Құны. 0-ден бастап. Барлығы 20 цифр, олардың кемінде 2 символы үтірден кейін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валютасының цифрлық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Цифрлық.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catESAD_cu:TaxBase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catESAD_cu:TaxBaseCurrencyCode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негізі валютасының цифрлық коды (адвалорлық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 қайта қаржыландыру ставкасы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 Үтірден кейін 6 белгі. Барлығы 12 цифр.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түрі (адвалорлық -"%", ҚР үшін алымдар белгісі - "S", ерекше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 коды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catESAD_cu:RateTNVEDQualifierCode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өлшем бірлігінің коды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catESAD_cu:WeightingFactor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cltESAD_cu:WeightingFactorType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Үтірден кейін 3 белгі. Барлығы 9 цифр.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catESAD_cu:ComparisonOperationsSign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операциясы белгісі (1 - аз, 2 -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 пайыз). Үтірден кейін 0 белгі.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 Үтірден кейін 6 белгі. Барлығы 12 цифр.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catESAD_cu:RateTypeCode2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түрі (адвалорлық -"%", ҚР үшін алымдар белгісі - "S", ерекше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catESAD_cu:RateCurrencyCode2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 коды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catESAD_cu:RateTNVEDQualifierCode2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Ставканың өлшем бірлігі коды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catESAD_cu:WeightingFactor2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cltESAD_cu:WeightingFactorType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Үтірден кейін 3 белгі. Барлығы 9 цифр.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catESAD_cu:OperationsSign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 Үтірден кейін 6 белгі. Барлығы 12 цифр.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catESAD_cu:RateTypeCode3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түрі (адвалорлық -"%", ерекше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catESAD_cu:RateCurrencyCode3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 коды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catESAD_cu:RateTNVEDQualifierCode3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Ставканың өлшем бірлігі коды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catESAD_cu:WeightingFactor3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cltESAD_cu:WeightingFactorType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Үтірден кейін 3 белгі. Барлығы 9 цифр.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catESAD_cu:ComparisonResult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операциясын орындау нәтижесі: 1 - шындық; 0 -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бірін-бірі жоққа шығаратын мәндердің тізімі: шындық/жалған, қосу/өшіру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catESAD_cu:RateUseDate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ставкасын қолдану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кеден органдарына жүктелген кеден төлемдерін және өзге де төлемдерді төлеу ерекшеліктерінің сыныптауышына сәйкес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catESAD_cu:NumberDays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4-ке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catESAD_cu:NumberStages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3-ке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айлардың толық және толық емес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3-ке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catESAD_cu:TariffRate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clt_ru:Quantity4point2Type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Үтірден кейін 0. 2 белгі. 4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catESAD_cu:LineNumber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40-бағандағы жолдың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Парақ нөмірі / парақтардың жалпы саны.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тауарларды қайта өңдеуге рұқсат алуға арналған өтініш ретінде пайдаланылатын жағдайда көрсетілетін мәліметтер (31-бағанның 6-элементі, 44-баған)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catESAD_cu:ProcessingGoodsDeclarationType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Тауарларды қайта өңдеуге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catESAD_cu:RateOutputGoods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шығу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catESAD_cu:ProcessingDocNumber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арналған алдындағы рұқсаттың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catESAD_cu:ProcessingDocDate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арналған алдындағы рұқсаттың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catESAD_cu:GoodsIdentificationMethod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өнімдеріндегі әкелінген/әкетілген тауарларды сәйкестендіру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операцияларды жүргізу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теміржол станциясының)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catESAD_cu:Substitute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тауарларды баламалы тауарлармен ауыстыру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catESAD_cu:PlaceProcessing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бойынша операцияларды өткізу орнының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Ұйымның/жеке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Хат-хабарларды сұрыптау мен жеткізу үшін пошта қызметі енгізген пошталық индекс. 1-ден 9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alpha-2 (латын алфавитиінің екі әрпі).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атауы. 40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атауы. 35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және үйдің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catESAD_cu:Organization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операцияларды жүзеге асыратын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қысқаша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қысқаша атауы . 120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Атауын толтыру үшін тіл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Аlpha-2 тілінің ISO 639-1 стандартындағы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Бизнес-сәйкестендіру нөмірі (БСН). 12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(ЖСН). Қазақстан Республикасы. 12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санаты. Тұлға санатының құрылтай құжаттарына немесе жеке кәсіпкер ретінде тіркеу куәлігіне сәйкес екі таңбалы цифрлы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Кодтаудың ұлттық жүйесіне сәйкес салық төлеушінің тіркеу нөмірі. 12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 үшін резервтік алаң 1-36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Беларусь Республикасы 9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көрсетілетін қызметтердің нөмірлі таңбасы жоқ екені туралы анықтаманың нөмірі. Армения Республикасы. 10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(КҰЖС)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типі.  Ұйымның /жеке тұлғаның мекенжайы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Хат-хабарларды сұрыптау мен жеткізу үшін пошта қызметі енгізген пошталық индекс. 1-ден 9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alpha-2 (латын алфавитиінің екі әрпі).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атауы. 40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атауы. 35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және үйдің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қысқаша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Жеке басты куәландыратын құжаттың қысқаша атауы . 15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1-24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1-24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1-24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catESAD_cu:ProcessingProduct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Қайта өңдеу өнімдерінің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catESAD_cu:GoodsTNVEDCode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clt_ru:GoodsNomenclatureCodeType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4 -10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сипаттамасы мен сипаты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бірліктері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catESAD_cu:WasteProducts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Қайта өңделген өнімдердің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catESAD_cu:GoodsTNVEDCode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clt_ru:GoodsNomenclatureCodeType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4 -10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сипаттамасы мен сипаты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бірліктері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catESAD_cu:Heels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Қайта өңделген өнімдердің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catESAD_cu:GoodsTNVEDCode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clt_ru:GoodsNomenclatureCodeType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4 -10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сипаттамасы мен сипаты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бірліктері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 41-баған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бірліктері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мен қосымшадан ерекшеленетін тауардың өлшем бірлігіндегі тауар саны (31-баған 1-элемент)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Қосымша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бірліктері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ESADGoodsPackaging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тауарларды қоятын табандық және тауарлардың орамалары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catESAD_cu:ESADGoodsPackagingType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Жүк орындары, тауарларды қоятын табандық және тауарлардың орамалары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орналастырылған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 жүк орнының реттік нөмірі. 8 белгіге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catESAD_cu:PakageTypeCode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орамасының болу коды: 0 - орамасыз; 1 - орамамен; 2 – көлік құралының жабдықталған ыдысында орамасыз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catESAD_cu:PakagePartQuantity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тауар орналастырылған жүк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 жүк орнының реттік нөмірі. 8 белгіге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catESAD_cu:RBCargoKind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түрі (ТД 31-баған 2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ораманың және орама материалдары түрлерінің сыныптауышына сәйкес жүк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орама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 орамасы туралы мәліметтер. Код.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ораманың және орама материалдары түрлерінің сыныптауышына сәйкес тауарлар орамасы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орама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catESAD_cu:PakingQuantity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 мен паллеттер туралы мәліметтер. 31-баған 2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Табандықтар мен паллеттер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cltESAD_cu:PackageDescriptionType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орама түрінің сипаттамасы.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ораманың және орама материалдары түрлерінің сыныптауышына сәйкес табандықтар түрлерінің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орама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catESAD_cu:UnitPackInfo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жеке орамасы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 орамасы туралы мәліметтер. Код.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ораманың және орама материалдары түрлерінің сыныптауышына сәйкес тауарлар орамасы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орама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catESAD_cu:PakingQuantity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catESAD_cu:CargoInfo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 туралы мәліметтер (тауарды орамасыз тасымалдаған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Тауарлар орамасы туралы мәліметтер. Код.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ораманың және орама материалдары түрлерінің сыныптауышына сәйкес тауарлар орамасы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орама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catESAD_cu:PakingQuantity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қоса алғанда.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ESADGoodsQuota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ТД 39-баған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catESAD_cu:ESADGoodsQuotaType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Квота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catESAD_cu:ESADProductQuantityQuota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санында көрсетілген квотаның қалдығы туралы мәліметтер. Квота өлшем бірлігінде көрсетілген жағдайда толтырылады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catESAD_cu:ESADProductQuantityQuotaType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типі.  Өнімнің санында көрсетілген квотаның қалдығы туралы мәліметтер. Квота өлшем бірлігінде көрсетілген жағдайда толтырылады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өлшем бірлігіндегі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сыныптауышына сәйкес квотаның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catESAD_cu:QuotaMeasurementName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өлшем бірлігінің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catESAD_cu:ESADCurrencyQuota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квота қалдығы туралы мәліметтер. Квота құндық мәнде белгіленген жағдайда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catESAD_cu:ESADCurrencyQuotaType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Ақшалай мәндегі квотаның қалдығы туралы мәліметтер. Квота ақшалай мәнде белгіленген жағдайда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кодтарының сыныптауышына сәйкес квота валютасының цифрлы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catESAD_cu:QuotaCurrencyQuantity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валютадағы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Ақша бірлігі саны. Құны. 0-ден бастап. Барлығы 20 цифр, олардың кемінде 2 символы үтірден кейін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catESAD_cu:QuotaCurrencyName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валютасының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қысқаша атауы. 70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catESAD_cu:SupplementaryGoodsQuantity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 үшін қажет өлшем бірлігіндегі декларацияланатын тауар саны.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бірліктері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ESADContainer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туралы мәліметтер (31-баған 3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catESAD_cu:ESADContainerType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типі.  Контейнерлер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clt_ru:Quantity8Type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 сан. Үтірден кейін 0 белгі.  0 бастап. Барлығы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catESAD_cu:ContainerKind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ораманың және орама материалдары түрлерінің сыныптауышына сәйкес контейнер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түрінің коды, орама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catESAD_cu:ContainerNumber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Контейнер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catESAD_cu:ContainerIdentificaror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clt_ru:ContainerIdentityType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Контейнердің нөмірі. 1-17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catESAD_cu:FullIndicator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толтырылу белгісі. 1 – тауар бүкіл контейнерді алады, 2- тауар контейнердің бір бөлігін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ESADCustomsProcedure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37-баған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catESAD_cu:ESADCustomsProcedureType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Рәсім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catESAD_cu:MainCustomsModeCode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мәлімделген кедендік рәсім коды / қор үшін -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cltESAD_cu:CustomsModeCodeType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рәсімдер түрлерінің сыныптауышы бойынша кедендік рәсім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catESAD_cu:PrecedingCustomsModeCode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алдыңғы кедендік рәсім коды / қор үшін -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cltESAD_cu:CustomsModeCodeType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рәсімдер түрлерінің сыныптауышы бойынша кедендік рәсім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catESAD_cu:GoodsTransferFeature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сыныптауышына сәйкес тауарларды өткізу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cltESAD_cu:GoodsTransferFeatureType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өткізу ерекшеліктерінің сыныптауышы бойынша тауарларды өткізу ерекшелігінің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ESADExcise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маркалары туралы мәліметтер (31-баған 4-элемент)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catESAD_cu:ESADExciseType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Акциз маркалары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catESAD_cu:ExciseSerieses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маркалары сериясының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cltESAD_cu:ExciseSeriesesType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Акциздік алымдар маркаларының сериясы. 9 символға дейін.Мәтіндік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catESAD_cu:ExciseFirstNumber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маркалары нөмірлері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cltESAD_cu:ExciseNumberType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алымдар маркаларының нөмірі. Бүтін оң сан.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catESAD_cu:ExciseLastNumber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маркалары нөмірлері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cltESAD_cu:ExciseNumberType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алымдар маркасының нөмірі. Бүтін оң сан.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маркаларының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clt_ru:Quantity8Type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 сан. Үтірден кейін 0 белгі.  0 бастап. Барлығы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ElectricalEnergReceived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қабылданған электр энергиясының саны туралы мәліметтер   (31-бағанның 9-элементі)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catESAD_cu:CU_ElectricalEnergyType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Есепті кезең ішінде қабылданған және бәрілген электр энергиясының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catESAD_cu:ElectricalEnergyQuantity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ElectricalEnergGiven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берілген электр энергиясының саны туралы мәліметтер   (31-бағанның 9-элементі)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catESAD_cu:CU_ElectricalEnergyType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Есепті кезең ішінде қабылданған және бәрілген электр энергиясының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catESAD_cu:ElectricalEnergyQuantity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GoodsAutomobile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туралы мәліметтер. 31-баған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catESAD_cu:AutomobileType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Автомобильдер туралы мәліметтер. 31-баған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cat_ru:Model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түрінің атауы. 100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маркасының сыныптауышына сәйкес көлік құралы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көлік құралдары маркасының сыныптауышына сәйкес  көлік құралы маркасының атауы. 250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cat_ru:MarkCode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маркасының сыныптауышына сәйкес  көлік құралы маркасының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көлік құралдары маркасының сыныптауышына сәйкес  көлік құралы маркасының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cat_ru:OfftakeYear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жасалған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clt_ru:DateYearCustType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CCYY форматындағы жыл. ISO 8601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cat_ru:EngineVolumeQuanity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см куб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clt_ru:EngineVolumeType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(көлік құралының) жұмыс көлемі. 6 белгіге дейін. Үтірден кейін 0 белгі.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cat_ru:VINID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(VIN) сәйкестендіру нөмірі. 40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cat_ru:BodyID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ұйым берген және салған шанақтың (тіркеменің)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(VIN) сәйкестендіру нөмірі. 40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cat_ru:EngineID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ұйым берген, қозғалтқыштың блогына салынған қозғалтқыштың сәйкестендіру нөмірі. Сәйкестендіру нөмірі бөлек цифрлардың бағанынан тұруы мүмкін, олардың екі цифрдан тұратын соңғы бағаны қозғалтқыш шыққан жылды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clt_ru:EngineIDType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сәйкестендіру нөмірі. 1-ден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cat_ru:ChassisID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ұйым берген және салған шассидің (раманың)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(VIN) сәйкестендіру нөмірі. 40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cat_ru:CabID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(VIN) сәйкестендіру нөмірі. 40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cat_ru:EmergencyDeviceID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жабдықталған шұғыл жедел қызметтерді шақыру құрылғыларының немесе жүйесінің сәйкестендіру нөмірі.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catESAD_cu:CarCost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Ақша бірлігі саны. Құны. 0-ден бастап. Барлығы 20 цифр, олардың кемінде 2 символы үтірден кейін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catESAD_cu:PowerWeightQuanity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жүк көтерімділік/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clt_ru:EnginePowerQuanityType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ат күшімен және киловатпен алынған қуаты. Барлығы 9 цифрға дейін. Үтірден кейін 2 белгіге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catESAD_cu:PassedKilometerQuantity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clt_ru:Quantity8Type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 сан. Үтірден кейін 0 белгі. 0 бастап. Барлығы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ESADoutGoodsOrganization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 бөлігіндегі ұйым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ESADoutGoodsOrganizationType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ТД тауар бөлігіндегі ұйым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қысқаша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қысқаша атауы. 120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Атауын толтыруға арналған  тілдің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Аlpha-2 тілінің ISO 639-1 стандартындағы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Қазақстан Республикасы.12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(ЖСН). Қазақстан Республикасы. 12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санаты. Тұлға санатының құрылтай құжаттарына немесе жеке кәсіпкер ретінде тіркеу куәлігіне сәйкес екі таңбалы цифрлы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Кодтаудың ұлттық жүйесіне сәйкес салық төлеушінің тіркеу нөмірі. 12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 үшін резервтік алаң. 1-ден 36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Беларусь Республикасы 9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көрсетілетін қызметтердің нөмірлі таңбасы жоқ екені туралы анықтаманың нөмірі. Армения Республикасы. 10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(КҰЖС)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Хат-хабарларды сұрыптау мен жеткізу үшін пошта қызметі енгізген пошталық индекс. 1-ден 9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alpha-2 (латын алфавитиінің екі әрпі).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атауы. 40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атауы. 35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және үйдің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қысқаша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Жеке басты куәландыратын құжаттың қысқаша атауы. 15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1-24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1-24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1-24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ерекшелігі:1-КОНТРАГЕНТ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RBSupplementaryGoodsQuantity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қайта өңдеу рәсіміне және еркін кеден аймағына орналастырылған тауарлар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атауы. 1-ден 13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бірліктері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коды. 3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ESADout_CUPayments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 48, В-бағаны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ESADout_CUPaymentsType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Төленетін төлемдер, төлем тапсырмалары, төлемдерді кейінге қалдыру туралы мәліметтер. 48, В-бағаны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мәліметтер. В-бағаны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CustomsPaymentType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Төлеу туралы мәліметтер.  В-бағаны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Өндіріп алу кеден органдарына жүктелген салықтар, алымдар және өзге де төлемдер түрлері сыныптауышы бойынша кеден төлемдері түрлерінің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clt_ru:CustomsPaymentCodeType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түрінің коды. 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Ақша бірлігі саны. Құны. 0-ден бастап. Барлығы 20 цифр, олардың кемінде 2 символы үтірден кейін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валютасының цифрлы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catESAD_cu:CurrencyRate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 11 цифр. Үтірден кейін 4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PaymentWayCode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кеден органдарына жүктелген кеден төлемдерін және өзге де төлемдерді төлеу тәсілдерінің сыныптауышына сәйкес төлеу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Төлем құжаты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құжаттың атауы. 250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Қазақстан Республикасы. 12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(ЖСН). Қазақстан Республикасы. 12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санаты. Тұлға санатының құрылтай құжаттарына немесе жеке кәсіпкер ретінде тіркеу куәлігіне сәйкес екі таңбалы цифрлы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Кодтаудың ұлттық жүйесіне сәйкес салық төлеушінің тіркеу нөмірі. 12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 үшін резервтік алаң 1-36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есепке қою нөмірі (ТЕН) Беларусь Республикасы 9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 Армения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көрсетілетін қызметтердің нөмірлі таңбасы жоқ екені туралы анықтаманың нөмірі. Армения Республикасы. 10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(СТН, ДСН). Қырғыз Республикасы. 14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(КҰЖС)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CUDelayPayments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кейінге қалдыру. 48-баған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catESAD_cu:CUDelayPaymentsType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Төлемдерді кейінге қалдыру. 48-баған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Өндіріп алу кеден органдарына жүктелген салықтар, алымдар және өзге де төлемдер түрлері сыныптауышы бойынша кеден төлемдері түрлерінің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clt_ru:CustomsPaymentCodeType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түрінің коды. 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catESAD_cu:DelayDocumentNumber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негізінде кейінге қалдыру берілген құжаттың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catESAD_cu:DelayDocumentDate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кейінге қалдыру берілген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catESAD_cu:DelayDate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ТД 52-бағаны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catESAD_cu:CUGuaranteeType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Кепілдік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catESAD_cu:PaymentWayCode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төлеуді қамтамасыз ету тәсілдерінің сыныптауышына сәйкес төлемдерді қамтамасыз ету тәсілдерінің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Ақша бірлігі саны. Құны. 0-ден бастап. Барлығы 20 цифр, олардың кемінде 2 символы үтірден кейін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қою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есепке қою нөмірі (ТЕН) Беларусь Республикасы 9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catESAD_cu:BIC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Несие-қаржы ұйымының банктік сәйкестендіру коды немесе банктік емес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clt_ru:BICIDType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Банктің BIC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TDGuarantee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арналған кепілдік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catESAD_cu:TDGuaranteeType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ТД арналған кепілдік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catESAD_cu:MeasureCode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шаралары сыныптауышы бойынша қамтамасыз ету шараларының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cltESAD_cu:GuaranteeCodeType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шаралары сыныптауышы бойынша қамтамасыз ету шараларының коды. 2 цифр.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catESAD_cu:GuaranteeName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қою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есепке қою нөмірі (ТЕН) Беларусь Республикасы 9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catESAD_cu:BIC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ФАА/БСК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clt_ru:BICIDType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Банктің BIC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catESAD_cu:GuaranteeAmount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БР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Ақша бірлігі саны. Құны. 0-ден бастап. Барлығы 20 цифр, олардың кемінде 2 символы үтірден кейін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catESAD_cu:GuaranteeTD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catESAD_cu:GuaranteeTDType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Кепілгерлік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catESAD_cu:GeneralNumber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catESAD_cu:GeneralDate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catESAD_cu:GuaranteeNumber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catESAD_cu:GuaranteeDate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catESAD_cu:AddGuaranteeNumber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шартына қосымшаның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catESAD_cu:AddGuaranteeDate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шартына қосымшаның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catESAD_cu:GuaranteeAddress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Хат-хабарларды сұрыптау мен жеткізу үшін пошта қызметі енгізген пошталық индекс. 1-ден 9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alpha-2 (латын алфавитиінің екі әрпі).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атауы. 40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атауы. 35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және үйдің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RBTechMarK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техникалық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RBTechMarKType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БР үшін техникалық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құжаттың атауы. 250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DelcKind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түрлерінің сыныптауышына сәйкес түзетудің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төлеуге жататын сома.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Ақша бірлігі саны. Құны. 0-ден бастап. Барлығы 20 цифр, олардың кемінде 2 символы үтірден кейін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FilledPerson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толтырған адам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catESAD_cu:ESADFilledPersonType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Декларация толтырған адам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250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catESAD_cu:QualificationCertificate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Кедендің рәсімдеу бойынша маманның біліктілік аттестатының нөмірі. БР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catESAD_cu:AuthoritesDocument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жасауға сенім білдіру туралы өкілеттікті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cat_ru:AuthoritesDocumentType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Өкілеттікті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құжаттың атауы. 250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cat_ru:ComplationAuthorityDate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коды. 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қысқаша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Жеке басты куәландыратын құжаттың қысқаша атауы . 15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1-24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1-24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1-24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CUESADCustomsRepresentative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catESAD_cu:CUESADCustomsRepresentativeType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Кеден өкілі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catESAD_cu:ContractRepresDecl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жасасқан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cat_ru:DocumentBaseType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Құжаттарды көрсету үшін негізгі сынып. Атауы, нөмірі,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құжаттың атауы. 250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catESAD_cu:CustomsRepresCertificate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 тізіліміне енгізілгенін растайтын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catESAD_cu:CUESADCustomsRepresCertificateType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Тұлғаның Кеден өкілдері тізіліміне енгізілгенін растайтын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құжаттың атауы. 250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типі:2 - Кеден өкілі (брокері) куәлігі; 3 - Кеден өкілі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Қазақстан Республикасы. 12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(ЖСН). Қазақстан Республикасы. 12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санаты. Тұлға санатының құрылтай құжаттарына немесе жеке кәсіпкер ретінде тіркеу куәлігіне сәйкес екі таңбалы цифрлы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Кодтаудың ұлттық жүйесіне сәйкес салық төлеушінің тіркеу нөмірі. 12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 үшін резервтік алаң 1-36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қою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есепке қою нөмірі (ТЕН) Беларусь Республикасы 9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 Армения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көрсетілетін қызметтердің нөмірлі таңбасы жоқ екені туралы анықтаманың нөмірі. Армения Республикасы. 10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(КҰЖС)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RFTechMark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үшін технологиялық 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catESAD_cu:RFTechMarkType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РФ үшін технологиялық 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catESAD_cu:RFTechDocumentId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кеден декларациясын беретін тұлғаның өкілеттіктерін куәландыратын және декларанттың кеден өкілімен шарттық қатынастарын растайтын құжаттардың қосымша технологиялық сипаттары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catESAD_cu:RFPresentedDocIDType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типі.  Ұсынылған құжаттың қосымша технологиялық сәйкестендіргіші (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электрондық түрде ұсынған кезде кеден органдарының ақпараттық жүйесі берген құжат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түрде ұсынған кезде электрондық құжаттарды сақтау орнының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catESAD_cu:DocumentModeID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электрондық нысандары форматтары альбомына сәйкес ұсынылған құжат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Құжат түрінің сәйкестендіргіші (Форматтар альбомы бойынша құжат коды). 30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catESAD_cu:PresentedDocumentModeCode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декларациялау кезінде пайдаланылатын құжат түрлері мен мәліметтер сыныптауышына сәйкес ұсынылатын құжат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 түрінің коды. 5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catESAD_cu:ProvidingIndicationMark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белгісі: 1 - құжат ТД беру кезінде ұсынылды; 2 - құжат КО КК 183-бабы 4-т. 2-бөлігіне сәйкес ұсынылмады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clt_ru:DigitalIndicatorType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Индикатор.-9-дан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catESAD_cu:RegNumberDocument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құжатының бастапқыда ұсынылған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5" w:id="9"/>
    <w:p>
      <w:pPr>
        <w:spacing w:after="0"/>
        <w:ind w:left="0"/>
        <w:jc w:val="both"/>
      </w:pPr>
      <w:r>
        <w:rPr>
          <w:rFonts w:ascii="Times New Roman"/>
          <w:b w:val="false"/>
          <w:i w:val="false"/>
          <w:color w:val="000000"/>
          <w:sz w:val="28"/>
        </w:rPr>
        <w:t xml:space="preserve">
      3.2. Жергілікті қолданбалы типтер  </w:t>
      </w:r>
    </w:p>
    <w:bookmarkEnd w:id="9"/>
    <w:bookmarkStart w:name="z16" w:id="10"/>
    <w:p>
      <w:pPr>
        <w:spacing w:after="0"/>
        <w:ind w:left="0"/>
        <w:jc w:val="both"/>
      </w:pPr>
      <w:r>
        <w:rPr>
          <w:rFonts w:ascii="Times New Roman"/>
          <w:b w:val="false"/>
          <w:i w:val="false"/>
          <w:color w:val="000000"/>
          <w:sz w:val="28"/>
        </w:rPr>
        <w:t xml:space="preserve">
      3.2.1.CustomsPaymentType </w:t>
      </w:r>
    </w:p>
    <w:bookmarkEnd w:id="10"/>
    <w:p>
      <w:pPr>
        <w:spacing w:after="0"/>
        <w:ind w:left="0"/>
        <w:jc w:val="both"/>
      </w:pPr>
      <w:bookmarkStart w:name="z17" w:id="11"/>
      <w:r>
        <w:rPr>
          <w:rFonts w:ascii="Times New Roman"/>
          <w:b w:val="false"/>
          <w:i w:val="false"/>
          <w:color w:val="000000"/>
          <w:sz w:val="28"/>
        </w:rPr>
        <w:t>
      Анықтама: Төлеу туралы мәліметтер. В-бағаны</w:t>
      </w:r>
    </w:p>
    <w:bookmarkEnd w:id="11"/>
    <w:p>
      <w:pPr>
        <w:spacing w:after="0"/>
        <w:ind w:left="0"/>
        <w:jc w:val="both"/>
      </w:pPr>
      <w:r>
        <w:rPr>
          <w:rFonts w:ascii="Times New Roman"/>
          <w:b w:val="false"/>
          <w:i w:val="false"/>
          <w:color w:val="000000"/>
          <w:sz w:val="28"/>
        </w:rPr>
        <w:t>Типтердің қасиеттерін қабылдайды: catESAD_cu:ESADout_CUCustomsPaymentType</w:t>
      </w:r>
    </w:p>
    <w:bookmarkStart w:name="z18" w:id="12"/>
    <w:p>
      <w:pPr>
        <w:spacing w:after="0"/>
        <w:ind w:left="0"/>
        <w:jc w:val="both"/>
      </w:pPr>
      <w:r>
        <w:rPr>
          <w:rFonts w:ascii="Times New Roman"/>
          <w:b w:val="false"/>
          <w:i w:val="false"/>
          <w:color w:val="000000"/>
          <w:sz w:val="28"/>
        </w:rPr>
        <w:t>
      Еншілес элементтер: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PaymentWayCode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кеден органдарына жүктелген кедендік төлемдерді және өзге де төлемдерді төлеу тәсілдерінің сыныптауышына сәйкес төлеу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ESADout_CU:PaymentDocumentType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Төлем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9" w:id="13"/>
    <w:p>
      <w:pPr>
        <w:spacing w:after="0"/>
        <w:ind w:left="0"/>
        <w:jc w:val="both"/>
      </w:pPr>
      <w:r>
        <w:rPr>
          <w:rFonts w:ascii="Times New Roman"/>
          <w:b w:val="false"/>
          <w:i w:val="false"/>
          <w:color w:val="000000"/>
          <w:sz w:val="28"/>
        </w:rPr>
        <w:t>
      Бас элементтер: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Төленетін төлемдер, төлем тапсырмалары, төлемдерді кейінге қалдыру туралы мәліметтер. </w:t>
            </w:r>
          </w:p>
          <w:p>
            <w:pPr>
              <w:spacing w:after="20"/>
              <w:ind w:left="20"/>
              <w:jc w:val="both"/>
            </w:pPr>
            <w:r>
              <w:rPr>
                <w:rFonts w:ascii="Times New Roman"/>
                <w:b w:val="false"/>
                <w:i w:val="false"/>
                <w:color w:val="000000"/>
                <w:sz w:val="20"/>
              </w:rPr>
              <w:t>
48 В-баған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ESADout_CUCustomsPayment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мәліметтер. В-баған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20" w:id="14"/>
    <w:p>
      <w:pPr>
        <w:spacing w:after="0"/>
        <w:ind w:left="0"/>
        <w:jc w:val="both"/>
      </w:pPr>
      <w:r>
        <w:rPr>
          <w:rFonts w:ascii="Times New Roman"/>
          <w:b w:val="false"/>
          <w:i w:val="false"/>
          <w:color w:val="000000"/>
          <w:sz w:val="28"/>
        </w:rPr>
        <w:t xml:space="preserve">
      3.2.2. CUWarehousePlaceType </w:t>
      </w:r>
    </w:p>
    <w:bookmarkEnd w:id="14"/>
    <w:p>
      <w:pPr>
        <w:spacing w:after="0"/>
        <w:ind w:left="0"/>
        <w:jc w:val="both"/>
      </w:pPr>
      <w:r>
        <w:rPr>
          <w:rFonts w:ascii="Times New Roman"/>
          <w:b w:val="false"/>
          <w:i w:val="false"/>
          <w:color w:val="000000"/>
          <w:sz w:val="28"/>
        </w:rPr>
        <w:t xml:space="preserve">
      Анықтама: Тауарлардың орналасқан жері туралы мәліметтер: кеден органының тауарларды уақытша сақтауға рұқсаты, уақытша сақтау қоймасы, кеден қоймасы, еркін қойма, бажсыз сауда дүкені, уәкілетті экономикалық оператордың үй-жайы, ашық алаңшалары және өзге де аумақтары, меншікті тауарларды сақтау қоймасы, тауарларды алушының қоймасы </w:t>
      </w:r>
    </w:p>
    <w:p>
      <w:pPr>
        <w:spacing w:after="0"/>
        <w:ind w:left="0"/>
        <w:jc w:val="both"/>
      </w:pPr>
      <w:r>
        <w:rPr>
          <w:rFonts w:ascii="Times New Roman"/>
          <w:b w:val="false"/>
          <w:i w:val="false"/>
          <w:color w:val="000000"/>
          <w:sz w:val="28"/>
        </w:rPr>
        <w:t>
      Типтердің қасиеттерін қабылдайды: cat_ru:DocumentBaseType</w:t>
      </w:r>
    </w:p>
    <w:bookmarkStart w:name="z21" w:id="15"/>
    <w:p>
      <w:pPr>
        <w:spacing w:after="0"/>
        <w:ind w:left="0"/>
        <w:jc w:val="both"/>
      </w:pPr>
      <w:r>
        <w:rPr>
          <w:rFonts w:ascii="Times New Roman"/>
          <w:b w:val="false"/>
          <w:i w:val="false"/>
          <w:color w:val="000000"/>
          <w:sz w:val="28"/>
        </w:rPr>
        <w:t>
      Еншілес элементтер: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типі: </w:t>
            </w:r>
          </w:p>
          <w:p>
            <w:pPr>
              <w:spacing w:after="20"/>
              <w:ind w:left="20"/>
              <w:jc w:val="both"/>
            </w:pPr>
            <w:r>
              <w:rPr>
                <w:rFonts w:ascii="Times New Roman"/>
                <w:b w:val="false"/>
                <w:i w:val="false"/>
                <w:color w:val="000000"/>
                <w:sz w:val="20"/>
              </w:rPr>
              <w:t>
1 – Лицензия; 2 –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 </w:t>
            </w:r>
          </w:p>
          <w:p>
            <w:pPr>
              <w:spacing w:after="20"/>
              <w:ind w:left="20"/>
              <w:jc w:val="both"/>
            </w:pPr>
            <w:r>
              <w:rPr>
                <w:rFonts w:ascii="Times New Roman"/>
                <w:b w:val="false"/>
                <w:i w:val="false"/>
                <w:color w:val="000000"/>
                <w:sz w:val="20"/>
              </w:rPr>
              <w:t xml:space="preserve">
1 символ.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30-баған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GoodsLocationWarehouse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 кеден органының тауарларды уақытша сақтауға рұқсаты, уақытша сақтау қоймасы, кеден қоймасы, еркін қойма, бажсыз сауда дүкені, уәкілетті экономикалық оператордың үй-жайы, ашық алаңшалары және өзге де аумақтары, меншікті тауарларды сақтау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xml:space="preserve">
      3.2.3.ESADout_CUBorderTransportType </w:t>
      </w:r>
    </w:p>
    <w:bookmarkEnd w:id="16"/>
    <w:bookmarkStart w:name="z23" w:id="17"/>
    <w:p>
      <w:pPr>
        <w:spacing w:after="0"/>
        <w:ind w:left="0"/>
        <w:jc w:val="both"/>
      </w:pPr>
      <w:r>
        <w:rPr>
          <w:rFonts w:ascii="Times New Roman"/>
          <w:b w:val="false"/>
          <w:i w:val="false"/>
          <w:color w:val="000000"/>
          <w:sz w:val="28"/>
        </w:rPr>
        <w:t>
      Анықтама: Шекарадағы / ел ішіндегі көлік құралдары</w:t>
      </w:r>
    </w:p>
    <w:bookmarkEnd w:id="17"/>
    <w:p>
      <w:pPr>
        <w:spacing w:after="0"/>
        <w:ind w:left="0"/>
        <w:jc w:val="both"/>
      </w:pPr>
      <w:r>
        <w:rPr>
          <w:rFonts w:ascii="Times New Roman"/>
          <w:b w:val="false"/>
          <w:i w:val="false"/>
          <w:color w:val="000000"/>
          <w:sz w:val="28"/>
        </w:rPr>
        <w:t>
      Типтердің қасиеттерін қабылдайды: cat_ru: CUTransportMeansType</w:t>
      </w:r>
    </w:p>
    <w:bookmarkStart w:name="z24" w:id="18"/>
    <w:p>
      <w:pPr>
        <w:spacing w:after="0"/>
        <w:ind w:left="0"/>
        <w:jc w:val="both"/>
      </w:pPr>
      <w:r>
        <w:rPr>
          <w:rFonts w:ascii="Times New Roman"/>
          <w:b w:val="false"/>
          <w:i w:val="false"/>
          <w:color w:val="000000"/>
          <w:sz w:val="28"/>
        </w:rPr>
        <w:t>
      Еншілес элементтер: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 Реттік нөмір. 1-ден 5-ке дейінгі цифр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электр беру желілері арқылы немесе құбыржол көлігімен өткізу кезіндегі тасымалдау тәсілі: </w:t>
            </w:r>
          </w:p>
          <w:p>
            <w:pPr>
              <w:spacing w:after="20"/>
              <w:ind w:left="20"/>
              <w:jc w:val="both"/>
            </w:pPr>
            <w:r>
              <w:rPr>
                <w:rFonts w:ascii="Times New Roman"/>
                <w:b w:val="false"/>
                <w:i w:val="false"/>
                <w:color w:val="000000"/>
                <w:sz w:val="20"/>
              </w:rPr>
              <w:t>
1 – газ құбыры; 2 – мұнай құбыры; 3 – мұнай өнімдері құбыры; 4 – электр беру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 (реттік нөмір, коэффициент). 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арқылы немесе құбыржол көлігімен өткізілетін тауарларды есепке алу аспаптары орнатылған объектілердің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құжаттарындағы көлік құралының сипаттамасына арналған базалық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25" w:id="19"/>
    <w:p>
      <w:pPr>
        <w:spacing w:after="0"/>
        <w:ind w:left="0"/>
        <w:jc w:val="both"/>
      </w:pPr>
      <w:r>
        <w:rPr>
          <w:rFonts w:ascii="Times New Roman"/>
          <w:b w:val="false"/>
          <w:i w:val="false"/>
          <w:color w:val="000000"/>
          <w:sz w:val="28"/>
        </w:rPr>
        <w:t>
      Бас элементтер: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ESADout_CU:ESADout_CUConsigment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тасымалдау туралы мәліметтер. ТД 15, 15а, 17,17а, 18, 19, 21, 25, 26, 29-бағандары / ТД 15, 17, 18, 19, 21, 25, 26, 29, 53, 55-бағандары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ESADout_CUBorderTransport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көлік құралдары. ТД 21, 25-бағандары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3.2.4. ESADout_CUCarrierType</w:t>
      </w:r>
    </w:p>
    <w:bookmarkStart w:name="z27" w:id="20"/>
    <w:p>
      <w:pPr>
        <w:spacing w:after="0"/>
        <w:ind w:left="0"/>
        <w:jc w:val="both"/>
      </w:pPr>
      <w:r>
        <w:rPr>
          <w:rFonts w:ascii="Times New Roman"/>
          <w:b w:val="false"/>
          <w:i w:val="false"/>
          <w:color w:val="000000"/>
          <w:sz w:val="28"/>
        </w:rPr>
        <w:t>
      Анықтама: Тасымалдаушы туралы мәліметтер</w:t>
      </w:r>
    </w:p>
    <w:bookmarkEnd w:id="20"/>
    <w:p>
      <w:pPr>
        <w:spacing w:after="0"/>
        <w:ind w:left="0"/>
        <w:jc w:val="both"/>
      </w:pPr>
      <w:r>
        <w:rPr>
          <w:rFonts w:ascii="Times New Roman"/>
          <w:b w:val="false"/>
          <w:i w:val="false"/>
          <w:color w:val="000000"/>
          <w:sz w:val="28"/>
        </w:rPr>
        <w:t>
      Типтердің қасиеттерін қабылдайды: cat_ru: CUOrganizationType</w:t>
      </w:r>
    </w:p>
    <w:bookmarkStart w:name="z28" w:id="21"/>
    <w:p>
      <w:pPr>
        <w:spacing w:after="0"/>
        <w:ind w:left="0"/>
        <w:jc w:val="both"/>
      </w:pPr>
      <w:r>
        <w:rPr>
          <w:rFonts w:ascii="Times New Roman"/>
          <w:b w:val="false"/>
          <w:i w:val="false"/>
          <w:color w:val="000000"/>
          <w:sz w:val="28"/>
        </w:rPr>
        <w:t>
      Еншілес элементтер: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ESADout_CUDriverInformation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 туралы ақпарат. Тауарлардың автомобиль көлігімен транзиті кезінде толтырылады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cat_ru:DriverInformationType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Көлік құралдарының жүргізушілері туралы ақпарат. Тауарлардың автомобиль көлігімен транзиті кезінде толтырылады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r>
    </w:tbl>
    <w:bookmarkStart w:name="z29" w:id="22"/>
    <w:p>
      <w:pPr>
        <w:spacing w:after="0"/>
        <w:ind w:left="0"/>
        <w:jc w:val="both"/>
      </w:pPr>
      <w:r>
        <w:rPr>
          <w:rFonts w:ascii="Times New Roman"/>
          <w:b w:val="false"/>
          <w:i w:val="false"/>
          <w:color w:val="000000"/>
          <w:sz w:val="28"/>
        </w:rPr>
        <w:t>
      Бас элементтер: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ESADout_CUCarrier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мәліметтер ТД 50-бағаны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0" w:id="23"/>
    <w:p>
      <w:pPr>
        <w:spacing w:after="0"/>
        <w:ind w:left="0"/>
        <w:jc w:val="both"/>
      </w:pPr>
      <w:r>
        <w:rPr>
          <w:rFonts w:ascii="Times New Roman"/>
          <w:b w:val="false"/>
          <w:i w:val="false"/>
          <w:color w:val="000000"/>
          <w:sz w:val="28"/>
        </w:rPr>
        <w:t xml:space="preserve">
      3.2.5. ESADout_CUConsigmentType </w:t>
      </w:r>
    </w:p>
    <w:bookmarkEnd w:id="23"/>
    <w:bookmarkStart w:name="z31" w:id="24"/>
    <w:p>
      <w:pPr>
        <w:spacing w:after="0"/>
        <w:ind w:left="0"/>
        <w:jc w:val="both"/>
      </w:pPr>
      <w:r>
        <w:rPr>
          <w:rFonts w:ascii="Times New Roman"/>
          <w:b w:val="false"/>
          <w:i w:val="false"/>
          <w:color w:val="000000"/>
          <w:sz w:val="28"/>
        </w:rPr>
        <w:t>
      Анықтама: Тауарларды тасымалдау туралы мәліметтер. ТД 15, 15а, 17,17а, 18, 19, 21, 25, 26, 29-бағандары / ТД 15, 17, 18, 19, 21, 25, 26, 29, 53, 55-бағандары</w:t>
      </w:r>
    </w:p>
    <w:bookmarkEnd w:id="24"/>
    <w:p>
      <w:pPr>
        <w:spacing w:after="0"/>
        <w:ind w:left="0"/>
        <w:jc w:val="both"/>
      </w:pPr>
      <w:r>
        <w:rPr>
          <w:rFonts w:ascii="Times New Roman"/>
          <w:b w:val="false"/>
          <w:i w:val="false"/>
          <w:color w:val="000000"/>
          <w:sz w:val="28"/>
        </w:rPr>
        <w:t>
      Типтердің қасиеттерін қабылдайды: catESAD_cu: CUConsigmentType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DateExpectedArrival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өткізу пунктіне тауарлар мен көлік құралдарының күтілетін келу күні.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форматындағы күні.  ISO 8601 форматы стандарты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TimeExpectedArrival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өткізу пунктіне тауарлар мен көлік құралдарының күтілетін келу уақыты.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clt_ru:TimeCustType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Уақыт. Hh:mm:ss форматындағы уақыт. ISO 8601 стандарты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ESADout_CUDepartureArrivalTransport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Келу/кету кезіндегі көлік құралдары. 18, 26-бағандар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ESADout_CU:ESADout_CUDepartureArrivalTransportType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Келу/кету кезіндегі көлік құралдары.  ТД 18, 26-бағандары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ESADout_CUBorderTransport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көлік құралдары. ТД 21, 25-бағандары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ESADout_CU:ESADout_CUBorderTransportType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Шекарадағы / ел ішіндегі 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ESADout_CUReloadingInfo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тиеу туралы ақпарат. ТД 55-бағаны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catESAD_cu:ESADReloadingInfoType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Тауарларды қайта тиеу туралы ақпарат. ТД 55-бағаны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DeliveryCustomsOffice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 кезіндегі межелі кеден органы. ТД 53-бағаны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PPBorderCustoms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келуі күтілетін кеден органы (шекаралық өткізу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органы туралы мәліметтер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r>
    </w:tbl>
    <w:bookmarkStart w:name="z32" w:id="25"/>
    <w:p>
      <w:pPr>
        <w:spacing w:after="0"/>
        <w:ind w:left="0"/>
        <w:jc w:val="both"/>
      </w:pPr>
      <w:r>
        <w:rPr>
          <w:rFonts w:ascii="Times New Roman"/>
          <w:b w:val="false"/>
          <w:i w:val="false"/>
          <w:color w:val="000000"/>
          <w:sz w:val="28"/>
        </w:rPr>
        <w:t>
      Бас элементтер: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 ТД 15, 15а, 17,17а, 18, 19, 21, 25, 26, 29-бағандары/ ТД 15, 17, 18, 19, 21, 25, 26, 29, 53, 55-бағандары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3" w:id="26"/>
    <w:p>
      <w:pPr>
        <w:spacing w:after="0"/>
        <w:ind w:left="0"/>
        <w:jc w:val="both"/>
      </w:pPr>
      <w:r>
        <w:rPr>
          <w:rFonts w:ascii="Times New Roman"/>
          <w:b w:val="false"/>
          <w:i w:val="false"/>
          <w:color w:val="000000"/>
          <w:sz w:val="28"/>
        </w:rPr>
        <w:t xml:space="preserve">
      3.2.6. ESADout_CUConsigneeType </w:t>
      </w:r>
    </w:p>
    <w:bookmarkEnd w:id="26"/>
    <w:bookmarkStart w:name="z34" w:id="27"/>
    <w:p>
      <w:pPr>
        <w:spacing w:after="0"/>
        <w:ind w:left="0"/>
        <w:jc w:val="both"/>
      </w:pPr>
      <w:r>
        <w:rPr>
          <w:rFonts w:ascii="Times New Roman"/>
          <w:b w:val="false"/>
          <w:i w:val="false"/>
          <w:color w:val="000000"/>
          <w:sz w:val="28"/>
        </w:rPr>
        <w:t>
      Анықтама: Тауарларды алушылар туралы мәліметтер</w:t>
      </w:r>
    </w:p>
    <w:bookmarkEnd w:id="27"/>
    <w:p>
      <w:pPr>
        <w:spacing w:after="0"/>
        <w:ind w:left="0"/>
        <w:jc w:val="both"/>
      </w:pPr>
      <w:r>
        <w:rPr>
          <w:rFonts w:ascii="Times New Roman"/>
          <w:b w:val="false"/>
          <w:i w:val="false"/>
          <w:color w:val="000000"/>
          <w:sz w:val="28"/>
        </w:rPr>
        <w:t>
      Типтердің қасиеттерін қабылдайды: cat_ru: 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OfficesExchangeCode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пошта жөнелтілімдерін беруді ауыстыру мекемесінің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 Реттік нөмір. 1-ден 6-ға  дейінгі цифр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w:t>
            </w:r>
          </w:p>
          <w:p>
            <w:pPr>
              <w:spacing w:after="20"/>
              <w:ind w:left="20"/>
              <w:jc w:val="both"/>
            </w:pPr>
            <w:r>
              <w:rPr>
                <w:rFonts w:ascii="Times New Roman"/>
                <w:b w:val="false"/>
                <w:i w:val="false"/>
                <w:color w:val="000000"/>
                <w:sz w:val="20"/>
              </w:rPr>
              <w:t xml:space="preserve">
1 – КОНТРАГЕНТ; </w:t>
            </w:r>
          </w:p>
          <w:p>
            <w:pPr>
              <w:spacing w:after="20"/>
              <w:ind w:left="20"/>
              <w:jc w:val="both"/>
            </w:pPr>
            <w:r>
              <w:rPr>
                <w:rFonts w:ascii="Times New Roman"/>
                <w:b w:val="false"/>
                <w:i w:val="false"/>
                <w:color w:val="000000"/>
                <w:sz w:val="20"/>
              </w:rPr>
              <w:t>
2 – ТІЗІМ БОЙЫНША ӘРТҮРЛІ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 </w:t>
            </w:r>
          </w:p>
          <w:p>
            <w:pPr>
              <w:spacing w:after="20"/>
              <w:ind w:left="20"/>
              <w:jc w:val="both"/>
            </w:pPr>
            <w:r>
              <w:rPr>
                <w:rFonts w:ascii="Times New Roman"/>
                <w:b w:val="false"/>
                <w:i w:val="false"/>
                <w:color w:val="000000"/>
                <w:sz w:val="20"/>
              </w:rPr>
              <w:t>
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5" w:id="28"/>
    <w:p>
      <w:pPr>
        <w:spacing w:after="0"/>
        <w:ind w:left="0"/>
        <w:jc w:val="both"/>
      </w:pPr>
      <w:r>
        <w:rPr>
          <w:rFonts w:ascii="Times New Roman"/>
          <w:b w:val="false"/>
          <w:i w:val="false"/>
          <w:color w:val="000000"/>
          <w:sz w:val="28"/>
        </w:rPr>
        <w:t>
      Бас элементтер: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алушылар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6" w:id="29"/>
    <w:p>
      <w:pPr>
        <w:spacing w:after="0"/>
        <w:ind w:left="0"/>
        <w:jc w:val="both"/>
      </w:pPr>
      <w:r>
        <w:rPr>
          <w:rFonts w:ascii="Times New Roman"/>
          <w:b w:val="false"/>
          <w:i w:val="false"/>
          <w:color w:val="000000"/>
          <w:sz w:val="28"/>
        </w:rPr>
        <w:t xml:space="preserve">
      3.2.7. ESADout_CUConsignorType </w:t>
      </w:r>
    </w:p>
    <w:bookmarkEnd w:id="29"/>
    <w:bookmarkStart w:name="z37" w:id="30"/>
    <w:p>
      <w:pPr>
        <w:spacing w:after="0"/>
        <w:ind w:left="0"/>
        <w:jc w:val="both"/>
      </w:pPr>
      <w:r>
        <w:rPr>
          <w:rFonts w:ascii="Times New Roman"/>
          <w:b w:val="false"/>
          <w:i w:val="false"/>
          <w:color w:val="000000"/>
          <w:sz w:val="28"/>
        </w:rPr>
        <w:t>
      Анықтама: Тауарларды жөнелтуші туралы мәліметтер</w:t>
      </w:r>
    </w:p>
    <w:bookmarkEnd w:id="30"/>
    <w:p>
      <w:pPr>
        <w:spacing w:after="0"/>
        <w:ind w:left="0"/>
        <w:jc w:val="both"/>
      </w:pPr>
      <w:r>
        <w:rPr>
          <w:rFonts w:ascii="Times New Roman"/>
          <w:b w:val="false"/>
          <w:i w:val="false"/>
          <w:color w:val="000000"/>
          <w:sz w:val="28"/>
        </w:rPr>
        <w:t>
      Типтердің қасиеттерін қабылдайды: cat_ru: CUOrganizationType</w:t>
      </w:r>
    </w:p>
    <w:bookmarkStart w:name="z38" w:id="31"/>
    <w:p>
      <w:pPr>
        <w:spacing w:after="0"/>
        <w:ind w:left="0"/>
        <w:jc w:val="both"/>
      </w:pPr>
      <w:r>
        <w:rPr>
          <w:rFonts w:ascii="Times New Roman"/>
          <w:b w:val="false"/>
          <w:i w:val="false"/>
          <w:color w:val="000000"/>
          <w:sz w:val="28"/>
        </w:rPr>
        <w:t>
      Еншілес элементтер: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OfficesExchangeCode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пошта жөнелтілімдерін беруді ауыстыру мекемесінің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 Реттік нөмір. 1-ден 6-ға дейінгі цифр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 1 – КОНТРАГЕНТ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 </w:t>
            </w:r>
          </w:p>
          <w:p>
            <w:pPr>
              <w:spacing w:after="20"/>
              <w:ind w:left="20"/>
              <w:jc w:val="both"/>
            </w:pPr>
            <w:r>
              <w:rPr>
                <w:rFonts w:ascii="Times New Roman"/>
                <w:b w:val="false"/>
                <w:i w:val="false"/>
                <w:color w:val="000000"/>
                <w:sz w:val="20"/>
              </w:rPr>
              <w:t>
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9" w:id="32"/>
    <w:p>
      <w:pPr>
        <w:spacing w:after="0"/>
        <w:ind w:left="0"/>
        <w:jc w:val="both"/>
      </w:pPr>
      <w:r>
        <w:rPr>
          <w:rFonts w:ascii="Times New Roman"/>
          <w:b w:val="false"/>
          <w:i w:val="false"/>
          <w:color w:val="000000"/>
          <w:sz w:val="28"/>
        </w:rPr>
        <w:t>
      Бас элементтер: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0" w:id="33"/>
    <w:p>
      <w:pPr>
        <w:spacing w:after="0"/>
        <w:ind w:left="0"/>
        <w:jc w:val="both"/>
      </w:pPr>
      <w:r>
        <w:rPr>
          <w:rFonts w:ascii="Times New Roman"/>
          <w:b w:val="false"/>
          <w:i w:val="false"/>
          <w:color w:val="000000"/>
          <w:sz w:val="28"/>
        </w:rPr>
        <w:t xml:space="preserve">
      3.2.8. ESADout_CUDeclarantType </w:t>
      </w:r>
    </w:p>
    <w:bookmarkEnd w:id="33"/>
    <w:bookmarkStart w:name="z41" w:id="34"/>
    <w:p>
      <w:pPr>
        <w:spacing w:after="0"/>
        <w:ind w:left="0"/>
        <w:jc w:val="both"/>
      </w:pPr>
      <w:r>
        <w:rPr>
          <w:rFonts w:ascii="Times New Roman"/>
          <w:b w:val="false"/>
          <w:i w:val="false"/>
          <w:color w:val="000000"/>
          <w:sz w:val="28"/>
        </w:rPr>
        <w:t>
      Анықтама: Тауарлардың декларанты туралы мәліметтер</w:t>
      </w:r>
    </w:p>
    <w:bookmarkEnd w:id="34"/>
    <w:p>
      <w:pPr>
        <w:spacing w:after="0"/>
        <w:ind w:left="0"/>
        <w:jc w:val="both"/>
      </w:pPr>
      <w:r>
        <w:rPr>
          <w:rFonts w:ascii="Times New Roman"/>
          <w:b w:val="false"/>
          <w:i w:val="false"/>
          <w:color w:val="000000"/>
          <w:sz w:val="28"/>
        </w:rPr>
        <w:t>
      Типтердің қасиеттерін қабылдайды: cat_ru: 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2" w:id="35"/>
    <w:p>
      <w:pPr>
        <w:spacing w:after="0"/>
        <w:ind w:left="0"/>
        <w:jc w:val="both"/>
      </w:pPr>
      <w:r>
        <w:rPr>
          <w:rFonts w:ascii="Times New Roman"/>
          <w:b w:val="false"/>
          <w:i w:val="false"/>
          <w:color w:val="000000"/>
          <w:sz w:val="28"/>
        </w:rPr>
        <w:t>
      Бас элементтер: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ESADout_CUDeclarant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декларанты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3" w:id="36"/>
    <w:p>
      <w:pPr>
        <w:spacing w:after="0"/>
        <w:ind w:left="0"/>
        <w:jc w:val="both"/>
      </w:pPr>
      <w:r>
        <w:rPr>
          <w:rFonts w:ascii="Times New Roman"/>
          <w:b w:val="false"/>
          <w:i w:val="false"/>
          <w:color w:val="000000"/>
          <w:sz w:val="28"/>
        </w:rPr>
        <w:t xml:space="preserve">
      3.2.9. ESADout_CUDepartureArrivalTransportType </w:t>
      </w:r>
    </w:p>
    <w:bookmarkEnd w:id="36"/>
    <w:bookmarkStart w:name="z44" w:id="37"/>
    <w:p>
      <w:pPr>
        <w:spacing w:after="0"/>
        <w:ind w:left="0"/>
        <w:jc w:val="both"/>
      </w:pPr>
      <w:r>
        <w:rPr>
          <w:rFonts w:ascii="Times New Roman"/>
          <w:b w:val="false"/>
          <w:i w:val="false"/>
          <w:color w:val="000000"/>
          <w:sz w:val="28"/>
        </w:rPr>
        <w:t xml:space="preserve">
      Анықтама: Келу/кету кезіндегі көлік құралдары.  ТД 18, 26-бағандары </w:t>
      </w:r>
    </w:p>
    <w:bookmarkEnd w:id="37"/>
    <w:p>
      <w:pPr>
        <w:spacing w:after="0"/>
        <w:ind w:left="0"/>
        <w:jc w:val="both"/>
      </w:pPr>
      <w:r>
        <w:rPr>
          <w:rFonts w:ascii="Times New Roman"/>
          <w:b w:val="false"/>
          <w:i w:val="false"/>
          <w:color w:val="000000"/>
          <w:sz w:val="28"/>
        </w:rPr>
        <w:t>
      Типтердің қасиеттерін қабылдайды: cat_ru: CUTransportMeansType</w:t>
      </w:r>
    </w:p>
    <w:bookmarkStart w:name="z45" w:id="38"/>
    <w:p>
      <w:pPr>
        <w:spacing w:after="0"/>
        <w:ind w:left="0"/>
        <w:jc w:val="both"/>
      </w:pPr>
      <w:r>
        <w:rPr>
          <w:rFonts w:ascii="Times New Roman"/>
          <w:b w:val="false"/>
          <w:i w:val="false"/>
          <w:color w:val="000000"/>
          <w:sz w:val="28"/>
        </w:rPr>
        <w:t>
      Еншілес элементтер: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 Реттік нөмір. 1-ден 5-ке дейінгі цифр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электр беру желілері арқылы немесе құбыржол көлігімен өткізу кезіндегі тасымалдау тәсілі: </w:t>
            </w:r>
          </w:p>
          <w:p>
            <w:pPr>
              <w:spacing w:after="20"/>
              <w:ind w:left="20"/>
              <w:jc w:val="both"/>
            </w:pPr>
            <w:r>
              <w:rPr>
                <w:rFonts w:ascii="Times New Roman"/>
                <w:b w:val="false"/>
                <w:i w:val="false"/>
                <w:color w:val="000000"/>
                <w:sz w:val="20"/>
              </w:rPr>
              <w:t xml:space="preserve">
1 – газ құбыры; 2 – мұнай құбыры; 3 – мұнай өнімдері құбыры; </w:t>
            </w:r>
          </w:p>
          <w:p>
            <w:pPr>
              <w:spacing w:after="20"/>
              <w:ind w:left="20"/>
              <w:jc w:val="both"/>
            </w:pPr>
            <w:r>
              <w:rPr>
                <w:rFonts w:ascii="Times New Roman"/>
                <w:b w:val="false"/>
                <w:i w:val="false"/>
                <w:color w:val="000000"/>
                <w:sz w:val="20"/>
              </w:rPr>
              <w:t>
4 – электр беру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 (реттік нөмір, коэффициент). 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арқылы немесе құбыржол көлігімен өткізілетін тауарларды есепке алу аспаптары орнатылған объектілердің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құжаттарындағы көлік құралының сипаттамасына арналған базалық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46" w:id="39"/>
    <w:p>
      <w:pPr>
        <w:spacing w:after="0"/>
        <w:ind w:left="0"/>
        <w:jc w:val="both"/>
      </w:pPr>
      <w:r>
        <w:rPr>
          <w:rFonts w:ascii="Times New Roman"/>
          <w:b w:val="false"/>
          <w:i w:val="false"/>
          <w:color w:val="000000"/>
          <w:sz w:val="28"/>
        </w:rPr>
        <w:t>
      Бас элементтер: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 ТД 15, 15а, 17,17а, 18, 19, 21, 25, 26, 29-бағандары / ТД 15, 17, 18, 19, 21, 25, 26, 29, 53, 55-бағандары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ESADout_CUDepartureArrivalTransport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Келу/кету кезіндегі көлік құралдары. 18, 26-бағандар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7" w:id="40"/>
    <w:p>
      <w:pPr>
        <w:spacing w:after="0"/>
        <w:ind w:left="0"/>
        <w:jc w:val="both"/>
      </w:pPr>
      <w:r>
        <w:rPr>
          <w:rFonts w:ascii="Times New Roman"/>
          <w:b w:val="false"/>
          <w:i w:val="false"/>
          <w:color w:val="000000"/>
          <w:sz w:val="28"/>
        </w:rPr>
        <w:t xml:space="preserve">
      3.2.10.ESADout_CUFinancialAdjustingResponsiblePersonType </w:t>
      </w:r>
    </w:p>
    <w:bookmarkEnd w:id="40"/>
    <w:bookmarkStart w:name="z48" w:id="41"/>
    <w:p>
      <w:pPr>
        <w:spacing w:after="0"/>
        <w:ind w:left="0"/>
        <w:jc w:val="both"/>
      </w:pPr>
      <w:r>
        <w:rPr>
          <w:rFonts w:ascii="Times New Roman"/>
          <w:b w:val="false"/>
          <w:i w:val="false"/>
          <w:color w:val="000000"/>
          <w:sz w:val="28"/>
        </w:rPr>
        <w:t>
      Анықтама: Қаржылық реттеу үшін жауапты тұлға</w:t>
      </w:r>
    </w:p>
    <w:bookmarkEnd w:id="41"/>
    <w:p>
      <w:pPr>
        <w:spacing w:after="0"/>
        <w:ind w:left="0"/>
        <w:jc w:val="both"/>
      </w:pPr>
      <w:r>
        <w:rPr>
          <w:rFonts w:ascii="Times New Roman"/>
          <w:b w:val="false"/>
          <w:i w:val="false"/>
          <w:color w:val="000000"/>
          <w:sz w:val="28"/>
        </w:rPr>
        <w:t>
      Типтердің қасиеттерін қабылдайды: cat_ru: CUOrganizationType</w:t>
      </w:r>
    </w:p>
    <w:bookmarkStart w:name="z49" w:id="42"/>
    <w:p>
      <w:pPr>
        <w:spacing w:after="0"/>
        <w:ind w:left="0"/>
        <w:jc w:val="both"/>
      </w:pPr>
      <w:r>
        <w:rPr>
          <w:rFonts w:ascii="Times New Roman"/>
          <w:b w:val="false"/>
          <w:i w:val="false"/>
          <w:color w:val="000000"/>
          <w:sz w:val="28"/>
        </w:rPr>
        <w:t>
      Еншілес элементтер: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0" w:id="43"/>
    <w:p>
      <w:pPr>
        <w:spacing w:after="0"/>
        <w:ind w:left="0"/>
        <w:jc w:val="both"/>
      </w:pPr>
      <w:r>
        <w:rPr>
          <w:rFonts w:ascii="Times New Roman"/>
          <w:b w:val="false"/>
          <w:i w:val="false"/>
          <w:color w:val="000000"/>
          <w:sz w:val="28"/>
        </w:rPr>
        <w:t>
      Бас элементтер: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ESADout_CUFinancialAdjustingResponsiblePerson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 үшін жауапты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1" w:id="44"/>
    <w:p>
      <w:pPr>
        <w:spacing w:after="0"/>
        <w:ind w:left="0"/>
        <w:jc w:val="both"/>
      </w:pPr>
      <w:r>
        <w:rPr>
          <w:rFonts w:ascii="Times New Roman"/>
          <w:b w:val="false"/>
          <w:i w:val="false"/>
          <w:color w:val="000000"/>
          <w:sz w:val="28"/>
        </w:rPr>
        <w:t xml:space="preserve">
      3.2.11. ESADout_CUGoodsType </w:t>
      </w:r>
    </w:p>
    <w:bookmarkEnd w:id="44"/>
    <w:bookmarkStart w:name="z52" w:id="45"/>
    <w:p>
      <w:pPr>
        <w:spacing w:after="0"/>
        <w:ind w:left="0"/>
        <w:jc w:val="both"/>
      </w:pPr>
      <w:r>
        <w:rPr>
          <w:rFonts w:ascii="Times New Roman"/>
          <w:b w:val="false"/>
          <w:i w:val="false"/>
          <w:color w:val="000000"/>
          <w:sz w:val="28"/>
        </w:rPr>
        <w:t>
      Анықтама: Тауар бөлігі. 31-47-бағандар</w:t>
      </w:r>
    </w:p>
    <w:bookmarkEnd w:id="45"/>
    <w:p>
      <w:pPr>
        <w:spacing w:after="0"/>
        <w:ind w:left="0"/>
        <w:jc w:val="both"/>
      </w:pPr>
      <w:r>
        <w:rPr>
          <w:rFonts w:ascii="Times New Roman"/>
          <w:b w:val="false"/>
          <w:i w:val="false"/>
          <w:color w:val="000000"/>
          <w:sz w:val="28"/>
        </w:rPr>
        <w:t>
      Типтердің қасиеттерін қабылдайды: catESAD_cu: CUESADGoodsItemType</w:t>
      </w:r>
    </w:p>
    <w:bookmarkStart w:name="z53" w:id="46"/>
    <w:p>
      <w:pPr>
        <w:spacing w:after="0"/>
        <w:ind w:left="0"/>
        <w:jc w:val="both"/>
      </w:pPr>
      <w:r>
        <w:rPr>
          <w:rFonts w:ascii="Times New Roman"/>
          <w:b w:val="false"/>
          <w:i w:val="false"/>
          <w:color w:val="000000"/>
          <w:sz w:val="28"/>
        </w:rPr>
        <w:t>
      Еншілес элементтер: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сипаттамасы тілінің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Аlpha-2 тілінің ISO 639-1 стандартындағы коды. </w:t>
            </w:r>
          </w:p>
          <w:p>
            <w:pPr>
              <w:spacing w:after="20"/>
              <w:ind w:left="20"/>
              <w:jc w:val="both"/>
            </w:pPr>
            <w:r>
              <w:rPr>
                <w:rFonts w:ascii="Times New Roman"/>
                <w:b w:val="false"/>
                <w:i w:val="false"/>
                <w:color w:val="000000"/>
                <w:sz w:val="20"/>
              </w:rPr>
              <w:t>
2 символ. Мәтін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мақсаттағы өнім белгісі. true - иә, false - жоқ. ТД 31-бағаны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Индикатор. Бір-бірін жоққа шығаратын екі бульдік мәннің тізімі шындық/жалған, қосу/ажырату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 валютасының коды (ТД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Alpha-3 валюта коды. 3 символ.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ESADout_CUPresentedDocument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 44-баған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catESAD_cu:CUPresentedDocumentsType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ESAD.Ұсынылған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ESADout_CUPrecedingDocument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Алдындағы құжаттар. 40-баған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catESAD_cu:CUPrecedingDocumentType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Алдындағы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ESADout_CUCustomsPaymentCalculation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catESAD_cu:CUCustomsPaymentCalculationType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төлемдерді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тауарларды қайта өңдеуге рұқсат алуға арналған өтініш ретінде қолданылған жағдайда көрсетілетін мәліметтер (элемент 6 31-баған, 44-баған)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catESAD_cu:ProcessingGoodsDeclarationType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қайта өңдеуге арналған өтініш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бірлігіндегі тауарлар саны. 41-баған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қосымшадан өзгеше, тауардың қосымша өлшем бірлігіндегі саны (элемент 1 31-баған)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ESADGoodsPackaging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табандықтар мен тауар орамалары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catESAD_cu:ESADGoodsPackagingType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табандықтар мен тауар орамалары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ESADGoodsQuota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ТД 39-бағаны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catESAD_cu:ESADGoodsQuotaType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ESADContainer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туралы мәліметтер (элемент 3, 31-баған)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catESAD_cu:ESADContainerType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Контейнерлер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ESADCustomsProcedure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37-баған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catESAD_cu:ESADCustomsProcedureType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Рәсім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ESADExcise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таңбалар туралы мәліметтер (элемент 4 31-баған)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catESAD_cu:ESADExciseType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Акциздік таңбалар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ElectricalEnergReceived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қабылданған электр энергиясының саны туралы мәліметтер (элемент 9, 31-баған)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catESAD_cu:CU_ElectricalEnergyType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Есепті кезең ішінде қабылданған және берілген электр энергиясының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ElectricalEnergGiven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берілген электр энергиясының саны туралы мәліметтер (элемент 9 31-баған)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catESAD_cu:CU_ElectricalEnergyType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Есепті кезең ішінде қабылданған және берілген электр энергиясының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GoodsAutomobile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 туралы мәліметтер. 31-баған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catESAD_cu:AutomobileType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Автомобильдер туралы мәліметтер. 31-баған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ESADoutGoodsOrganization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 тауар бөлігіндегі ұйым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ESADout_CU:ESADoutGoodsOrganizationType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ТД тауар бөлігіндегі ұйым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RBSupplementaryGoodsQuantity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рәсіміне және еркін кеден аймағына БР үшін орналастырылған тауарлар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4" w:id="47"/>
    <w:p>
      <w:pPr>
        <w:spacing w:after="0"/>
        <w:ind w:left="0"/>
        <w:jc w:val="both"/>
      </w:pPr>
      <w:r>
        <w:rPr>
          <w:rFonts w:ascii="Times New Roman"/>
          <w:b w:val="false"/>
          <w:i w:val="false"/>
          <w:color w:val="000000"/>
          <w:sz w:val="28"/>
        </w:rPr>
        <w:t>
      Бас элементтер: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бөлігі 31-47-бағандар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55" w:id="48"/>
    <w:p>
      <w:pPr>
        <w:spacing w:after="0"/>
        <w:ind w:left="0"/>
        <w:jc w:val="both"/>
      </w:pPr>
      <w:r>
        <w:rPr>
          <w:rFonts w:ascii="Times New Roman"/>
          <w:b w:val="false"/>
          <w:i w:val="false"/>
          <w:color w:val="000000"/>
          <w:sz w:val="28"/>
        </w:rPr>
        <w:t xml:space="preserve">
      3.2.12. ESADout_CUGoodsLocationType </w:t>
      </w:r>
    </w:p>
    <w:bookmarkEnd w:id="48"/>
    <w:bookmarkStart w:name="z56" w:id="49"/>
    <w:p>
      <w:pPr>
        <w:spacing w:after="0"/>
        <w:ind w:left="0"/>
        <w:jc w:val="both"/>
      </w:pPr>
      <w:r>
        <w:rPr>
          <w:rFonts w:ascii="Times New Roman"/>
          <w:b w:val="false"/>
          <w:i w:val="false"/>
          <w:color w:val="000000"/>
          <w:sz w:val="28"/>
        </w:rPr>
        <w:t xml:space="preserve">
      Анықтама: Тауарлардың орналасқан жері. 30-баған </w:t>
      </w:r>
    </w:p>
    <w:bookmarkEnd w:id="49"/>
    <w:bookmarkStart w:name="z57" w:id="50"/>
    <w:p>
      <w:pPr>
        <w:spacing w:after="0"/>
        <w:ind w:left="0"/>
        <w:jc w:val="both"/>
      </w:pPr>
      <w:r>
        <w:rPr>
          <w:rFonts w:ascii="Times New Roman"/>
          <w:b w:val="false"/>
          <w:i w:val="false"/>
          <w:color w:val="000000"/>
          <w:sz w:val="28"/>
        </w:rPr>
        <w:t>
      Еншілес элементтер: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орналасқан жерлерінің сыныптауышына сәйкес тауарлардың орналасқан жерінің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қолданылатын кеден органдарының сыныптауыштарына сәйкес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Кеден органының коды. 2, 5 немесе 8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елінің коды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Елдің коды alpha-2 (латын әліпбиінің екі әрпі). 2 символ. Мәтін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станциясының/теңіз (өзен) портының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Субъектінің атауы. Ұйым, ТАӘ. 150 символға дейін. Мәтін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GoodsLocationPlace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catESAD_cu:CUGoodsLocationPlaceType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орналасқан жері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 кеден органының тауарларды уақытша сақтауға рұқсаты, уақытша сақтау қоймасы, кеден қоймасы, еркін қойма, бажсыз сауда дүкені, уәкілетті экономикалық оператордың үй-жайы, ашық алаңшалары және өзге де аумақтары, меншікті тауарларды сақтау қоймасы, тауарларды алушының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ESADout_CU:CUWarehousePlaceType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орналасқан жері туралы мәліметтер: кеден органының тауарларды уақытша сақтауға рұқсаты, уақытша сақтау қоймасы, кеден қоймасы, еркін қойма, бажсыз сауда дүкені, уәкілетті экономикалық оператордың үй-жайы, ашық алаңшалары және өзге де аумақтары, меншікті тауарларды сақтау қоймасы, тауарларды алушының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 –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catESAD_cu:CUTransportType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орналасқан жері туралы мәліметтер –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мекенжайлары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8" w:id="51"/>
    <w:p>
      <w:pPr>
        <w:spacing w:after="0"/>
        <w:ind w:left="0"/>
        <w:jc w:val="both"/>
      </w:pPr>
      <w:r>
        <w:rPr>
          <w:rFonts w:ascii="Times New Roman"/>
          <w:b w:val="false"/>
          <w:i w:val="false"/>
          <w:color w:val="000000"/>
          <w:sz w:val="28"/>
        </w:rPr>
        <w:t>
      Бас элементтер: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орналасқан жері. </w:t>
            </w:r>
          </w:p>
          <w:p>
            <w:pPr>
              <w:spacing w:after="20"/>
              <w:ind w:left="20"/>
              <w:jc w:val="both"/>
            </w:pPr>
            <w:r>
              <w:rPr>
                <w:rFonts w:ascii="Times New Roman"/>
                <w:b w:val="false"/>
                <w:i w:val="false"/>
                <w:color w:val="000000"/>
                <w:sz w:val="20"/>
              </w:rPr>
              <w:t xml:space="preserve">
ТД 30-баған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59" w:id="52"/>
    <w:p>
      <w:pPr>
        <w:spacing w:after="0"/>
        <w:ind w:left="0"/>
        <w:jc w:val="both"/>
      </w:pPr>
      <w:r>
        <w:rPr>
          <w:rFonts w:ascii="Times New Roman"/>
          <w:b w:val="false"/>
          <w:i w:val="false"/>
          <w:color w:val="000000"/>
          <w:sz w:val="28"/>
        </w:rPr>
        <w:t xml:space="preserve">
      3.2.13. ESADout_CUGoodsShipmentType </w:t>
      </w:r>
    </w:p>
    <w:bookmarkEnd w:id="52"/>
    <w:bookmarkStart w:name="z60" w:id="53"/>
    <w:p>
      <w:pPr>
        <w:spacing w:after="0"/>
        <w:ind w:left="0"/>
        <w:jc w:val="both"/>
      </w:pPr>
      <w:r>
        <w:rPr>
          <w:rFonts w:ascii="Times New Roman"/>
          <w:b w:val="false"/>
          <w:i w:val="false"/>
          <w:color w:val="000000"/>
          <w:sz w:val="28"/>
        </w:rPr>
        <w:t>
      Анықтама: Тауар партиясы туралы мәліметтер</w:t>
      </w:r>
    </w:p>
    <w:bookmarkEnd w:id="53"/>
    <w:p>
      <w:pPr>
        <w:spacing w:after="0"/>
        <w:ind w:left="0"/>
        <w:jc w:val="both"/>
      </w:pPr>
      <w:r>
        <w:rPr>
          <w:rFonts w:ascii="Times New Roman"/>
          <w:b w:val="false"/>
          <w:i w:val="false"/>
          <w:color w:val="000000"/>
          <w:sz w:val="28"/>
        </w:rPr>
        <w:t>
      Типтердің қасиеттерін қабылдайды: catESAD_cu: CUESADGoodsShipmentType</w:t>
      </w:r>
    </w:p>
    <w:bookmarkStart w:name="z61" w:id="54"/>
    <w:p>
      <w:pPr>
        <w:spacing w:after="0"/>
        <w:ind w:left="0"/>
        <w:jc w:val="both"/>
      </w:pPr>
      <w:r>
        <w:rPr>
          <w:rFonts w:ascii="Times New Roman"/>
          <w:b w:val="false"/>
          <w:i w:val="false"/>
          <w:color w:val="000000"/>
          <w:sz w:val="28"/>
        </w:rPr>
        <w:t>
      Еншілес элементтер: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ESADout_CU:ESADout_CUConsignorType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алушылар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ESADout_CU:ESADout_CUConsigneeType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алушылар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ESADout_CUFinancialAdjustingResponsiblePerson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 үшін жауапты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ESADout_CU:ESADout_CUFinancialAdjustingResponsiblePersonType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Қаржылық реттеу үшін жауапты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ESADout_CUDeclarant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декларанты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ESADout_CU:ESADout_CUDeclarantType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декларанты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ESADout_CUCarrier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туралы мәліметтер ТД 50-баған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ESADout_CU:ESADout_CUCarrierType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ESADout_CUGoodsLocation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орналасқан жері. ТД 30-баған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ESADout_CU:ESADout_CUGoodsLocationType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Тауарлардың орналасқан жері. 30-баған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ESADout_CUConsigment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тасымалдау туралы мәліметтер. ТД 15, 15а, 17,17а, 18, 19, 21, 25, 26, 29-бағандары / ТД 15, 17, 18, 19, 21, 25, 26, 29, 53, 55-бағандары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ESADout_CU:ESADout_CUConsigmentType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Тауарларды тасымалдау туралы мәліметтер. ТД 15, 15а, 17,17а, 18, 19, 21, 25, 26, 29-бағандары / ТД 15, 17, 18, 19, 21, 25, 26, 29, 53, 55-бағандары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ESADout_CUMainContractTerms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 шарттары ТД 11, 20, 22, 23, 24-бағандары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ESADout_CU:ESADout_CUMainContractTermsType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Мәміле шарттары ТД 11, 20, 22, 23, 24-бағандары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бөлігі 31-47-бағандар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 бөлігі. 31-47-бағандар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ESADout_CUPayments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 48-баған,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ESADout_CU:ESADout_CUPaymentsType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Төленетін төлемдер, төлем тапсырмалары, төлемдерді кейінге қалдыру туралы мәліметтер 48-баған,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ТД 52-баған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catESAD_cu:CUGuaranteeType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Кепілдік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TDGuarantee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үшін кепілдік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catESAD_cu:TDGuaranteeType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ТД үшін кепілдік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62" w:id="55"/>
    <w:p>
      <w:pPr>
        <w:spacing w:after="0"/>
        <w:ind w:left="0"/>
        <w:jc w:val="both"/>
      </w:pPr>
      <w:r>
        <w:rPr>
          <w:rFonts w:ascii="Times New Roman"/>
          <w:b w:val="false"/>
          <w:i w:val="false"/>
          <w:color w:val="000000"/>
          <w:sz w:val="28"/>
        </w:rPr>
        <w:t>
      Бас элементтер: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декларациясының және транзит декларациясының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ESADout_CUGoodsShipment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3" w:id="56"/>
    <w:p>
      <w:pPr>
        <w:spacing w:after="0"/>
        <w:ind w:left="0"/>
        <w:jc w:val="both"/>
      </w:pPr>
      <w:r>
        <w:rPr>
          <w:rFonts w:ascii="Times New Roman"/>
          <w:b w:val="false"/>
          <w:i w:val="false"/>
          <w:color w:val="000000"/>
          <w:sz w:val="28"/>
        </w:rPr>
        <w:t xml:space="preserve">
      3.2.14. ESADout_CUMainContractTermsType </w:t>
      </w:r>
    </w:p>
    <w:bookmarkEnd w:id="56"/>
    <w:bookmarkStart w:name="z64" w:id="57"/>
    <w:p>
      <w:pPr>
        <w:spacing w:after="0"/>
        <w:ind w:left="0"/>
        <w:jc w:val="both"/>
      </w:pPr>
      <w:r>
        <w:rPr>
          <w:rFonts w:ascii="Times New Roman"/>
          <w:b w:val="false"/>
          <w:i w:val="false"/>
          <w:color w:val="000000"/>
          <w:sz w:val="28"/>
        </w:rPr>
        <w:t xml:space="preserve">
      Анықтама: Мәміле шарттары ТД 11, 20, 22, 23, 24-бағандары </w:t>
      </w:r>
    </w:p>
    <w:bookmarkEnd w:id="57"/>
    <w:bookmarkStart w:name="z65" w:id="58"/>
    <w:p>
      <w:pPr>
        <w:spacing w:after="0"/>
        <w:ind w:left="0"/>
        <w:jc w:val="both"/>
      </w:pPr>
      <w:r>
        <w:rPr>
          <w:rFonts w:ascii="Times New Roman"/>
          <w:b w:val="false"/>
          <w:i w:val="false"/>
          <w:color w:val="000000"/>
          <w:sz w:val="28"/>
        </w:rPr>
        <w:t>
      Типтердің қасиеттерін қабылдайды: catESAD_cu: CUESADMainContractTermsType</w:t>
      </w:r>
    </w:p>
    <w:bookmarkEnd w:id="58"/>
    <w:bookmarkStart w:name="z66" w:id="59"/>
    <w:p>
      <w:pPr>
        <w:spacing w:after="0"/>
        <w:ind w:left="0"/>
        <w:jc w:val="both"/>
      </w:pPr>
      <w:r>
        <w:rPr>
          <w:rFonts w:ascii="Times New Roman"/>
          <w:b w:val="false"/>
          <w:i w:val="false"/>
          <w:color w:val="000000"/>
          <w:sz w:val="28"/>
        </w:rPr>
        <w:t>
      Бас элементтер: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ESADout_CUMainContractTerms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 ТД 11, 20, 22, 23, 24-бағандары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7" w:id="60"/>
    <w:p>
      <w:pPr>
        <w:spacing w:after="0"/>
        <w:ind w:left="0"/>
        <w:jc w:val="both"/>
      </w:pPr>
      <w:r>
        <w:rPr>
          <w:rFonts w:ascii="Times New Roman"/>
          <w:b w:val="false"/>
          <w:i w:val="false"/>
          <w:color w:val="000000"/>
          <w:sz w:val="28"/>
        </w:rPr>
        <w:t xml:space="preserve">
      3.2.15. ESADout_CUPaymentsType </w:t>
      </w:r>
    </w:p>
    <w:bookmarkEnd w:id="60"/>
    <w:bookmarkStart w:name="z68" w:id="61"/>
    <w:p>
      <w:pPr>
        <w:spacing w:after="0"/>
        <w:ind w:left="0"/>
        <w:jc w:val="both"/>
      </w:pPr>
      <w:r>
        <w:rPr>
          <w:rFonts w:ascii="Times New Roman"/>
          <w:b w:val="false"/>
          <w:i w:val="false"/>
          <w:color w:val="000000"/>
          <w:sz w:val="28"/>
        </w:rPr>
        <w:t>
      Анықтама: Төленетін төлемдер, төлем тапсырмалары, төлемдерді кейінге қалдыру туралы мәліметтер 48-баған, В</w:t>
      </w:r>
    </w:p>
    <w:bookmarkEnd w:id="61"/>
    <w:bookmarkStart w:name="z69" w:id="62"/>
    <w:p>
      <w:pPr>
        <w:spacing w:after="0"/>
        <w:ind w:left="0"/>
        <w:jc w:val="both"/>
      </w:pPr>
      <w:r>
        <w:rPr>
          <w:rFonts w:ascii="Times New Roman"/>
          <w:b w:val="false"/>
          <w:i w:val="false"/>
          <w:color w:val="000000"/>
          <w:sz w:val="28"/>
        </w:rPr>
        <w:t>
      Еншілес элементтер: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мәліметтер. В-баған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ESADout_CU:CustomsPaymentType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Төлеу туралы мәліметтер. -баған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CUDelayPayments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Төлемдерді кейінге қалдыру 48-баған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catESAD_cu:CUDelayPaymentsType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Төлемдерді кейінге қалдыру 48-баған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70" w:id="63"/>
    <w:p>
      <w:pPr>
        <w:spacing w:after="0"/>
        <w:ind w:left="0"/>
        <w:jc w:val="both"/>
      </w:pPr>
      <w:r>
        <w:rPr>
          <w:rFonts w:ascii="Times New Roman"/>
          <w:b w:val="false"/>
          <w:i w:val="false"/>
          <w:color w:val="000000"/>
          <w:sz w:val="28"/>
        </w:rPr>
        <w:t>
      Бас элементтер: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ESADout_CUPayments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 48-баған,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1" w:id="64"/>
    <w:p>
      <w:pPr>
        <w:spacing w:after="0"/>
        <w:ind w:left="0"/>
        <w:jc w:val="both"/>
      </w:pPr>
      <w:r>
        <w:rPr>
          <w:rFonts w:ascii="Times New Roman"/>
          <w:b w:val="false"/>
          <w:i w:val="false"/>
          <w:color w:val="000000"/>
          <w:sz w:val="28"/>
        </w:rPr>
        <w:t xml:space="preserve">
      3.2.16. ESADoutGoodsOrganizationType </w:t>
      </w:r>
    </w:p>
    <w:bookmarkEnd w:id="64"/>
    <w:bookmarkStart w:name="z72" w:id="65"/>
    <w:p>
      <w:pPr>
        <w:spacing w:after="0"/>
        <w:ind w:left="0"/>
        <w:jc w:val="both"/>
      </w:pPr>
      <w:r>
        <w:rPr>
          <w:rFonts w:ascii="Times New Roman"/>
          <w:b w:val="false"/>
          <w:i w:val="false"/>
          <w:color w:val="000000"/>
          <w:sz w:val="28"/>
        </w:rPr>
        <w:t xml:space="preserve">
      Анықтама: ТД тауар бөлігіндегі ұйым туралы мәліметтер </w:t>
      </w:r>
    </w:p>
    <w:bookmarkEnd w:id="65"/>
    <w:bookmarkStart w:name="z73" w:id="66"/>
    <w:p>
      <w:pPr>
        <w:spacing w:after="0"/>
        <w:ind w:left="0"/>
        <w:jc w:val="both"/>
      </w:pPr>
      <w:r>
        <w:rPr>
          <w:rFonts w:ascii="Times New Roman"/>
          <w:b w:val="false"/>
          <w:i w:val="false"/>
          <w:color w:val="000000"/>
          <w:sz w:val="28"/>
        </w:rPr>
        <w:t>
      Типтердің қасиеттерін қабылдайды: cat_ru:CUOrganizationType</w:t>
      </w:r>
    </w:p>
    <w:bookmarkEnd w:id="66"/>
    <w:bookmarkStart w:name="z74" w:id="67"/>
    <w:p>
      <w:pPr>
        <w:spacing w:after="0"/>
        <w:ind w:left="0"/>
        <w:jc w:val="both"/>
      </w:pPr>
      <w:r>
        <w:rPr>
          <w:rFonts w:ascii="Times New Roman"/>
          <w:b w:val="false"/>
          <w:i w:val="false"/>
          <w:color w:val="000000"/>
          <w:sz w:val="28"/>
        </w:rPr>
        <w:t>
      Еншілес элементтер: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 1 – КОНТРАГЕНТ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 </w:t>
            </w:r>
          </w:p>
          <w:p>
            <w:pPr>
              <w:spacing w:after="20"/>
              <w:ind w:left="20"/>
              <w:jc w:val="both"/>
            </w:pPr>
            <w:r>
              <w:rPr>
                <w:rFonts w:ascii="Times New Roman"/>
                <w:b w:val="false"/>
                <w:i w:val="false"/>
                <w:color w:val="000000"/>
                <w:sz w:val="20"/>
              </w:rPr>
              <w:t>
1 символ. Мәтін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5" w:id="68"/>
    <w:p>
      <w:pPr>
        <w:spacing w:after="0"/>
        <w:ind w:left="0"/>
        <w:jc w:val="both"/>
      </w:pPr>
      <w:r>
        <w:rPr>
          <w:rFonts w:ascii="Times New Roman"/>
          <w:b w:val="false"/>
          <w:i w:val="false"/>
          <w:color w:val="000000"/>
          <w:sz w:val="28"/>
        </w:rPr>
        <w:t>
      Бас элементтер: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бөлігі. 31-47-бағандар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ESADoutGoodsOrganization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 тауар бөлігіндегі ұйым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6" w:id="69"/>
    <w:p>
      <w:pPr>
        <w:spacing w:after="0"/>
        <w:ind w:left="0"/>
        <w:jc w:val="both"/>
      </w:pPr>
      <w:r>
        <w:rPr>
          <w:rFonts w:ascii="Times New Roman"/>
          <w:b w:val="false"/>
          <w:i w:val="false"/>
          <w:color w:val="000000"/>
          <w:sz w:val="28"/>
        </w:rPr>
        <w:t xml:space="preserve">
      3.2.17. PaymentDocumentType </w:t>
      </w:r>
    </w:p>
    <w:bookmarkEnd w:id="69"/>
    <w:p>
      <w:pPr>
        <w:spacing w:after="0"/>
        <w:ind w:left="0"/>
        <w:jc w:val="both"/>
      </w:pPr>
      <w:r>
        <w:rPr>
          <w:rFonts w:ascii="Times New Roman"/>
          <w:b w:val="false"/>
          <w:i w:val="false"/>
          <w:color w:val="000000"/>
          <w:sz w:val="28"/>
        </w:rPr>
        <w:t>
      Анықтама: Төлем құжаты</w:t>
      </w:r>
    </w:p>
    <w:p>
      <w:pPr>
        <w:spacing w:after="0"/>
        <w:ind w:left="0"/>
        <w:jc w:val="both"/>
      </w:pPr>
      <w:r>
        <w:rPr>
          <w:rFonts w:ascii="Times New Roman"/>
          <w:b w:val="false"/>
          <w:i w:val="false"/>
          <w:color w:val="000000"/>
          <w:sz w:val="28"/>
        </w:rPr>
        <w:t>
      Типтердің қасиеттерін қабылдайды: cat_ru:DocumentBaseType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форматындағы күні.  ISO 8601 форматы стандарты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7" w:id="70"/>
    <w:p>
      <w:pPr>
        <w:spacing w:after="0"/>
        <w:ind w:left="0"/>
        <w:jc w:val="both"/>
      </w:pPr>
      <w:r>
        <w:rPr>
          <w:rFonts w:ascii="Times New Roman"/>
          <w:b w:val="false"/>
          <w:i w:val="false"/>
          <w:color w:val="000000"/>
          <w:sz w:val="28"/>
        </w:rPr>
        <w:t>
      Бас элементтер: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ESADout_CU:CustomsPayment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мәліметтер. В 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8" w:id="71"/>
    <w:p>
      <w:pPr>
        <w:spacing w:after="0"/>
        <w:ind w:left="0"/>
        <w:jc w:val="both"/>
      </w:pPr>
      <w:r>
        <w:rPr>
          <w:rFonts w:ascii="Times New Roman"/>
          <w:b w:val="false"/>
          <w:i w:val="false"/>
          <w:color w:val="000000"/>
          <w:sz w:val="28"/>
        </w:rPr>
        <w:t xml:space="preserve">
      3.2.18. RBTechMarKType </w:t>
      </w:r>
    </w:p>
    <w:bookmarkEnd w:id="71"/>
    <w:p>
      <w:pPr>
        <w:spacing w:after="0"/>
        <w:ind w:left="0"/>
        <w:jc w:val="both"/>
      </w:pPr>
      <w:r>
        <w:rPr>
          <w:rFonts w:ascii="Times New Roman"/>
          <w:b w:val="false"/>
          <w:i w:val="false"/>
          <w:color w:val="000000"/>
          <w:sz w:val="28"/>
        </w:rPr>
        <w:t>
      Анықтама: РБ үшін техникалық белгілер</w:t>
      </w:r>
    </w:p>
    <w:p>
      <w:pPr>
        <w:spacing w:after="0"/>
        <w:ind w:left="0"/>
        <w:jc w:val="both"/>
      </w:pPr>
      <w:r>
        <w:rPr>
          <w:rFonts w:ascii="Times New Roman"/>
          <w:b w:val="false"/>
          <w:i w:val="false"/>
          <w:color w:val="000000"/>
          <w:sz w:val="28"/>
        </w:rPr>
        <w:t>
      Типтердің қасиеттерін қабылдайды: cat_ru: DocumentBaseType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DelcKind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түрлерінің сыныптауышына сәйкес түзету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төлеуге жататын сома.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 Ақша бірлігі саны. Құны. 0-ден бастап. Барлығы 20 цифр, олардың кемінде 2 символы үтірден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9" w:id="72"/>
    <w:p>
      <w:pPr>
        <w:spacing w:after="0"/>
        <w:ind w:left="0"/>
        <w:jc w:val="both"/>
      </w:pPr>
      <w:r>
        <w:rPr>
          <w:rFonts w:ascii="Times New Roman"/>
          <w:b w:val="false"/>
          <w:i w:val="false"/>
          <w:color w:val="000000"/>
          <w:sz w:val="28"/>
        </w:rPr>
        <w:t>
      Бас элементтер: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ESADout_CU:ESADout_CU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декларациясының және транзит декларациясының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RBTechMarK</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үшін техникалық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80" w:id="73"/>
    <w:p>
      <w:pPr>
        <w:spacing w:after="0"/>
        <w:ind w:left="0"/>
        <w:jc w:val="both"/>
      </w:pPr>
      <w:r>
        <w:rPr>
          <w:rFonts w:ascii="Times New Roman"/>
          <w:b w:val="false"/>
          <w:i w:val="false"/>
          <w:color w:val="000000"/>
          <w:sz w:val="28"/>
        </w:rPr>
        <w:t>
      Ескертпе. Осы құжатта кесте басындағы бесінші бағандағы "Көпт." деген қысқарту "көптік" дегенді білдіреді.";</w:t>
      </w:r>
    </w:p>
    <w:bookmarkEnd w:id="73"/>
    <w:bookmarkStart w:name="z81" w:id="74"/>
    <w:p>
      <w:pPr>
        <w:spacing w:after="0"/>
        <w:ind w:left="0"/>
        <w:jc w:val="both"/>
      </w:pPr>
      <w:r>
        <w:rPr>
          <w:rFonts w:ascii="Times New Roman"/>
          <w:b w:val="false"/>
          <w:i w:val="false"/>
          <w:color w:val="000000"/>
          <w:sz w:val="28"/>
        </w:rPr>
        <w:t>
      б) көрсетілген Шешіммен бекітілген Тауарлар декларациясын түзетудің  электрондық көшірмесінің құрылымы мен форматы мынадай редакцияда жазылсын:</w:t>
      </w:r>
    </w:p>
    <w:bookmarkEnd w:id="7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2013 жылғы 12 қарашадағы </w:t>
            </w:r>
            <w:r>
              <w:br/>
            </w:r>
            <w:r>
              <w:rPr>
                <w:rFonts w:ascii="Times New Roman"/>
                <w:b w:val="false"/>
                <w:i w:val="false"/>
                <w:color w:val="000000"/>
                <w:sz w:val="20"/>
              </w:rPr>
              <w:t xml:space="preserve">№ 254 шешімімен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2015 жылғы №     шешімінің</w:t>
            </w:r>
            <w:r>
              <w:br/>
            </w:r>
            <w:r>
              <w:rPr>
                <w:rFonts w:ascii="Times New Roman"/>
                <w:b w:val="false"/>
                <w:i w:val="false"/>
                <w:color w:val="000000"/>
                <w:sz w:val="20"/>
              </w:rPr>
              <w:t>редакциясында)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83" w:id="75"/>
    <w:p>
      <w:pPr>
        <w:spacing w:after="0"/>
        <w:ind w:left="0"/>
        <w:jc w:val="left"/>
      </w:pPr>
      <w:r>
        <w:rPr>
          <w:rFonts w:ascii="Times New Roman"/>
          <w:b/>
          <w:i w:val="false"/>
          <w:color w:val="000000"/>
        </w:rPr>
        <w:t xml:space="preserve"> Тауарлар декларациясын түзетудің электрондық көшірмесінің құрылымы мен форматы </w:t>
      </w:r>
    </w:p>
    <w:bookmarkEnd w:id="75"/>
    <w:bookmarkStart w:name="z84" w:id="76"/>
    <w:p>
      <w:pPr>
        <w:spacing w:after="0"/>
        <w:ind w:left="0"/>
        <w:jc w:val="both"/>
      </w:pPr>
      <w:r>
        <w:rPr>
          <w:rFonts w:ascii="Times New Roman"/>
          <w:b w:val="false"/>
          <w:i w:val="false"/>
          <w:color w:val="000000"/>
          <w:sz w:val="28"/>
        </w:rPr>
        <w:t xml:space="preserve">
      1. Құжаттардың электрондық нысандарының тізбесі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1006111E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декларациясын түзетудің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KDTout_CU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KDTout_CU:</w:t>
            </w:r>
          </w:p>
          <w:p>
            <w:pPr>
              <w:spacing w:after="20"/>
              <w:ind w:left="20"/>
              <w:jc w:val="both"/>
            </w:pPr>
            <w:r>
              <w:rPr>
                <w:rFonts w:ascii="Times New Roman"/>
                <w:b w:val="false"/>
                <w:i w:val="false"/>
                <w:color w:val="000000"/>
                <w:sz w:val="20"/>
              </w:rPr>
              <w:t>
urn:customs.ru:Information:CustomsDocuments:KDTout_CU:5.10.0</w:t>
            </w:r>
          </w:p>
        </w:tc>
      </w:tr>
    </w:tbl>
    <w:bookmarkStart w:name="z85" w:id="77"/>
    <w:p>
      <w:pPr>
        <w:spacing w:after="0"/>
        <w:ind w:left="0"/>
        <w:jc w:val="both"/>
      </w:pPr>
      <w:r>
        <w:rPr>
          <w:rFonts w:ascii="Times New Roman"/>
          <w:b w:val="false"/>
          <w:i w:val="false"/>
          <w:color w:val="000000"/>
          <w:sz w:val="28"/>
        </w:rPr>
        <w:t>
      2. Стандарттау туралы келісімдер</w:t>
      </w:r>
    </w:p>
    <w:bookmarkEnd w:id="77"/>
    <w:p>
      <w:pPr>
        <w:spacing w:after="0"/>
        <w:ind w:left="0"/>
        <w:jc w:val="both"/>
      </w:pPr>
      <w:r>
        <w:rPr>
          <w:rFonts w:ascii="Times New Roman"/>
          <w:b w:val="false"/>
          <w:i w:val="false"/>
          <w:color w:val="000000"/>
          <w:sz w:val="28"/>
        </w:rPr>
        <w:t xml:space="preserve">
      Құжаттардың электрондық нысандары XML-форматында мынадай стандарттарға сәйкес қалыптастырылады: </w:t>
      </w:r>
    </w:p>
    <w:p>
      <w:pPr>
        <w:spacing w:after="0"/>
        <w:ind w:left="0"/>
        <w:jc w:val="both"/>
      </w:pPr>
      <w:r>
        <w:rPr>
          <w:rFonts w:ascii="Times New Roman"/>
          <w:b w:val="false"/>
          <w:i w:val="false"/>
          <w:color w:val="000000"/>
          <w:sz w:val="28"/>
        </w:rPr>
        <w:t>
      "Extensible Markup Language (XML) 1.0 (Fouth Edition)" – http://www.w3.org/TR/REC-xml мекенжайы бойынша "Интернет" ақпараттық-телекоммуникациялық желісінде жарияланған;</w:t>
      </w:r>
    </w:p>
    <w:p>
      <w:pPr>
        <w:spacing w:after="0"/>
        <w:ind w:left="0"/>
        <w:jc w:val="both"/>
      </w:pPr>
      <w:r>
        <w:rPr>
          <w:rFonts w:ascii="Times New Roman"/>
          <w:b w:val="false"/>
          <w:i w:val="false"/>
          <w:color w:val="000000"/>
          <w:sz w:val="28"/>
        </w:rPr>
        <w:t>
      "Namespaces in XML" – http://www.w3.org/TR/REC-xml-names мекенжайы бойынша "Интернет" ақпараттық-телекоммуникациялық желісінде жарияланған:</w:t>
      </w:r>
    </w:p>
    <w:p>
      <w:pPr>
        <w:spacing w:after="0"/>
        <w:ind w:left="0"/>
        <w:jc w:val="both"/>
      </w:pPr>
      <w:r>
        <w:rPr>
          <w:rFonts w:ascii="Times New Roman"/>
          <w:b w:val="false"/>
          <w:i w:val="false"/>
          <w:color w:val="000000"/>
          <w:sz w:val="28"/>
        </w:rPr>
        <w:t xml:space="preserve">
      "XML Schema Part 1: Structures" и "XML Schema Part </w:t>
      </w:r>
    </w:p>
    <w:p>
      <w:pPr>
        <w:spacing w:after="0"/>
        <w:ind w:left="0"/>
        <w:jc w:val="both"/>
      </w:pPr>
      <w:r>
        <w:rPr>
          <w:rFonts w:ascii="Times New Roman"/>
          <w:b w:val="false"/>
          <w:i w:val="false"/>
          <w:color w:val="000000"/>
          <w:sz w:val="28"/>
        </w:rPr>
        <w:t>
      Datatypes" – http://www.w3.org/TR/xmlschema-1/ және http://www.w3.org/TR/xmlschema-2/ мекенжайлары бойынша "Интернет" ақпараттық-телекоммуникациялық желісінде жарияланған.</w:t>
      </w:r>
    </w:p>
    <w:bookmarkStart w:name="z86" w:id="78"/>
    <w:p>
      <w:pPr>
        <w:spacing w:after="0"/>
        <w:ind w:left="0"/>
        <w:jc w:val="both"/>
      </w:pPr>
      <w:r>
        <w:rPr>
          <w:rFonts w:ascii="Times New Roman"/>
          <w:b w:val="false"/>
          <w:i w:val="false"/>
          <w:color w:val="000000"/>
          <w:sz w:val="28"/>
        </w:rPr>
        <w:t>
      3. Тауарлар декларациясын түзетудің  электрондық көшірмесі</w:t>
      </w:r>
    </w:p>
    <w:bookmarkEnd w:id="78"/>
    <w:p>
      <w:pPr>
        <w:spacing w:after="0"/>
        <w:ind w:left="0"/>
        <w:jc w:val="both"/>
      </w:pPr>
      <w:r>
        <w:rPr>
          <w:rFonts w:ascii="Times New Roman"/>
          <w:b w:val="false"/>
          <w:i w:val="false"/>
          <w:color w:val="000000"/>
          <w:sz w:val="28"/>
        </w:rPr>
        <w:t xml:space="preserve">
      Атаулар кеңістігі: </w:t>
      </w:r>
    </w:p>
    <w:p>
      <w:pPr>
        <w:spacing w:after="0"/>
        <w:ind w:left="0"/>
        <w:jc w:val="both"/>
      </w:pPr>
      <w:r>
        <w:rPr>
          <w:rFonts w:ascii="Times New Roman"/>
          <w:b w:val="false"/>
          <w:i w:val="false"/>
          <w:color w:val="000000"/>
          <w:sz w:val="28"/>
        </w:rPr>
        <w:t>
      urn:customs.ru:Information:TransportDocuments:Car:CUTIR_Carnet:5.10.0</w:t>
      </w:r>
    </w:p>
    <w:p>
      <w:pPr>
        <w:spacing w:after="0"/>
        <w:ind w:left="0"/>
        <w:jc w:val="both"/>
      </w:pPr>
      <w:r>
        <w:rPr>
          <w:rFonts w:ascii="Times New Roman"/>
          <w:b w:val="false"/>
          <w:i w:val="false"/>
          <w:color w:val="000000"/>
          <w:sz w:val="28"/>
        </w:rPr>
        <w:t xml:space="preserve">
      Атаулар кеңістігі префиксы: </w:t>
      </w:r>
    </w:p>
    <w:p>
      <w:pPr>
        <w:spacing w:after="0"/>
        <w:ind w:left="0"/>
        <w:jc w:val="both"/>
      </w:pPr>
      <w:r>
        <w:rPr>
          <w:rFonts w:ascii="Times New Roman"/>
          <w:b w:val="false"/>
          <w:i w:val="false"/>
          <w:color w:val="000000"/>
          <w:sz w:val="28"/>
        </w:rPr>
        <w:t xml:space="preserve">
      KDTout </w:t>
      </w:r>
    </w:p>
    <w:p>
      <w:pPr>
        <w:spacing w:after="0"/>
        <w:ind w:left="0"/>
        <w:jc w:val="both"/>
      </w:pPr>
      <w:r>
        <w:rPr>
          <w:rFonts w:ascii="Times New Roman"/>
          <w:b w:val="false"/>
          <w:i w:val="false"/>
          <w:color w:val="000000"/>
          <w:sz w:val="28"/>
        </w:rPr>
        <w:t xml:space="preserve">
      Нұскасы: </w:t>
      </w:r>
    </w:p>
    <w:bookmarkStart w:name="z87" w:id="79"/>
    <w:p>
      <w:pPr>
        <w:spacing w:after="0"/>
        <w:ind w:left="0"/>
        <w:jc w:val="both"/>
      </w:pPr>
      <w:r>
        <w:rPr>
          <w:rFonts w:ascii="Times New Roman"/>
          <w:b w:val="false"/>
          <w:i w:val="false"/>
          <w:color w:val="000000"/>
          <w:sz w:val="28"/>
        </w:rPr>
        <w:t>
      5.10.0.0</w:t>
      </w:r>
    </w:p>
    <w:bookmarkEnd w:id="79"/>
    <w:p>
      <w:pPr>
        <w:spacing w:after="0"/>
        <w:ind w:left="0"/>
        <w:jc w:val="both"/>
      </w:pPr>
      <w:r>
        <w:rPr>
          <w:rFonts w:ascii="Times New Roman"/>
          <w:b w:val="false"/>
          <w:i w:val="false"/>
          <w:color w:val="000000"/>
          <w:sz w:val="28"/>
        </w:rPr>
        <w:t>
      Импорталатын аттар кеңістіктері:</w:t>
      </w:r>
    </w:p>
    <w:p>
      <w:pPr>
        <w:spacing w:after="0"/>
        <w:ind w:left="0"/>
        <w:jc w:val="both"/>
      </w:pPr>
      <w:r>
        <w:rPr>
          <w:rFonts w:ascii="Times New Roman"/>
          <w:b w:val="false"/>
          <w:i w:val="false"/>
          <w:color w:val="000000"/>
          <w:sz w:val="28"/>
        </w:rPr>
        <w:t>
      clt_ru: urn:customs.ru:CommonLeafTypes:5.10.0</w:t>
      </w:r>
    </w:p>
    <w:p>
      <w:pPr>
        <w:spacing w:after="0"/>
        <w:ind w:left="0"/>
        <w:jc w:val="both"/>
      </w:pPr>
      <w:r>
        <w:rPr>
          <w:rFonts w:ascii="Times New Roman"/>
          <w:b w:val="false"/>
          <w:i w:val="false"/>
          <w:color w:val="000000"/>
          <w:sz w:val="28"/>
        </w:rPr>
        <w:t>
      cat_ru: urn:customs.ru:CommonAggregateTypes:5.10.0</w:t>
      </w:r>
    </w:p>
    <w:p>
      <w:pPr>
        <w:spacing w:after="0"/>
        <w:ind w:left="0"/>
        <w:jc w:val="both"/>
      </w:pPr>
      <w:r>
        <w:rPr>
          <w:rFonts w:ascii="Times New Roman"/>
          <w:b w:val="false"/>
          <w:i w:val="false"/>
          <w:color w:val="000000"/>
          <w:sz w:val="28"/>
        </w:rPr>
        <w:t>
      catESAD_cu: urn:customs.ru:CUESADCommonAggregateGust:5.10.0</w:t>
      </w:r>
    </w:p>
    <w:p>
      <w:pPr>
        <w:spacing w:after="0"/>
        <w:ind w:left="0"/>
        <w:jc w:val="both"/>
      </w:pPr>
      <w:r>
        <w:rPr>
          <w:rFonts w:ascii="Times New Roman"/>
          <w:b w:val="false"/>
          <w:i w:val="false"/>
          <w:color w:val="000000"/>
          <w:sz w:val="28"/>
        </w:rPr>
        <w:t>
      catESAD_cu: urn:customs.ru:CUESADCommonLeafGust:5.10.0</w:t>
      </w:r>
    </w:p>
    <w:bookmarkStart w:name="z88" w:id="80"/>
    <w:p>
      <w:pPr>
        <w:spacing w:after="0"/>
        <w:ind w:left="0"/>
        <w:jc w:val="both"/>
      </w:pPr>
      <w:r>
        <w:rPr>
          <w:rFonts w:ascii="Times New Roman"/>
          <w:b w:val="false"/>
          <w:i w:val="false"/>
          <w:color w:val="000000"/>
          <w:sz w:val="28"/>
        </w:rPr>
        <w:t xml:space="preserve">
      3.1. Тауарлар декларациясын түзетудің электрондық көшірмесі (KDTout_CU)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KDTout_CU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декларациясын түзетудің  электрондық көшірмесі" ЭД түпкі 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KDTout_CUType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 декларациясын түзетудің  электрондық көшірмесі" ЭҚ деректемелері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DocumentModeID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 сәйкестендіргіш. Форматтар альбомындағы құжаттың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Құжат түрін сәйкестендіргіш (Құжаттың форматтар альбомы бойынша коды). 30 символға дейін. </w:t>
            </w:r>
          </w:p>
          <w:p>
            <w:pPr>
              <w:spacing w:after="20"/>
              <w:ind w:left="20"/>
              <w:jc w:val="both"/>
            </w:pPr>
            <w:r>
              <w:rPr>
                <w:rFonts w:ascii="Times New Roman"/>
                <w:b w:val="false"/>
                <w:i w:val="false"/>
                <w:color w:val="000000"/>
                <w:sz w:val="20"/>
              </w:rPr>
              <w:t>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бірегей сәйкестендіргіш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cat_ru:RefDocumentID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құжатын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КТД нөмірі ретпен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2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CustomsProcedure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 ЭК. КТД Сол жақ кіші бөлімі 1-баған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clt_ru:CUCustomsProcedureType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типі.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кедендік рәсімнің коды 1-баған. ТД екінші кіші бөлімі. Бірінші кіші бөлімнің бірінші элементі 37-баған /"00" – керек-жарақтар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cltESAD_cu:CustomsModeCodeType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 бойынша кедендік рәсімнің коды. 2 символ. Мәтіндік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DeclarationKind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кедендік декларациялау ерекшеліктерінің сыныптауышы бойынша тауарларды декларациялау ерекшелігінің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cltESAD_cu:CustomsDeclarationKindType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ерекшеліктерінің сыныптауышы бойынша тауарларды декларациялау ерекшелігінің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SubsoilSign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қойнауыш пайдаланушының белгісі.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LanguageCUESAD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толтыру тілінің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Аlpha-2 тілінің ISO 639-1 стандартындағы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ElectronicDocumentSign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 электрондық құжат нысанында КТД пайдалану белгісі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RegNumberDoc</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Республикасындағы декларанттың немесе кеден өкілінің шығыс құжаттарын есепке алу жүйесіне (регламентіне) сәйкес құжаттарды тіркеудің шығыс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 жасалған (құрастырылған)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SecurityLabelCode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үшін қорғаныш жабысқақ таспаның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clt_ru:Code6Type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6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KDToutGoodsShipment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KDTGoodsShipmentType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 партиясы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catESAD_cu:OriginCountryName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 Әлем елдерінің сыныптауышына сәйкес елдің қысқаша атауы / ӘРТҮРЛІ/ БЕЛГІСІЗ/ ЕУРООДАҚ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w:t>
            </w:r>
          </w:p>
          <w:p>
            <w:pPr>
              <w:spacing w:after="20"/>
              <w:ind w:left="20"/>
              <w:jc w:val="both"/>
            </w:pPr>
            <w:r>
              <w:rPr>
                <w:rFonts w:ascii="Times New Roman"/>
                <w:b w:val="false"/>
                <w:i w:val="false"/>
                <w:color w:val="000000"/>
                <w:sz w:val="20"/>
              </w:rPr>
              <w:t xml:space="preserve">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catESAD_cu:SpecificationNumber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ерекшеліктердің жалпы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Парақ нөмірі / парақтардың жалпы саны.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catESAD_cu:SpecificationListNumber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ерекшеліктер парақтарының жалпы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Парақ нөмірі / парақтардың жалпы саны.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catESAD_cu:TotalGoodsNumber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атауларының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3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catESAD_cu:TotalPackageNumber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орындарының жалпы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 Жүк орнының реттік нөмірі. 8 белгіге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catESAD_cu:TotalSheetNumber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3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catESAD_cu:TotalCustCost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туралы мәліметтер/жалпы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бірлігі саны. Құны. 0-ден бастап. Барлығы 20 цифр, олардың кемінде 2 символы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catESAD_cu:CustCostCurrencyCode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 сыныптауышына сәйкес кедендік құн валютасының әріптік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Alpha-3 валюта коды. 3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PreviousTotalCustomsAmount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кедендік құнның алдыңғы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бірлігі саны. Құны. 0-ден бастап. Барлығы 20 цифр, олардың кемінде 2 символы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KTDoutConsignor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KDTConsignorType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қысқаша атауы. 120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Атауды толтыру үшін тілдің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Аlpha-2 тілінің ISO 639-1 стандартындағы коды. 2 символ.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Қазақстан Республикасы. 12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(ЖСН). Қазақстан Республикасы. 12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санаты. Тұлға санатының құрылтай құжаттарына немесе жеке кәсіпкер ретінде тіркеу куәлігіне сәйкес екі таңбалы цифрлы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қасиеттерді қысқаша (және (немесе) тілге байланысты емес) беру  немесе алмастыру үшін пайдаланылатын символдық жол (әріптер, цифрлар, таңбалар).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Кодтаудың ұлттық жүйесіне сәйкес салық төлеушінің тіркеу нөмірі. 12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 үшін резервтік алаң 1-36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 Республикасы 9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көрсетілетін қызметтердің нөмірлі таңбасы жоқ екені туралы анықтаманың нөмірі. Армения Республикасы. 10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қызметі хат-хабарды сұрыптау және жеткізу үшін енгізген пошталық индекс. 1-9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әліпбиінің екі әрпі).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w:t>
            </w:r>
          </w:p>
          <w:p>
            <w:pPr>
              <w:spacing w:after="20"/>
              <w:ind w:left="20"/>
              <w:jc w:val="both"/>
            </w:pPr>
            <w:r>
              <w:rPr>
                <w:rFonts w:ascii="Times New Roman"/>
                <w:b w:val="false"/>
                <w:i w:val="false"/>
                <w:color w:val="000000"/>
                <w:sz w:val="20"/>
              </w:rPr>
              <w:t>
Мәтіндік</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және үйдің нөмірі. 50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Жеке басты куәландыратын құжаттың қысқаша атауы. 15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ерекшелігі:1-КОНТРАГЕНТ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бөлімшенің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қызметі хат-хабарды сұрыптау және жеткізу үшін енгізген пошталық индекс. 1-9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әліпбиінің екі әрпі).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1-50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 Қазақстан Республикасы. 12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(ЖСН). Қазақстан Республикасы. 12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санаты. Тұлға санатының құрылтай құжаттарына немесе жеке кәсіпкер ретінде тіркеу куәлігіне сәйкес екі таңбалы цифрлы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 екі таңбалы коды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Кодтаудың ұлттық жүйесіне сәйкес салық төлеушінің тіркеу нөмірі. 12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 үшін резервтік алаң 1-36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 Республикасы 9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көрсетілетін қызметтердің нөмірлі таңбасы жоқ екені туралы анықтаманың нөмірі. Армения Республикасы. 10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KTDoutConsignee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алушылар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KDTConsigneeType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алушылар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қысқаша атауы. 120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Атауды толтыру үшін тілдің коды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Аlpha-2 тілінің ISO 639-1 стандартындағы коды. 2 символ.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Салық төлеушінің жеке сәйкестендіру нөмірі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 Қазақстан Республикасы. 12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(ЖСН). Қазақстан Республикасы. 12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санаты. Тұлға санатының құрылтай құжаттарына немесе жеке кәсіпкер ретінде тіркеу куәлігіне сәйкес екі таңбалы цифрлы коды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 екі таңбалы коды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Кодтаудың ұлттық жүйесіне сәйкес салық төлеушінің тіркеу нөмірі. 12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КСН үшін резервтік алаң 1-36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 Республикасы 9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көрсетілетін қызметтердің нөмірлі таңбасы жоқ екені туралы анықтаманың нөмірі. Армения Республикасы. 10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коды (КҰЖС)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қызметі хат-хабарды сұрыптау және жеткізу үшін енгізген пошталық индекс. 1-9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әліпбиінің екі әрпі).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40 символға дейін.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өңірінің атауы (өңір, облыс, штат және т.б.) 1-50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атауы. 35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Көшенің атауы және үйдің нөмірі. 50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қысқаша атауы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Жеке басты куәландыратын құжаттың қысқаша атауы. 15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сериясы. 11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үшін ақпарат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1-24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1-24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1-24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ерекшелігі:1-КОНТРАГЕНТ; 2 - ТІЗІМ БОЙЫНША ӘРТҮРЛІ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1 символ. Мәтіндік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бөлімшенің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қысқаша атауы. 120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қызметі хат-хабарды сұрыптау және жеткізу үшін енгізген пошталық индекс. 1-9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әліпбиінің екі әрпі).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40 символға дейін. Мәтіндік </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Салық төлеушінің жеке сәйкестендіру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санаты. Тұлға санатының құрылтай құжаттарына немесе жеке кәсіпкер ретінде тіркеу куәлігіне сәйкес екі таңбалы цифрлы коды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 екі таңбалы коды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Кодтаудың ұлттық жүйесіне сәйкес салық төлеушінің тіркеу нөмірі. 12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 Республикасы </w:t>
            </w:r>
          </w:p>
          <w:p>
            <w:pPr>
              <w:spacing w:after="20"/>
              <w:ind w:left="20"/>
              <w:jc w:val="both"/>
            </w:pPr>
            <w:r>
              <w:rPr>
                <w:rFonts w:ascii="Times New Roman"/>
                <w:b w:val="false"/>
                <w:i w:val="false"/>
                <w:color w:val="000000"/>
                <w:sz w:val="20"/>
              </w:rPr>
              <w:t xml:space="preserve">
9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14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(СТН,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KTDoutFinancialAdjustingResponsiblePerson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 үшін жауапты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KDTFinancialAdjustingResponsiblePersonType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Қаржылық реттеу үшін жауапты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Атауды толтыру үшін тілдің коды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Аlpha-2 тілінің ISO 639-1 стандартындағы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Салық төлеушінің жеке сәйкестендіру нөмірі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санаты. Тұлға санатының құрылтай құжаттарына немесе жеке кәсіпкер ретінде тіркеу куәлігіне сәйкес екі таңбалы цифрлы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Кодтаудың ұлттық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 Республикасы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көрсетілетін қызметтердің нөмірлі таңбасы жоқ екені туралы анықтаманың нөмірі. Армения Республикасы. 10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қызметі хат-хабарды сұрыптау және жеткізу үшін енгізген пошталық индекс. 1-9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әліпбиінің екі әрпі).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40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қысқаша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басты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үшін ақпарат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бөлімшенің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бөлімшенің мекенжайы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қызметі хат-хабарды сұрыптау және жеткізу үшін енгізген пошталық индекс. 1-9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әліпбиінің екі әрпі).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Салық төлеушінің жеке сәйкестендіру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Қазақстан Республикасының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санаты. Тұлға санатының құрылтай құжаттарына немесе жеке кәсіпкер ретінде тіркеу куәлігіне сәйкес екі таңбалы цифрлы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Кодтаудың ұлттық жүйесіне сәйкес салық төлеушінің тіркеу нөмірі. 12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 Республикасы 9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14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KTDoutDeclarant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KDTDeclarantType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Декларант/өкіл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Атауды толтыру үшін тілдің коды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Аlpha-2 тілінің ISO 639-1 стандартындағы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санаты. Тұлға санатының құрылтай құжаттарына немесе жеке кәсіпкер ретінде тіркеу куәлігіне сәйкес екі таңбалы цифрлы коды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 екі таңбалы коды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Кодтаудың ұлттық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 Республикасы 9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14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қызметі хат-хабарды сұрыптау және жеткізу үшін енгізген пошталық индекс. 1-9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әліпбиінің екі әрпі). </w:t>
            </w:r>
          </w:p>
          <w:p>
            <w:pPr>
              <w:spacing w:after="20"/>
              <w:ind w:left="20"/>
              <w:jc w:val="both"/>
            </w:pPr>
            <w:r>
              <w:rPr>
                <w:rFonts w:ascii="Times New Roman"/>
                <w:b w:val="false"/>
                <w:i w:val="false"/>
                <w:color w:val="000000"/>
                <w:sz w:val="20"/>
              </w:rPr>
              <w:t>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атауы. 35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қысқаша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Жеке басты куәландыратын құжаттың қысқаша атауы. 15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құжаттың нөмірі. 25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үшін ақпарат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(факс, телекс) нөмірі. 1-24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бөлімшенің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қызметі хат-хабарды сұрыптау және жеткізу үшін енгізген пошталық индекс. 1-9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әліпбиінің екі әрпі).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Республикасының.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санаты. Тұлға санатының құрылтай құжаттарына немесе жеке кәсіпкер ретінде тіркеу куәлігіне сәйкес екі таңбалы цифрлы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ӘАОС екі таңбалы коды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Кодтаудың ұлттық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 Республикасы 9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көрсетілетін қызметтердің нөмірлі таңбасы жоқ екені туралы анықтаманың нөмірі. Армения Республикасы. 10 символ.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KDTGoodsLocation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30-баған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KDTGoodsLocationType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орналасқан жері. 30-баған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InformationTypeCode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жерлерінің сыныптауышына сәйкес тауарлардың орналасқан жерінің коды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қолданылатын кеден органдарының сыныптауыштарына сәйкес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CustomsCountryCode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елінің коды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әліпбиінің екі әрпі).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станциясының/теңіз (өзен) портының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GoodsLocationWarehouse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 кеден органының тауарларды уақытша сақтауға рұқсаты, уақытша сақтау қоймасы, кеден қоймасы, еркін қойма, бажсыз сауда дүкені, уәкілетті экономикалық оператордың үй-жайы, ашық алаңшалары және өзге де аумақтары, меншікті тауарларды сақтау қоймасы, тауарларды алушының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CUWarehousePlaceType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орналасқан жері туралы мәліметтер: кеден органының тауарларды уақытша сақтауға рұқсаты, уақытша сақтау қоймасы, кеден қоймасы, еркін қойма, бажсыз сауда дүкені, уәкілетті экономикалық оператордың үй-жайы, ашық алаңшалары және өзге де аумақтары, меншікті тауарларды сақтау қоймасы, тауарларды алушының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типі: 1 - Лицензия; 2 -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catESAD_cu:CUGoodsLocationPlaceType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орналасқан жері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catESAD_cu:NumberCustomsZone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аймағының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 - көлік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catESAD_cu:CUTransportType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орналасқан жері туралы мәліметтер - көлік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catESAD_cu:TransporKind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түрлерінің және тауарларды тасымалдау сыныптауышына сәйкес көлік құралы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таңба.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catESAD_cu:TransporIdentifier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 сәйкестендіргіш.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мекенжайлары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қызметі хат-хабарды сұрыптау және жеткізу үшін енгізген пошталық индекс. 1-9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әліпбиінің екі әрпі).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KTDoutConsigment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 15, 15а, 17, 17а, 18, 19, 21, 25, 26, 29-бағандар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KDTConsigmentType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тасымалдау туралы мәліметтер 15, 15а, 17,17а, 18, 19, 21, 25, 26, 29, 53, 55-бағандар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catESAD_cu:ContainerIndicator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Контейнерлік тасымалдар белгісі. 19-баған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Бір-бірін жоққа шығаратын екі бульдік мәннің тізімі шындық/жалған, қосу/ажырату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catESAD_cu:DispatchCountryCode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елі. Әлем елдерінің сыныптауышына сәйкес елдің әріптік коды. 15-баған, a кіші бөлім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әліпбиінің екі әрпі).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catESAD_cu:RBDispatchCountryCode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елдердің әкімшілік-аумақтық бөлінісінің сыныптауышына сәйкес жөнелтуші елдің әкімшілік-аумақтық бөлініс коды. 15-баған, кіші бөлім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catESAD_cu:DispatchCountryName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 Әлем елдерінің сыныптауышына сәйкес елдің қысқаша атауы. 15-баған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catESAD_cu:DestinationCountryCode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Әлем елдерінің сыныптауышына сәйкес елдің әріптік коды / 00 (белгісіз). 17-баған, кіші бөлім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әліпбиінің екі әрпі). </w:t>
            </w:r>
          </w:p>
          <w:p>
            <w:pPr>
              <w:spacing w:after="20"/>
              <w:ind w:left="20"/>
              <w:jc w:val="both"/>
            </w:pPr>
            <w:r>
              <w:rPr>
                <w:rFonts w:ascii="Times New Roman"/>
                <w:b w:val="false"/>
                <w:i w:val="false"/>
                <w:color w:val="000000"/>
                <w:sz w:val="20"/>
              </w:rPr>
              <w:t>
Мәтіндік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catESAD_cu:DestinationCountryName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ел. Әлем елдерінің сыныптауышына сәйкес елдің қысқаша атауы / БЕЛГІСІЗ. 17-баған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catESAD_cu:RBDestinationCountryCode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елдердің әкімшілік-аумақтық бөлінісінің сыныптауышына сәйкес елдің әкімшілік-аумақтық бөлініс коды. 17-баған, кіші бөлім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catESAD_cu:BorderCustomsOffice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Келу/кету кеден органы. </w:t>
            </w:r>
          </w:p>
          <w:p>
            <w:pPr>
              <w:spacing w:after="20"/>
              <w:ind w:left="20"/>
              <w:jc w:val="both"/>
            </w:pPr>
            <w:r>
              <w:rPr>
                <w:rFonts w:ascii="Times New Roman"/>
                <w:b w:val="false"/>
                <w:i w:val="false"/>
                <w:color w:val="000000"/>
                <w:sz w:val="20"/>
              </w:rPr>
              <w:t>29-баған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органы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cat_ru:OfficeName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clt_ru:CustomsOfficeNameType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қысқаша  атауы.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cat_ru:CustomsCountryCode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 Үш таңбалы цифрлық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clt_ru:CountryN3CodeType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digital-3. 3 символ. Сандық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KDToutDepartureArrivalTransport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Келу/кету кезіндегі көлік құралдары. КТД 18, 26-бағандары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KDTDepartureArrivalTransportType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Келу/кету кезіндегі көлік құралдары. КТД 18, 26-бағандары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cat_ru:TransportModeCode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түрлерінің және тауарларды тасымалдау сыныптауышы бойынша көлік құралы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2 таңба.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cat_ru:TransportNationalityCode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құралы тиесілі (тіркелген) елдің әріптік коды. 99-әр түрлі, 00-белгісіз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әліпбиінің екі әрпі). Мәтіндік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5-ке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электр беру желілері арқылы немесе құбыржол көлігімен өткізу кезіндегі тасымалдау тәсілі: 1 – газ құбыры; 2 – мұнай құбыры; 3 – мұнай өнімдері құбыры; 4 – электр беру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коэффициент).Үтірден кейін 0 белгі. 0-ден 9-ға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арқылы немесе құбыржол көлігімен өткізілетін тауарларды есепке алу аспаптары орнатылған объектілердің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құжаттарындағы көлік құралының сипаттамасына арналған базалық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cat_ru:VIN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Сәйкестендіргіш. Көлік құралының сәйкестендіру нөмірі (VIN)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cat_ru:TransportKindCode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коды</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cat_ru:TransportMarkCode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cat_ru:TransportIdentifier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 атауы, авиарейс нөмірі, поезд нөмірі, теміржол вагоны (платформа, цистерна,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 сәйкестендіргіш.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cat_ru:TransportMeansNationalityCode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құралы тиесілі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әліпбиінің екі әрпі).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cat_ru:ActiveTransportIdentifier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және т.б. үшін белсенді көлік құралын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 сәйкестендіргіш. 40 символға дейін.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cat_ru:TransportRegNumber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clt_ru:CodeVariable20Type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KDToutBorderTransport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КТД 21, 25-бағандары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KDTBorderTransportType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Шекарадағы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cat_ru:TransportModeCode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және тауарларды тасымалдау сыныптауышы бойынша көлік құралы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2 белгі. </w:t>
            </w:r>
          </w:p>
          <w:p>
            <w:pPr>
              <w:spacing w:after="20"/>
              <w:ind w:left="20"/>
              <w:jc w:val="both"/>
            </w:pPr>
            <w:r>
              <w:rPr>
                <w:rFonts w:ascii="Times New Roman"/>
                <w:b w:val="false"/>
                <w:i w:val="false"/>
                <w:color w:val="000000"/>
                <w:sz w:val="20"/>
              </w:rPr>
              <w:t>
Мәтіндік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cat_ru:TransportNationalityCode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құралы тиесілі (тіркелген) елдің әріптік коды. 99-әр түрлі, 00-белгісіз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әліпбиінің екі әрпі). </w:t>
            </w:r>
          </w:p>
          <w:p>
            <w:pPr>
              <w:spacing w:after="20"/>
              <w:ind w:left="20"/>
              <w:jc w:val="both"/>
            </w:pPr>
            <w:r>
              <w:rPr>
                <w:rFonts w:ascii="Times New Roman"/>
                <w:b w:val="false"/>
                <w:i w:val="false"/>
                <w:color w:val="000000"/>
                <w:sz w:val="20"/>
              </w:rPr>
              <w:t>
Мәтіндік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5-ке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электр беру желілері арқылы немесе құбыржол көлігімен өткізу кезіндегі тасымалдау тәсілі: 1 – газ құбыры; 2 – мұнай құбыры; 3 – мұнай өнімдері құбыры; 4 – электр беру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коэффициент).Үтірден кейін 0 белгі. 0-ден 9-ға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арқылы немесе құбыржол көлігімен өткізілетін тауарларды есепке алу аспаптары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құжаттарындағы көлік құралының сипаттамасына арналған базалық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Сәйкестендіргіш. Көлік құралының сәйкестендіру нөмірі (VIN)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cat_ru:TransportMarkCode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cat_ru:TransportIdentifier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кеменің атауы, авиарейс нөмірі, поезд нөмірі, теміржол вагонының (платформаның, цистернаның және т.с.с.)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сәйкестендіргіші.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құралы тиесілі елдің әріп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елдің коды (латын алфавитінің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cat_ru:ActiveTransportIdentifier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Тіркемелерге, жартылай тіркемелерге және басқаларға арналған белсенді көлік құралдарының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сәйкестендіргіші.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cat_ru:TransportRegNumber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1-ден 20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KDToutMainContractTerms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шарты.  11, 20, 22, 23, 24-бағандар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KDToutMainContractTermsType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типі. Мәміле шарты. КҚК 11, 12, 16, 20, 22, 23, 28-бағандар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catESAD_cu:ContractCurrencyCode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22-бағанда үш белгілі әріп коды шарт/төлем бағасы (құны). Валюта сыныптауышы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alpha-3 валюта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catESAD_cu:CurrencyQuantity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үшін БР арналған бағам көрсетілген валюта бірлігінің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6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catESAD_cu:ContractCurrencyRate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Шарт/төлем бағасы (құны) валютасының бағамы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Барлығы11 цифр. Үтірден кейін 4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catESAD_cu:TotalInvoiceAmount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 22-баған 2-кіші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бірлігінің саны. Құн. 0-ден бастап. Барлығы20 цифр, олардың 2 белгіге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catESAD_cu:TradeCountryCode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сыныптауыштарына сәйкес сауда жасаушы елдің әріптік коды. 11-баған, ТД 1-кіші бөлім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 коды (латын алфавитінің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catESAD_cu:RBCountryCode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елдердің әкімшілік-аумақтық сыныптауышына сәйкес елдің әкімшілік-аумақтық бөлініс коды. 11-баған, ТД 2-кіші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catESAD_cu:DealFeatureCode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(шарттың) ерекшелік коды. Еуразиялық экономикалық одаққа мүше мемлекеттерде пайдаланылатын сыртқы экономикалық мәміле ерекшелігі сыныптауышына сәйкес. ТД 24-бағаны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catESAD_cu:DealNatureCode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мәміле сипатының сыныптауышына сәйкес декларацияланатын тауарлармен мәміле сипатының коды. ТД 24-бағаны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cltESAD_cu:DealNatureCodeType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сыныптауышы бойынша тауарлармен мәміле сипатының коды.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catESAD_cu:CUESADDeliveryTerms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Тауаларды жеткізу шарты. ТД 20-бағаны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жеткізу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сипаттамасы/атауы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сипаттау.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cat_ru:DeliveryTermsStringCode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шартының сыныптауышына сәйкес жеткізу шартының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clt_ru:IncotermsDeliveryStringCodeType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шартының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cat_ru:DeliveryTermsRBCode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 жеткізу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cat_ru:TransferPlace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шарттарына сәйкес тауарларды беру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бөлігі. КҚК 31-47-бағандар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 бөлігі. КҚК 31-47-бағандар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catESAD_cu:GoodsNumeric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реттік нөмірі / тауардың тізім бойынша нөмірі/ түзетілетін тауар нөмірі. 32-баған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3-ке дейінгі цифр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catESAD_cu:ListNumeric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тізімдегі нөмірі.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3-ке дейінгі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ХПЖ (халықаралық пошта жөнелтілімдерімен жіберілетін тауарларды декларациялаған кезде). ЖЖ (жедел жүктерді декларациялаған кезде). 32-баған, ТД 2-кіші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(сауда, коммерциялық немесе өзгеше әдеттегі атауы) атауы/ "Берілетін Тізімге сәйкес тауарлар". 31-баған бірінші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catESAD_cu:GrossWeightQuantity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салмағы, брутто (кг). 35-баған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catESAD_cu:NetWeightQuantity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салмағы, нетто (кг). 38-баған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catESAD_cu:NetWeightQuantity2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салмағы, барлық орам түрлерін есептемегендегі неттосы. 38-баған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catESAD_cu:InvoicedCost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тауар құны. 42-баған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 0-ден бастап. Барлығы 20 цифр, олардың 2 белгіге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Тауадың кедендік құны. 45-баған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 0-ден бастап. Барлығы 20 цифр, олардың 2 белгіге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catESAD_cu:StatisticalCost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 46-баған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 0-ден бастап. Барлығы 20 цифр, олардың 2 белгіге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catESAD_cu:GoodsTNVEDCode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 33-баған бірінші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clt_ru:CUGoodsNomenclatuerCodeType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ТД үшін 6, 8 және 10 символ; ТД/ТДС үшін  4 және 10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catESAD_cu:GoodsClassificationCode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сыныптауышының ерекшелігі: 1 - ортақ "О", 2 – тауар тізімі. Басқа жағдайларда толтырылмайды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catESAD_cu:AdditionalSign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тарифтік емес реттеудің қосымша белгісі. 33-баған екінші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catESAD_cu:IntellectPropertySign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Зияткерлік меншік объектісінің белгісі. 33-баған ТД екінші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("М") бақылау (идентификациялау) белгілерімен маркілеуге жататын тауарларға жатқызу белгісі. Т-ның 33-бағаны, екінші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catESAD_cu:RestrictionSign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сәйкес тыйым салулар мен шектеулерді сақтаудың әріп коды.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catESAD_cu:BeginPeriodDate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басталу күні (КА)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catESAD_cu:EndPeriodDate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аяқталу күні (КА)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catESAD_cu:OriginCountryCode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әлем елдері сыныптауышына сәйкес жасалған елдің коды/ 00 (белгісіз). 34-баған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елдің коды (латын алфавитінің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catESAD_cu:OriginCountryName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одақтың/жасалған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catESAD_cu:CustomsCostCorrectMethod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Кедендік құнды айқындау әдісінің сыныптауышына сәйкес. 43-баған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cltESAD_cu:CustomsCostAppraiseMethodType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1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catESAD_cu:GoodsAddTNVEDCode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 сыныптауышына сәйкес тауар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clt_ru:GoodsNomenclatuerAddCodeType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 сыныптауышы бойынша тауар коды. 4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catESAD_cu:DeliveryTime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кезеңінің басталу күні. (ДТ-ның 31-бағанының 7-элементі)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catESAD_cu:DeliveryTimeEND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кезеңінің аяқталу күні. (ДТ-ның 31-бағанының 7-элементі)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catESAD_cu:AdditionalSheetCount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реттік нөмірі (3-бағанның бірінші кіші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Парақ нөмірі / парақтардың жалпы саны. 5 цифрға дейін. Реттік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catESAD_cu:QuantityFact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шарттарына сәйкес сатып алушыға нақты берілген тауарлар саны (ДТ-ның 31-бағанының 8-элементі)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catESAD_cu:OilField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жасалуы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catESAD_cu:TNVEDContract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пайдаланушымен келісімшарт жасасу күні қолданылатын СЭҚ ТН тауарының коды.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clt_ru:TNVEDContractType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СЭҚ ТН бойынша тауар коды 9, 10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catESAD_cu:CUESADDeliveryTerms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шарты. 31-баған бесінші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жеткізу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сипаттамасы/атауы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сипаттау.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cat_ru:DeliveryTermsStringCode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шартының сыныптауышына сәйкес жеткізу шартының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clt_ru:IncotermsDeliveryStringCodeType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шартының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cat_ru:DeliveryTermsRBCode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 жеткізу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cat_ru:TransferPlace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шарттарына сәйкес тауарларды беру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 мен сипаты / Басқа топтардан сипатымен ерекшеленетін бір атаудағы тауар бағанының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catESAD_cu:GoodsGroupDescriptionType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Басқа топтардан сипатымен ерекшеленетін бір атаудағы тауар бағанының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сыныптау үшін және кедендік құнды есептеу үшін қажетті тауарлар бағанын қосымша сипаттарды (сапалық, техникалық, коммерциялық) ескере отырып сипаттау. Тауарлар бағанының сипаттамасы болмаған жағдайда ":" (қоснүкте) символы көрсетіледі. 31-баған бірінші кіші бөлім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catESAD_cu:RKTNVED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компоненттерінің ЕАЭО СЭҚ ТН коды (ҚР мен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clt_ru:CUGoodsNomenclatuerCodeType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тауарлар коды. ТД үшін 6, 8 және 10 символ; ТД/ТДБ үшін 4 және 10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тауарлардың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Топтағы тауарлардың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catESAD_cu:Manufacturer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catESAD_cu:TradeMark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 жасалу орны, авторлық құқық, аралас құқық объектісі, патент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catESAD_cu:GoodsModel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catESAD_cu:GoodsMarking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артикулі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catESAD_cu:GoodsStandard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(МЕМСТ, ССТ, СПП, СТО, ТШ)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 Сорт немесе сорттар бағаны (орман және кеспематериалдар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catESAD_cu:WoodSortiment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Сұрыптаудың атауы (4403 тауар позициясындағы ағаш материалдары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cltESAD_cu:WoodAssortiment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үшін сұрыптаудың атауы (4403 тауар позициясы). 1-ден 30 мәтіндік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catESAD_cu:WoodKind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cltESAD_cu:WoodKindType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түрлері. Мәтіндік. 1-ден 20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catESAD_cu:Dimensions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catESAD_cu:DateIssue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catESAD_cu:SerialNumber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сипаттамасы.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 31-баған бірінші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Өлшемнің қосымша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шартты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catESAD_cu:Preferencii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төлеу бойынша жеңілдіктер сыныптауышына сәйкес преференциялар. 36-баған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catESAD_cu:CUPreferenciiType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төлемдерді төлеу бойынша жеңілдіктер сыныптауышына сәйкес преференциялар. 36-баған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catESAD_cu:CustomsTax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catESAD_cu:CustomsDuty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бақылау (сәйкестендіру) белгілердің сәйкестендіру нөмірлері (сәйкестендіргіштері) туралы мәліметтер (10-баған. ТД 31 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catESAD_cu:CIMIdDetailsType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Салынған бақылау (сәйкестендіру) белгілердің идентификаторлық нөмірлері (сәйкестендіргіштері)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catESAD_cu:CIMMarkingFlag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 тауарларын шығарғаннан кейін бақылау (сәйкестендіру) белгілерді салу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бақылау (сәйкестендіру) белгілерінің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 1-ден  6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catESAD_cu:CIMList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белгілердің сәйкестендіру нөмірлерінің (сәйкестендіргіштері)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catESAD_cu:CIMListType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Бақылау (сәйкестендіру) белгілердің сәйкестендіру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белгінің сәйкестендіру нөмірі (сәйкестендіргіштері)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clt_ru:VisualIdentifierCIMType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белгінің көрнекі сәйкестендіру нөмірі (сәйкестендіргіштері). 20 символ. Маңыздылық шаблоны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catESAD_cu:CIMRange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белгінің сәйкестендіру нөмірлерінің (сәйкестендіргіштерінің)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catESAD_cu:CIMRangeType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Бақылау (сәйкестендіру) белгінің сәйкестендіру нөмірлерінің (сәйкестендіргіштерінің)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catESAD_cu:FirstCIMID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белгінің сәйкестендіру нөмірлерінің (сәйкестендіргіштерінің)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clt_ru:VisualIdentifierCIMType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белгінің көрнекі сәйкестендіру нөмірі (сәйкестендіргіштері). 20 символ. Маңыздылық шаблоны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catESAD_cu:LastCIMID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белгінің сәйкестендіру нөмірлерінің (сәйкестендіргіштерінің)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clt_ru:VisualIdentifierCIMType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белгінің көрнекі сәйкестендіру нөмірі (идентификаторы). 20 символ. Маңыздылық шаблоны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catESAD_cu:GoodsSTZ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 қоймасы (КАҚ) немесе еркін қойма кедендік рәсіміне орналастырылған тауарлар туралы мәліметтер. 31-баған 11-тармақ. ҚР мен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catESAD_cu:GoodsSTZType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аумақ қоймасы немесе еркін қойма кедендік рәсіміне орналастырылған тауарлар туралы мәліметтер. 31-баған 11-тармақ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catESAD_cu:LineNumber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40-бағандағы жолдың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 нөмірі / парақтардың жалпы саны.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(сауда, коммерциялық немесе әдеттегі өзге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catESAD_cu:SupplementaryQuantity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бірлігіне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 мен сипаты / Басқа топтардан сипатымен ерекшеленетін бір атаудағы тауар бағанының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catESAD_cu:GoodsGroupDescriptionType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Басқа топтардан сипатымен ерекшеленетін бір атаудағы тауар бағанының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үшін және кедендік құнды есептеу үшін қажетті тауарлар бағанын қосымша сипаттарды (сапалық, техникалық, коммерциялық) ескере отырып сипаттау. Тауарлар бағанының сипаттамасы болмаған жағдайда ":" (қоснүкте) символы көрсетіледі. 31-баған бірінші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catESAD_cu:RKTNVED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компонентінің ЕАЭО СЭҚ ТН коды (ҚР мен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clt_ru:CUGoodsNomenclatuerCodeType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ТД үшін 6, 8 және 10 символ; ТД/ТДС үшін 4 және 10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тауарлар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Топтағы тауарлар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catESAD_cu:Manufacturer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catESAD_cu:TradeMark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 белгісі, жасалған жері, авторлық құқық, аралас құқық объектісі, патент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catESAD_cu:GoodsModel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catESAD_cu:GoodsMarking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артикулі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catESAD_cu:GoodsStandard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ССТ, СПП, СТО, ТУ) стандарты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catESAD_cu:GoodsSort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 Сорт немесе сорттар бағаны (ағаш немесе кеспематериалдар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catESAD_cu:WoodSortiment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Сұрыптаудың атауы (4403 тауар позициясындағы ағаш материалдары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cltESAD_cu:WoodAssortiment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үшін сұрыптаудың атауы (4403 тауар позициясы). 1-ден 30 мәтіндік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catESAD_cu:WoodKind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cltESAD_cu:WoodKindType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түрлері. Мәтіндік. 1-ден 20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catESAD_cu:Dimensions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cltESAD_cu:GoodsArticulType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 артикулі, сорты. Мәтіндік. 1-ден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catESAD_cu:DateIssue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catESAD_cu:SerialNumber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сипаттамасы.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catESAD_cu:GoodsGroupQuantity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 31-баған бірінші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Өлшемнің қосымша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 цифр.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шартты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сипаттау тілінің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тіл коды  ISO 639-1 стандартта.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PreviousCustomsCost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Кедентік құнның алдыңғы мағынасы, 45-баған екінші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бірлігінің саны. Құны. 0-ден бастап. Барлығы 20 цифр олардың 2 белгісі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KDTGoodsNumeric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ТДБ бойынша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нөмірі. 1-ден 3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KDToutPresentedDocument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44-баған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KDTPresentedDocumentsType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Ұсынылған құжаттар. 44-баған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catESAD_cu:PresentedDocumentModeCode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декларациялау кезінде пайдаланылатын, құжаттар түрлері мен мәліметтерге сәйкес ұсынылатын құжат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коды. 5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catESAD_cu:DocumentBeginActionsDate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қолданысының басталу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catESAD_cu:DocumentEndActionsDate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қолданысының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catESAD_cu:PresentingLackingDate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құжатты ұсыну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catESAD_cu:TemporaryImportCode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мерзімінің коды. Егер уақытша әкелу/әкету мерзімі 1 жылдан аз болса - 1,  егер уақытша әкелу/әкету мерзімі 1 жылдан көп болса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(реттік нөмірі, коэффиценті, пайызы) саны. Үтірден кейін 0 белгісі. 0-ден 9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catESAD_cu:TemporaryStorageImportDate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әкелу/әкетудің мәлімделген мерзімі./Тауарларды сақтау мерзімі/Қайта өңдеудің сұралатын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catESAD_cu:CustomsPaymentModeCodeType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Жиналуы кеден органдарына жүктелген, салықтар,  алымдар және өзге төлемдер түрлерінің сыныптауышы бойынша кедендік төлем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clt_ru:CUCustomsPaymentCodeType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түрінің коды. 4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catESAD_cu:SupplyStatus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ЖЕТКІЗІЛІМ  – 11. Қайта өңдеуге арналған тауарларды кеден аумағынан тыс жерге шығару жүзеге асырылғанға дейін қайта өңдеу өнімдері ерте әкелінсе толтырылады. Басқа жағдайларда толтырылмайды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берген әлем елінің сыныптауышына сәйкес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елдің коды (латын алфавитінің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catESAD_cu:SpecialSimplifiedCode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жеңілдіктер сыныптауышына сәйкес арнайы жеңілдіктер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catESAD_cu:TotalDocuments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үшін құжаттардың (КЖ, келісімшарттардың)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 1-ден 3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catESAD_cu:PreferenciiCountryCode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төлеу бойынша жеңілдіктер немесе ерекшеліктер болуын растайтын құжаттар сыныптауышы елінің коды. БР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елдің коды (латын алфавитінің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catESAD_cu:PreferenciiDocID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қосымша ақпараттар кодының сыныптауышына сәйкес тауарларды декларациялауға қажетті құжаттардың ұлттық сыныптауышы бойынша құжаттың сәйкестендіргіші. БР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1-ден 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аумағынан тыс тауарларды қайта өңдеудің кедендік рәсіміне жатқызылған тауарларды қайта өңдеу бойынша операциялардың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Бағасы. 0 бастап. Барлығы 20 цифр олардың 2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catESAD_cu:ProvidingIndicationMark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ұсыну белгісі: 0 – ТД беру кезінде құжат ұсынылмаған; 1 – ТД беру кезінде құжат ұсынылған; 2 – КО КК 183-бабы 4-тармағының 2 бөлігіне сәйкес құжат ұсынылмаған; 3 – құжат ұсынылған тауарларды шығарғаннан кейін  (ұсынылатын болады)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clt_ru:DigitalIndicatorType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Сәйкестендіргіш.  </w:t>
            </w:r>
          </w:p>
          <w:p>
            <w:pPr>
              <w:spacing w:after="20"/>
              <w:ind w:left="20"/>
              <w:jc w:val="both"/>
            </w:pPr>
            <w:r>
              <w:rPr>
                <w:rFonts w:ascii="Times New Roman"/>
                <w:b w:val="false"/>
                <w:i w:val="false"/>
                <w:color w:val="000000"/>
                <w:sz w:val="20"/>
              </w:rPr>
              <w:t>-9-дан 9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catESAD_cu:RecordID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бірегей сәйкестендіргіші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catESAD_cu:ExecutiveBodyID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 берген атқарушы органның сәйкестенгдіргіші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catESAD_cu:LicenseGoods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бойынша декларацияланатын тауарлар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catESAD_cu:LicenseGoodsType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Лицензия бойынша декларацияланатын тауарлар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catESAD_cu:AppNumber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Лицензияға қосымшаның/тізбенің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3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catESAD_cu:GoodsNumericLic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Лицензияға қосымша/тізбе бойынша декларацияланатын тауардың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6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catESAD_cu:RFG44PresentedDocId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құжаттың қосымша технологиялық сәйкестендіргіші.  44-баған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catESAD_cu:RFBasePresentedDocIDType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Ұсынылған құжаттың қосымша технологиялық сәйкестендіргіші.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электронды түрде ұсынған кезде кеден органының ақпараттық жүйесі берген құжат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электронды түрде ұсынған кездегі электрондық құжаттар қоймасының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catESAD_cu:DocumentModeID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электрондық формасы форматының альбомына сәйкес ұсынылған құжат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Құжат түрінің сәйкестендіргіші (Формат альбомы бойынша құжат коды). 30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RegNumberDocument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Алғашқыда ұсынылған кеден құжатының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KDToutPrecedingDocument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құжаттар. 40-баған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catESAD_cu:CUPrecedingDocumentType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Алдындағы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қосымша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(реттік нөмірі, коэффиценті, пайызы) саны. Үтірден кейін 0 белгісі. 0-ден 9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catESAD_cu:PrecedingDocumentCustomsCode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кедендік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Алдындағы құжат -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 – құжаттың тіркелу нөмірі / транзиттік тасымалдау кезіндегі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clt_ru:PrecedingDocumentNumberType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нөмірі. 7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catESAD_cu:PrecedingDocumentGoodsNumeric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Алдындағы құжаттағы тауар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3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түрлерінің сыныптауышына сәйкес Алдындағы құжат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5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catESAD_cu:LineNumber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 саны / парақтардың жалпы саны.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catESAD_cu:NetWeightQuantity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Декларацияланатын тауарлар құрамына енген тауар неттосының салмағы. БР үшін/Декларацияланатын тауарды әзірлеген кезде пайдаланылған тауар неттосының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елінің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елдің коды (латын алфавитінің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catESAD_cu:AddNumberPart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 – қосымша құрамдық бөлімдер (кеден декларациясын беру туралы міндеттеменің нөмірі көрсетілген кезде толтырылады ("ОБ")).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1-ден 2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 алдындағы 45-бағанда көрсетілген тауардың кедендік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Бағасы. 0 бастап. Барлығы 20 цифр олардың 2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catESAD_cu:NetWeight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 алдындағы 38-бағанда көрсетілген тауар неттосының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catESAD_cu:SupplementaryGoodsQuantity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тауарлар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KDToutCustomsPaymentCalculation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KDTCustomsPaymentType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төлемдерді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Жиналуы кеден органдарына жүктелген, салықтың,  алымдардың және өзге төлемдердің сыныптауышы бойынша кедендік төлем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clt_ru:CUCustomsPaymentCodeType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түрінің коды. 4 символ.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Бағасы. 0 бастап. Барлығы 20 цифр олардың 2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валютасының цифрлы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catESAD_cu:TaxBase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жатқызудың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catESAD_cu:TaxBaseCurrencyCode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негізі валютасының цифрлы коды (адвалорлық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 қайта қаржыландыру ставкасы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төлемінің ставкасы. Үтірден кейін барлығы 6 белгі. Барлығы 12 цифр.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түрі (адвалорлық -"%", ҚР үшін алым белгісі - "S", ерекше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 коды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catESAD_cu:RateTNVEDQualifierCode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өлшемі бірлігінің коды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catESAD_cu:WeightingFactor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 коэффиценті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cltESAD_cu:WeightingFactorType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 коэффиценті. Үтірден кейін 3 белгі. Барлығы 9 цифр.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catESAD_cu:ComparisonOperationsSign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операциясының белгісі (1 - азырақ, 2 - көбірек)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(реттік нөмірі, коэффиценті, пайызы) саны. Үтірден кейін 0 белгісі. 0-ден 9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төлемінің ставкасы. Үтірден кейін 6 белгі. Барлығы 12 цифр.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catESAD_cu:RateTypeCode2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түрі (адвалорлық -"%", ҚР үшін алым белгісі - "S", ерекше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catESAD_cu:RateCurrencyCode2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 коды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catESAD_cu:RateTNVEDQualifierCode2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өлшемі бірлігінің коды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catESAD_cu:WeightingFactor2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 коэффициенті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cltESAD_cu:WeightingFactorType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 коэффициенті. Үтірден кейін 3 белгі. Барлығы 9 цифр.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catESAD_cu:OperationsSign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төлемінің ставкасы. Үтірден кейін 6 белгі. Барлығы 12 цифр.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catESAD_cu:RateTypeCode3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түрі (адвалорлық -"%", ерекше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catESAD_cu:RateCurrencyCode3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 коды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catESAD_cu:RateTNVEDQualifierCode3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өлшемі бірлігінің коды (ерекше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catESAD_cu:WeightingFactor3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cltESAD_cu:WeightingFactorType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 коэффициенті. Үтірден кейін 3 белгі. Барлығы 9 цифр.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catESAD_cu:ComparisonResult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операциясын орындау нәтижесі: 1 - шындық; 0 -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Бір-бірін жоққа шығаратын екі бульдік мағына тізімі шындық/жалған, жақты/өшірді және 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catESAD_cu:RateUseDate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 қолдану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Жиналуы кеден органдарына жүктелген, кедендік және өзге төлемдер төлеу ерекшеліктерінің сыныптауышына сәйкес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catESAD_cu:NumberDays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Реттік нөмір. 1-ден 4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catESAD_cu:NumberStages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3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толық емес күнтізбелік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Реттік нөмір. 1-ден 3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catESAD_cu:TariffRate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clt_ru:Quantity4point2Type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0 бастап. Үтірден кейін 2 белгі. 4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catESAD_cu:LineNumber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40-бағандағы жолдың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 нөмірі / парақтардың жалпы саны.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catESAD_cu:NumberGroup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ESADExcise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түралы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catESAD_cu:ESADExciseType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Акциздік маркалар түралы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catESAD_cu:ExciseSerieses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сериясының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cltESAD_cu:ExciseSeriesesType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Акциздік алымдар сериясының нөмірі.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catESAD_cu:ExciseFirstNumber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маркалар нөмірлері диапазонының бірінші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cltESAD_cu:ExciseNumberType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алымдар сериясының нөмірі. Толық оң сан.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catESAD_cu:ExciseLastNumber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 нөмірлері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cltESAD_cu:ExciseNumberType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алымдар сериясының нөмірі. Толық оң сан.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catESAD_cu:ExciseQuantity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clt_ru:Quantity8Type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Толық сан. Үтірден кейін 0 белгі.  0 бастап. Барлығы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ElectricalEnergReceived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қабылданған электр энергиясының саны туралы мәліметтер (31-баған 9-элемент)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catESAD_cu:CU_ElectricalEnergyType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Есепті кезеңде қабылданған және жіберілген электрэнергияның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catESAD_cu:ElectricalEnergyQuantity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оэнергиясының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ElectricalEnergGiven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 электр энергиясының саны туралы мәліметтер (31-баған 9-элемент)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catESAD_cu:CU_ElectricalEnergyType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Есепті кезеңде қабылданған және жіберілген электрэнергияның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catESAD_cu:ElectricalEnergyQuantity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оэнергиясының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GoodsAutomobile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Автомобилдер туралы мәліметтер. 31-баған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catESAD_cu:AutomobileType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Автомобилдер туралы мәліметтер. 31-баған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cat_ru:Model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түрінің атауы. 100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көлік құралдары маркасының сыныптауышына сәйкес  көлік құралы маркасының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маркасының сыныптауышына сәйкес  көлік құралы маркасының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cat_ru:MarkCode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маркасының сыныптауышына сәйкес  көлік құралы маркасының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маркасының сыныптауышына сәйкес  көлік құралы маркасының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cat_ru:OfftakeYear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жасалған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clt_ru:DateYearCustType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CCYY форматындағы жыл. ISO 8601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cat_ru:EngineVolumeQuanity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см куб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clt_ru:EngineVolumeType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қозғалтқыштың жұмыс көлемі.  6 белгіге дейін. Үтірден кейін 0 белгі.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cat_ru:VINID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(VIN) сәйкестендіру нөмірі.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cat_ru:BodyID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Жасаушы ұйым берген және салған шанақтың (тіркеменің) сәйкестендіру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(VIN) сәйкестендіру нөмірі.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cat_ru:EngineID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Жасаушы ұйым берген, қозғалтқыштың блогына салынған қозғалтқыштың сәйкестендіру нөмірі. Сәйкестендіру нөмірі бөлек цифрлардың бағанынан тұруы мүмкін, олардың екі цифрдан тұратын соңғы бағаны қозғалтқыш шыққан жылды көрсетеді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clt_ru:EngineIDType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сәйкестендіру нөмірі. 1-ден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cat_ru:ChassisID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Жасаушы ұйым берген және салған шассидің (раманың) сәйкестендіру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(VIN) сәйкестендіру нөмірі.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cat_ru:CabID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(VIN) сәйкестендіру нөмірі.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cat_ru:EmergencyDeviceID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жабдықталған шұғыл жедел қызметтер құрылғыларының немесе жүйесінің сәйкестендіру нөмірі.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catESAD_cu:CarCost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Бағасы. 0 бастап. Барлығы 20 цифр олардың 2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catESAD_cu:PowerWeightQuanity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жүккөтергіштік/күші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clt_ru:EnginePowerQuanityType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күшіндегі немесе киловаттағы қозғалтқыш күші. Барлығы 9 цифрға дейін. Үтірден кейін 2 белгіге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catESAD_cu:PassedKilometerQuantity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clt_ru:Quantity8Type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Толық сан. Үтірден кейін 0 белгі.  0 –ден бастап. Барлығы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CustomsProcedure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37-баған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catESAD_cu:ESADCustomsProcedureType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Рәсім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catESAD_cu:MainCustomsModeCode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мәлімделетін кедендік рәсімдер коды / "00" - қор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cltESAD_cu:CustomsModeCodeType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 бойынша кедендік рәсімдер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catESAD_cu:PrecedingCustomsModeCode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рәсімдер түрлерінің сыныптауышына сәйкес алдыңғы кедендік рәсімнің коды / қор үшін -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cltESAD_cu:CustomsModeCodeType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 бойынша кедендік рәсім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catESAD_cu:GoodsTransferFeature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ауысу ерекшеліктерінің сыныптауышына сәйкес тауарлардың ауысу ерекшеліктері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cltESAD_cu:GoodsTransferFeatureType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Ауысуы ерекшеліктерінің сыныптауышы бойынша тауарлардың ауысу ерекшеліктерің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өзгеше өлшем бірлігіндегі тауарлар саны (31-баған 1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шартты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тауарлар саны. 41-баған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шартты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ESADContainer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туралы мәліметтер (31-баған 3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catESAD_cu:ESADContainerType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Контейнерлер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clt_ru:Quantity8Type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Толық сан. Үтірден кейін 0 белгі.  0 бастап. Барлығы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catESAD_cu:ContainerKind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ораманың және орама материалдары түрлерінің сыныптауышына сәйкес контейнердің типі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орама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catESAD_cu:ContainerNumber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Контейнер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catESAD_cu:ContainerIdentificaror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clt_ru:ContainerIdentityType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Контейнер нөмірі. 1-ден 17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catESAD_cu:FullIndicator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толтырылу белгісі. 1 – тауар бүкіл контейнерді алады, 2- тауар контейнердің бір бөлігін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ESADGoodsPackaging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орындары, табандықтар және тауар орамдары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catESAD_cu:ESADGoodsPackagingType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табандықтар және тауар орамдары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орналастырылған жүк орындарының жалпы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 жүк орнының реттік нөмірі.  8 белгіге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catESAD_cu:PakageTypeCode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орамының болу коды: 0 - орамасыз; 1 - С орамамен; 2 – Көлік құралының жарақтандырылған ыдысында орамасыз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catESAD_cu:PakagePartQuantity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Ішінара тауар орналастырылған жүк орындарының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 жүк орнының реттік нөмірі.  8 белгіге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catESAD_cu:RBCargoKind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түрі (31-баған 2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ораманың және орама материалдары түрлерінің сыныптауышына сәйкес жүк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орама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тип. Тауар орамасы туралы мәліметтер. Код.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ораманың және орама материалдары түрлерінің сыныптауышына сәйкес тауарлар орамасы түрлерінің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орама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catESAD_cu:PakingQuantity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8 белгіге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 мен паллеттер туралы мәліметтер. 31-баған 2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Табандықтар мен паллеттер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 кейін қоса алғанда.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cltESAD_cu:PackageDescriptionType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орама түрінің сипаттамасы.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catESAD_cu:PalleteCode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ораманың және орама материалдары түрлерінің сыныптауышына сәйкес табандықтар түрлерінің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орама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catESAD_cu:UnitPackInfo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жеке орамасы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Тауардың орамасы туралы мәліметтер. Код.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ораманың және орама материалдары түрлерінің сыныптауышына сәйкес тауарлар орамасы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орама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catESAD_cu:PakingQuantity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 кейін қоса алғанда.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catESAD_cu:CargoInfo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 туралы мәлімет (тауарды орамасыз тасымалдаған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 орамасы туралы мәлімет. Код.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catESAD_cu:PackingCode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ораманың және орама материалдары түрлерінің сыныптауышына сәйкес тауарлар орамасы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орама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catESAD_cu:PakingQuantity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 кейін қоса алғанда.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ESADGoodsQuota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39-баған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catESAD_cu:ESADGoodsQuotaType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Квота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catESAD_cu:ESADProductQuantityQuota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санында көрінетін квотаның қалдығы туралы мәліметтер. Квота өлшем бірлігінде көрсетілген жағдайда толтырылады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catESAD_cu:ESADProductQuantityQuotaType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Өнімнің санында көрінетін квотаның қалдығы туралы мәліметтер. Квота өлшем бірлігінде көрсетілген жағдайда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сыныптауышына сәйкес квотаны өлшеу бірлігінің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catESAD_cu:QuotaMeasurementName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өлшеу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catESAD_cu:ESADCurrencyQuota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қалдығы туралы құндық мәндегі мәліметтер. Квота құндық мәнде белгіленген жағдайда толтырылады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catESAD_cu:ESADCurrencyQuotaType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Квотаның қалдығы туралы құндық мәндегі мәліметтер. Квота құндық мәнде белгіленген жағдайда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кодының сыныптауышына сәйкес квота валютасының цифрлы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catESAD_cu:QuotaCurrencyQuantity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валюта түріндегі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Бағасы. 0 бастап. Барлығы 20 цифр олардың 2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catESAD_cu:QuotaCurrencyName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валютасының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қысқаша атауы. 70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catESAD_cu:SupplementaryGoodsQuantity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 үшін қажет өлшем бірлігіндегі декларацияланатын тауарлар саны. ҚР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шартты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тауарды қайта өңдеуге арналған рұқсат алуға арыз ретінде пайдаланылған жағдайда көрсетілетін мәліметтер (31-баған, 44-баған 6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catESAD_cu:ProcessingGoodsDeclarationType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Тауарды қайта өңдеуге арналған арыз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catESAD_cu:RateOutputGoods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өнімдердің шығу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catESAD_cu:ProcessingDocNumber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қайта өңдеуге арналған рұқсаттың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catESAD_cu:ProcessingDocDate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қайта өңдеуге арналған рұқсаттың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catESAD_cu:GoodsIdentificationMethod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Кіргізілген/шығарылған қайта өңделген тауарларды сәйкестендіру тәсілі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өңдеу бойынша операцияларды жүргізу орны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т/ж стансасының және т.б.)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catESAD_cu:Substitute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тауарларын балама тауарлармен ауыстыру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catESAD_cu:PlaceProcessing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бойынша операцияны өткізу орнының мекенжайы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 және жеткізу үшін пошта қызметі енгізген пошта индексі.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елдің коды (латын алфавитінің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сыныптауышына сәйкес елдің қысқаша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өңірінің (өңір, облыс, штат және с.с.)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офистің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catESAD_cu:Organization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өңдеуді жүзеге асыратын тұлғаның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Атауын толтыру үшін тілдің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стандартындағы alpha-2 тілдік коды .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берудің ұлттық жүйесіне сәйкес салық төлеушінің жеке нөмірі (РФ-да заңды тұлғалар үшін - 10 цифр, жеке тұлғалар үшін - 12 цифр). 10-нан 12 символға дейін.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 – Есепке қою себебінің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Тұлғалардың санаты. Құрылтайшы құжаттарға немесе жеке кәсіпкер ретінде тіркеу туралы куәлікке сәйкес тұлға санатының екі таңбалы цифрлық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ӘАОС коды. Әкімшілік-аумақтық нысандар кодының сыныптауышына сәйкес ӘАОС екі таңбалы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 Қазақстан Республикасының салық органдары беретін салықтық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Код берудің ұлттық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Беларусь Республикасы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(ҚҚНБ)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Армения Республикасы. 10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анықтаманың нөмірі (ҚҚНБ)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сәйкестендіруші салық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мен жеке кәсіпкерлерге арналған кәсіпорындар мен ұйымдардың жалпы республикалық сыныптауышының коды (КҰЖРС)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(КҰЖРС). Қырғыз Республикасы. 8 символ. Цифрлы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 және жеткізу үшін пошта қызметі енгізген пошта индексі.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елдің коды (латын алфавитінің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сыныптауышына сәйкес елдің қысқаша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с.с.)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офистің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бірліктің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символа.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қысқаша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берілген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catESAD_cu:ProcessingProduct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Қайта өңделген өнімнің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catESAD_cu:GoodsTNVEDCode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бойынша тауар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clt_ru:GoodsNomenclatureCodeType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4-тен 10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 мен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шартты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catESAD_cu:WasteProducts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Қайта өңделген өнімнің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catESAD_cu:GoodsTNVEDCode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clt_ru:GoodsNomenclatureCodeType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4-тен 10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 мен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шартты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catESAD_cu:Heels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Қайта өңдеу өнімдерінің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catESAD_cu:GoodsTNVEDCode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clt_ru:GoodsNomenclatureCodeType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4-тен 10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 мен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шартты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KDToutGoodsOrganization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 тауар бөлігіндегі ұйым туралы мәлімет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KDToutGoodsOrganizationType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ТД тауар бөлігіндегі ұйым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Атауды толтыру үшін тіл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стандартындағы alpha-2  тіл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берудің ұлттық жүйесіне сәйкес салық төлеушінің жеке нөмірі (РФ-да заңды тұлғалар үшін - 10 цифр, жеке тұлғалар үшін - 12 цифр). 10-нан 12 символға дейін.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санаты. Құрылтайшы құжаттарға немесе жеке кәсіпкер ретінде тіркеу туралы куәлікке сәйкес тұлға санатының екі таңбалы цифрлық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нысандар кодының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Код берудің ұлттық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(ҚҚНБ)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Армения Республикасы. 10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анықтаманың нөмірі (ҚҚНБ)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сәйкестендіру салық нөмірі, ДСН – дербес салық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кәсіпкерлерге арналған кәсіпорындар мен ұйымдардың жалпы республикалық сыныптауышының коды (КҰЖРС)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жалпы республикалық сыныптауышының коды (КҰЖРС). Қырғыз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 және жеткізу үшін пошта қызметі енгізген пошта индексі.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 елдің коды (латын алфавитінің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сыныптауышына сәйкес елдің қысқаша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с.с.)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офис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До 25 символов.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Контактная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мәліметтің ерекшелігі:1-КОНТРАГЕНТ; 2 – ТІЗІМ БОЙЫНША ӘР ТҮРЛІ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RBSupplementaryGoodsQuantity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үшін қайта өңдеу рәсіміне және еркін кеден аймағына орналастырылған тауарлар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тип.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 Барлығы 24 цифрға дейін. Үтірден кейін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шартты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Тауарға қатысты мәліметтерге өзгерістер және (немесе) толықтырулар болған кезде 45а-бағандағы өзгерістер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Өзгерістер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45а-бағаны. 1-элемент. ТД көрсетілген мәліметтерге өзгерістер және (немесе) толықтырулар енгізу кезеңі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(реттік нөмірі, коэффиценті, пайызы) саны. Үтірден кейін 0 белгісі. 0-ден 9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BasisCompilation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45а-бағаны. 2-элемент. ТД көрсетілген мәліметтерге өзгерістер және (немесе) толықтырулар енгізу үшін негіз болған жағдайлар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(реттік нөмірі, коэффиценті, пайызы) саны. Үтірден кейін 0 белгісі. 0-ден 9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45а-бағаны. 3-элемент. ТД көрсетілген тауарлардың санына (салмағына) қатысты мәліметтердің өзгеруі және (немесе) толығуы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(реттік нөмірі, коэффиценті, пайызы) саны. Үтірден кейін 0 белгісі. 0-ден 9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45а-бағаны. 4-элемент. ТД көрсетілген тауарлар шығарылған ел және (немесе) тарифтік преференциялар туралы мәліметтердің өзгеруі және (немесе) толығуы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(реттік нөмірі, коэффиценті, пайызы) саны. Үтірден кейін 0 белгісі. 0-ден 9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TNVEDChanges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45а-бағаны. 5-элемент. ТД көрсетілген ЕАЭО СЭҚ ТН бойынша тауарлардың сыныптау кодына қатысты мәліметтердің өзгеруі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(реттік нөмірі, коэффиценті, пайызы) саны. Үтірден кейін 0 белгісі. 0-ден 9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CustCostChanges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45а-бағаны. 6-элемент. ТД көрсетілген тауарлардың кедендік бағасына қатысты мәліметтердің өзгеруі және (немесе) толығуы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(реттік нөмірі, коэффиценті, пайызы) саны. Үтірден кейін 0 белгісі. 0-ден 9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CustomsPaymentChanges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45а-бағаны. 7-элемент. ТД көрсетілген есептелген (төленген) кедендік, өзге де төлемдерге қатысты мәліметтердің өзгеруі және (немесе) толығуы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(реттік нөмірі, коэффиценті, пайызы) саны. Үтірден кейін 0 белгісі. 0-ден 9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45а-бағаны. 8-элемент. ТД көрсетілген өзге де мәліметтердің өзгеруі және (немесе) толығуы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(реттік нөмірі, коэффиценті, пайызы) саны. Үтірден кейін 0 белгісі. 0-ден 9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KDToutPayments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тапсырыстары, төлемдерді кейінге қалдыру туралы мәліметтер.  48, В-баған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KTDoutPaymentsType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Төленетін төлемдер, төлем тапсырыстары, төлемдерді кейінге қалдыру туралы мәліметтер.  48, В-баған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төлемдерін төлеу. В-бағаны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KDTSectionBCustomsPaymentType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төлемдерін төлеу. В-бағаны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Жиналуы кеден органдарына жүктелген, салықтың,  алымдардың және өзге төлемдердің сыныптауышы бойынша кедендік төлем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clt_ru:CustomsPaymentCodeType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түрінің коды. 4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Бағасы. 0 бастап. Барлығы 20 цифр олардың 2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валютасының цифрлы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catESAD_cu:CurrencyRate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валютасының бағамы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 11 цифр. Үтірден кейін 4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PaymentPrevious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Бағасы. 0 бастап. Барлығы 20 цифр олардың 2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RateCurrencyCodePrevious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төлем сомасы валютасының цифрлы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Цифрлы. 3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Бағасы. 0 бастап. Барлығы 20 цифр олардың 2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Төлем құжаты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PaymentWayCode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Жиналуы кеден органдарына жүктелген, кедендік және өзге төлемдердің сыныптауышына  сәйкес төлем тәсілі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DocPaymentAmount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 төлеу немесе қайтару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Бағасы. 0 бастап. Барлығы 20 цифр олардың 2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берудің ұлттық жүйесіне сәйкес салық төлеушінің жеке нөмірі (РФ-да  заңды тұлғалар үшін - 10 цифр, жеке тұлғалар 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9 символ.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санаты. Құрылтайшы құжаттарға немесе жеке кәсіпкер ретінде тіркеу туралы куәлікке сәйкес тұлға санатының екі таңбалы цифрлық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нысандар кодының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Код берудің ұлттық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(ҚҚНБ)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Армения Республикасы. 10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анықтаманың нөмірі (ҚҚНБ)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сәйкестендіргіш салық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кәсіпкерлерге арналған кәсіпорындар мен ұйымдардың жалпы республикалық сыныптауышының коды (КҰЖРС)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жалпы республикалық сыныптауышының коды (КҰЖРС). Қырғыз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CUDelayPayments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кейінге қалдыру 48-баған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catESAD_cu:CUDelayPaymentsType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Төлемдерді кейінге қалдыру 48-баған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Жиналуы кеден органдарына жүктелген, салықтың,  алымдардың және өзге төлемдердің сыныптауышы бойынша кедендік төлем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clt_ru:CustomsPaymentCodeType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түрінің коды. 4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catESAD_cu:DelayDocumentNumber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негізінде кейінге қалдыру ұсынылған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catESAD_cu:DelayDocumentDate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негізінде кейінге қалдыру ұсынылған құжаттың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catESAD_cu:DelayDate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catESAD_cu:CUGuaranteeType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Кепіл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catESAD_cu:PaymentWayCode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 салықтар төлеуді қамтамасыз ету тәсілдерінің сыныптауышына сәйкес төлемдерді қамтамасыз ету тәсілдерінің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Ақша бірліктерінің саны. Бағасы. 0 бастап. Барлығы 20 цифр олардың 2 дейінгісі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catESAD_cu:BIC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Несие-қаржы ұйымының банктік сәйкестендіру коды немесе банктік емес сәйкестендіру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clt_ru:BICIDType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Банктің BIC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GtdRegistryNumber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cat_ru:GTDIDType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Кеден құжатын тіркеу нөмірі. ТД нөмірі құрылымымен сәйкес келетін нөмір құрылымы бар барлық құжат үшін қолданылады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cat_ru:RegistrationDate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cat_ru:GTDNumber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журналы бойынша құжаттың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clt_ru:GTDIDType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ТД нөмірі. 1-ден 7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FilledPerson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толтырған адам туралы мәлімет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catESAD_cu:ESADFilledPersonType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Декларация толтырған адам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catESAD_cu:QualificationCertificate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рәсімдеу бойынша маманның біліктілік аттестатының нөмірі. БР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1-ден 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catESAD_cu:AuthoritesDocument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жасауға сенім білдіру туралы көілеттікті куәландыратын құжат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cat_ru:AuthoritesDocumentType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Өкілеттікті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cat_ru:ComplationAuthorityDate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catESAD_cu:CUESADCustomsRepresentativeType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өкіл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catESAD_cu:ContractRepresDecl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уәкілдің декларантпен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cat_ru:DocumentBaseType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Құжаттарды көрсету үшін базалық класс. Атауы, нөмірі,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catESAD_cu:CustomsRepresCertificate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 кедендік өкілдер тізіліміне қосу туралы куәландыратын құжат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catESAD_cu:CUESADCustomsRepresCertificateType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Тұлғаны кедендік өкілдер тізіліміне қосу туралы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типі:2 – кедендік өкілдің (брокердің) куәлігі; 3 – кедендік өкілдің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берудің ұлттық жүйесіне сәйкес салық төлеушінің жеке нөмірі (РФ-да заңды тұлғалар үшін - 10 цифр, жеке тұлғалар 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санаты. Құрылтайшы құжаттарға немесе жеке кәсіпкер ретінде тіркеу туралы куәлікке сәйкес тұлға санатының екі таңбалы цифрлық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Код берудің ұлттық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(ҚҚНБ)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 Армения Республикасы. 10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анықтаманың нөмірі (ҚҚНБ)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нөмірлік белгісінің жоқ екені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сәйкестендіру салық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кәсіпкерлерге арналған кәсіпорындар мен ұйымдардың жалпы республикалық сыныптауышының коды (КҰЖРС)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жалпы республикалық сыныптауышының коды (КҰЖРС). Қырғыз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KDTFilledInfo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ТДБ толтыру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KDTFilledInfoType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ТДС толтыру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ТДС жасау (ұсыну)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SecurityLabelCode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қорғаныш жапсырмасының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6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FilledPerson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ТДС толтырған адам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catESAD_cu:ESADFilledPersonType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Декларацияны толтырған адам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catESAD_cu:QualificationCertificate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рәсімдеу бойынша маманның біліктілік аттестатының нөмірі. БР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Қысқаша (және (немесе) тіліне байланыссыз) белгілеу немесе белгілі бір мағыналарды немесе мәтіндік құрамдарды ауыстыру үшін пайдаланылатын (әріптер, цифрлар, белгілер) символдық жол. 1-ден 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catESAD_cu:AuthoritesDocument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жасауға сенім білдіру туралы өкілеттікті куәландыратын құжат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cat_ru:AuthoritesDocumentType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Өкілеттікті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cat_ru:ComplationAuthorityDate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сериясы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catESAD_cu:CUESADCustomsRepresentativeType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өкілі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catESAD_cu:ContractRepresDecl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жасасқан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cat_ru:DocumentBaseType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Құжаттарды көрсету үшін негізгі сынып. Атауы, нөмірі,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catESAD_cu:CustomsRepresCertificate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 тізіліміне қосылғанын растайтын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catESAD_cu:CUESADCustomsRepresCertificateType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Тұлғаның Кеден өкілдері тізіліміне қосылғанын растайтын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типі:2 - Кеден өкілі (брокері) куәлігі; 3 - Кеден өкілі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санаты. Тұлға санатының құрылтай құжаттарына немесе жеке кәсіпкер ретінде тіркеу куәлігіне сәйкес екі таңбалы цифрлы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Кодтаудың ұлттық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қою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қою нөмірі (ТЕН) Беларусь Республикасы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 Армения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коды (КҰЖС)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ұйымдардың жалпы республикалық сыныптауышының коды (КҰЖС). Қырғыз Республикасы. 8 символ. Цифрлы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KDTRFTechMark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үшін ТДБ-ның технологиялық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catESAD_cu:RFTechMarkType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РФ үшін технологиялық 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catESAD_cu:RFTechDocumentId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кеден декларациясын беретін тұлғаның өкілеттіктерін куәландыратын және декларанттың кеден өкілімен шарттық қатынастарын растайтын құжаттардың қосымша технологиялық сипаттамалары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catESAD_cu:RFPresentedDocIDType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Ұсынылған құжаттың қосымша технологиялық сәйкестендіргіштері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түрде ұсынған кезде кеден органдарының ақпараттық жүйесі берген құжатты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түрде ұсынған кезде электрондық құжатты сақтау орнын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catESAD_cu:DocumentModeID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түрлері форматтарының альбомына сәйкес ұсынылған құжат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Құжат түрін сәйкестендіргіш (Құжаттың форматтар альбомы бойынша коды). 30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catESAD_cu:PresentedDocumentModeCode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түрлерінің сыныптауышына сәйкес ұсынылатын құжат түрінің және кедендік декларациялау кезінде пайдаланылатын мәліметтердің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5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catESAD_cu:ProvidingIndicationMark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нышаны: 1 - құжат ДТ беру кезінде ұсынылды; 2 - құжат КО КК 183-бабы 4-т. 2-бөлігіне сәйкес ұсынылмады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clt_ru:DigitalIndicatorType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Сәйкестендіргіш. </w:t>
            </w:r>
          </w:p>
          <w:p>
            <w:pPr>
              <w:spacing w:after="20"/>
              <w:ind w:left="20"/>
              <w:jc w:val="both"/>
            </w:pPr>
            <w:r>
              <w:rPr>
                <w:rFonts w:ascii="Times New Roman"/>
                <w:b w:val="false"/>
                <w:i w:val="false"/>
                <w:color w:val="000000"/>
                <w:sz w:val="20"/>
              </w:rPr>
              <w:t>-9-дан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catESAD_cu:RegNumberDocument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құжатының ол бастапқыда ұсынылған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қатысты мәліметтерге өзгерістер және (немесе) толықтырулар болмаған кезде 45а-бағанға өзгерістер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Өзгерістер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1-элемент. ТД-да көрсетілген мәліметтерге өзгерістер және (немесе) толықтырулар енгізу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коэффициент).Үтірден кейін 0 белгі.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BasisCompilation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2-элемент. ТД-да көрсетілген мәліметтерге өзгерістер және (немесе) толықтырулар енгізу үшін негіз болған жағдаяттар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коэффициент).Үтірден кейін 0 белгі.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3-элемент. Тауарлардың санына (салмағына) қатысты ДТ-да көрсетілген мәліметтердің өзгеруі және (немесе) толықтырылуы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коэффициент).Үтірден кейін 0 белгі.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4-элемент. Тауарлардың шыққан жері және (немесе) тарифтік преференциялар туралы ТД-да көрсетілген мәліметтердің өзгеруі және (немесе) толықтырылуы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бірлігінсіз сан (реттік нөмір, коэффициент).Үтірден кейін 0 белгі. 0-ден 9-ға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TNVEDChanges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5-элемент. Тауардың ЕАЭО СЭҚ ТН бойынша сыныптауыш кодына қатысты ТД-да көрсетілген мәліметтердің өзгеруі және (немесе) толықтырылуы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коэффициент).Үтірден кейін 0 белгі.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CustCostChanges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6-элемент. Тауарлардың кедендік құнына қатысты ТД-да көрсетілген мәліметтердің өзгеруі және (немесе) толықтырылуы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коэффициент).Үтірден кейін 0 белгі.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CustomsPaymentChanges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7-элемент. Есептелген (төленген) кедендік, өзге де төлемдерге қатысты  ТД-да көрсетілген мәліметтердің өзгеруі және (немесе) толықтырылуы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коэффициент).Үтірден кейін 0 белгі.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OtherChanges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8-элемент. ТД-да көрсетілген өзге де мәліметтердің өзгеруі және (немесе) толықтырылуы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коэффициент).Үтірден кейін 0 белгі.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DTRFTechMark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үшін ТД-ның технологиялық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catESAD_cu:RFTechMarkType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РФ үшін технологиялық 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catESAD_cu:RFTechDocumentId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кеден декларациясын беретін тұлғаның өкілеттіктерін куәландыратын және декларанттың кеден өкілімен шарттық қатынастарын растайтын құжаттардың қосымша технологиялық сипаттамалары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catESAD_cu:RFPresentedDocIDType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Ұсынылған құжаттың қосымша технологиялық сәйкестендіргіштері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түрде ұсынған кезде кеден органдарының ақпараттық жүйесі берген құжатты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түрде ұсынған кезде электрондық құжатты сақтау орнын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catESAD_cu:DocumentModeID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түрлері форматтарының альбомына сәйкес ұсынылған құжат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Құжат түрін сәйкестендіргіш (Құжаттың форматтар альбомы бойынша коды). 30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catESAD_cu:PresentedDocumentModeCode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түрлерінің сыныптауышына сәйкес ұсынылатын құжат түрінің және кедендік декларациялау кезінде пайдаланылатын мәліметтердің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5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catESAD_cu:ProvidingIndicationMark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нышаны: 1 - құжат ТД беру кезінде ұсынылды; 2 - құжат КО КК 183-бабы 4-т. 2-бөлігіне сәйкес ұсынылмады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clt_ru:DigitalIndicatorType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Индикатор. -9-дан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catESAD_cu:RegNumberDocument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құжатының ол бастапқыда ұсынылған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89" w:id="81"/>
    <w:p>
      <w:pPr>
        <w:spacing w:after="0"/>
        <w:ind w:left="0"/>
        <w:jc w:val="both"/>
      </w:pPr>
      <w:r>
        <w:rPr>
          <w:rFonts w:ascii="Times New Roman"/>
          <w:b w:val="false"/>
          <w:i w:val="false"/>
          <w:color w:val="000000"/>
          <w:sz w:val="28"/>
        </w:rPr>
        <w:t>
      3.2. Жергілікті қолданбалы типтер</w:t>
      </w:r>
    </w:p>
    <w:bookmarkEnd w:id="81"/>
    <w:bookmarkStart w:name="z90" w:id="82"/>
    <w:p>
      <w:pPr>
        <w:spacing w:after="0"/>
        <w:ind w:left="0"/>
        <w:jc w:val="both"/>
      </w:pPr>
      <w:r>
        <w:rPr>
          <w:rFonts w:ascii="Times New Roman"/>
          <w:b w:val="false"/>
          <w:i w:val="false"/>
          <w:color w:val="000000"/>
          <w:sz w:val="28"/>
        </w:rPr>
        <w:t>
      3.2.1. ChangeCodeType</w:t>
      </w:r>
    </w:p>
    <w:bookmarkEnd w:id="82"/>
    <w:p>
      <w:pPr>
        <w:spacing w:after="0"/>
        <w:ind w:left="0"/>
        <w:jc w:val="both"/>
      </w:pPr>
      <w:r>
        <w:rPr>
          <w:rFonts w:ascii="Times New Roman"/>
          <w:b w:val="false"/>
          <w:i w:val="false"/>
          <w:color w:val="000000"/>
          <w:sz w:val="28"/>
        </w:rPr>
        <w:t>
      Анықтама: Өзгерістер коды</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Элемент 1. ТД-да көрсетілген мәліметтерге өзгерістер және (немесе) толықтырулар енгізу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 (реттік нөмір, коэффициент).Үтірден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BasisCompilation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Элемент 2. ТД-да көрсетілген мәліметтерге өзгерістер және (немесе) толықтырулар енгізу үшін негіз болған жағдаяттар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 (реттік нөмір, коэффициент).Үтірден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Элемент 3. Тауарлардың санына (салмағына) қатысты ТД-да көрсетілген мәліметтердің өзгеруі және (немесе) толықтырылуы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 (реттік нөмір, коэффициент).Үтірден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Элемент 4. Тауарлардың шыққан жері және (немесе) тарифтік преференциялар туралы ТД-да көрсетілген мәліметтердің өзгеруі және (немесе) толықтырылуы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 (реттік нөмір, коэффициент).Үтірден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TNVEDChanges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Элемент 5. Тауардың ЕАЭО СЭҚ ТН бойынша сыныптауыш кодына қатысты ТД-да көрсетілген мәліметтердің өзгеруі және (немесе) толықтырылуы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 (реттік нөмір, коэффициент).Үтірден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CustCostChanges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Элемент 6. Тауарлардың кедендік құнына қатысты ТД-да көрсетілген мәліметтердің өзгеруі және (немесе) толықтырылуы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 (реттік нөмір, коэффициент).Үтірден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CustomsPaymentChanges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Элемент 7. Есептелген (төленген) кедендік, өзге де төлемдерге қатысты  ТД-да көрсетілген мәліметтердің өзгеруі және (немесе) толықтырылуы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 (реттік нөмір, коэффициент).Үтірден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45а-баған. Элемент 8. ТД-да көрсетілген өзге де мәліметтердің өзгеруі және (немесе) толықтырылуы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 (реттік нөмір, коэффициент).Үтірден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түзетілуінің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қатысты мәліметтерге өзгерістер және (немесе) толықтырулар болмаған кезде 45а-бағанға өзгерістер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ТДТ-ның тауар бөлігі. 31-47-бағандар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қатысты мәліметтерге өзгерістер және (немесе) толықтырулар болған кезде 45а-бағанға өзгерістер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1" w:id="83"/>
    <w:p>
      <w:pPr>
        <w:spacing w:after="0"/>
        <w:ind w:left="0"/>
        <w:jc w:val="both"/>
      </w:pPr>
      <w:r>
        <w:rPr>
          <w:rFonts w:ascii="Times New Roman"/>
          <w:b w:val="false"/>
          <w:i w:val="false"/>
          <w:color w:val="000000"/>
          <w:sz w:val="28"/>
        </w:rPr>
        <w:t xml:space="preserve">
      3.2.2. CUWarehousePlaceType </w:t>
      </w:r>
    </w:p>
    <w:bookmarkEnd w:id="83"/>
    <w:p>
      <w:pPr>
        <w:spacing w:after="0"/>
        <w:ind w:left="0"/>
        <w:jc w:val="both"/>
      </w:pPr>
      <w:r>
        <w:rPr>
          <w:rFonts w:ascii="Times New Roman"/>
          <w:b w:val="false"/>
          <w:i w:val="false"/>
          <w:color w:val="000000"/>
          <w:sz w:val="28"/>
        </w:rPr>
        <w:t xml:space="preserve">
      Анықтама: Тауарлардың орналасқан жері туралы мәліметтер: кеден органының тауарларды уақытша сақтауға рұқсаты, уақытша сақтау қоймасы, кеден қоймасы, еркін қойма, бажсыз сауда дүкені, уәкілетті экономикалық оператордың үй-жайы, ашық алаңшалары және өзге де аумақтары, меншікті тауарларды сақтау қоймасы, тауарларды алушының қоймасы </w:t>
      </w:r>
    </w:p>
    <w:p>
      <w:pPr>
        <w:spacing w:after="0"/>
        <w:ind w:left="0"/>
        <w:jc w:val="both"/>
      </w:pPr>
      <w:r>
        <w:rPr>
          <w:rFonts w:ascii="Times New Roman"/>
          <w:b w:val="false"/>
          <w:i w:val="false"/>
          <w:color w:val="000000"/>
          <w:sz w:val="28"/>
        </w:rPr>
        <w:t>
      Типтердің қасиеттерін қабылдайды: cat_ru:DocumentBaseType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типі: 1 – Лицензия; </w:t>
            </w:r>
          </w:p>
          <w:p>
            <w:pPr>
              <w:spacing w:after="20"/>
              <w:ind w:left="20"/>
              <w:jc w:val="both"/>
            </w:pPr>
            <w:r>
              <w:rPr>
                <w:rFonts w:ascii="Times New Roman"/>
                <w:b w:val="false"/>
                <w:i w:val="false"/>
                <w:color w:val="000000"/>
                <w:sz w:val="20"/>
              </w:rPr>
              <w:t>
2 –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 </w:t>
            </w:r>
          </w:p>
          <w:p>
            <w:pPr>
              <w:spacing w:after="20"/>
              <w:ind w:left="20"/>
              <w:jc w:val="both"/>
            </w:pPr>
            <w:r>
              <w:rPr>
                <w:rFonts w:ascii="Times New Roman"/>
                <w:b w:val="false"/>
                <w:i w:val="false"/>
                <w:color w:val="000000"/>
                <w:sz w:val="20"/>
              </w:rPr>
              <w:t>
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30-баған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 кеден органының тауарларды уақытша сақтауға рұқсаты, уақытша сақтау қоймасы, кеден қоймасы, еркін қойма, бажсыз сауда дүкені, уәкілетті экономикалық оператордың үй-жайы, ашық алаңшалары және өзге де аумақтары, меншікті тауарларды сақтау қоймасы, тауарларды алушының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2" w:id="84"/>
    <w:p>
      <w:pPr>
        <w:spacing w:after="0"/>
        <w:ind w:left="0"/>
        <w:jc w:val="both"/>
      </w:pPr>
      <w:r>
        <w:rPr>
          <w:rFonts w:ascii="Times New Roman"/>
          <w:b w:val="false"/>
          <w:i w:val="false"/>
          <w:color w:val="000000"/>
          <w:sz w:val="28"/>
        </w:rPr>
        <w:t xml:space="preserve">
      3.2.3. KDTBorderTransportType </w:t>
      </w:r>
    </w:p>
    <w:bookmarkEnd w:id="84"/>
    <w:p>
      <w:pPr>
        <w:spacing w:after="0"/>
        <w:ind w:left="0"/>
        <w:jc w:val="both"/>
      </w:pPr>
      <w:r>
        <w:rPr>
          <w:rFonts w:ascii="Times New Roman"/>
          <w:b w:val="false"/>
          <w:i w:val="false"/>
          <w:color w:val="000000"/>
          <w:sz w:val="28"/>
        </w:rPr>
        <w:t>
      Анықтама: Шекарадағы көлік құралдары</w:t>
      </w:r>
    </w:p>
    <w:p>
      <w:pPr>
        <w:spacing w:after="0"/>
        <w:ind w:left="0"/>
        <w:jc w:val="both"/>
      </w:pPr>
      <w:r>
        <w:rPr>
          <w:rFonts w:ascii="Times New Roman"/>
          <w:b w:val="false"/>
          <w:i w:val="false"/>
          <w:color w:val="000000"/>
          <w:sz w:val="28"/>
        </w:rPr>
        <w:t>
      Типтердің қасиеттерін қабылдайды: cat_ru:CUTransportMeansType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 Реттік нөмір. 1-ден 5-ке дейінгі цифр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электр беру желілері арқылы немесе құбыржол көлігімен өткізу кезіндегі тасымалдау тәсілі: </w:t>
            </w:r>
          </w:p>
          <w:p>
            <w:pPr>
              <w:spacing w:after="20"/>
              <w:ind w:left="20"/>
              <w:jc w:val="both"/>
            </w:pPr>
            <w:r>
              <w:rPr>
                <w:rFonts w:ascii="Times New Roman"/>
                <w:b w:val="false"/>
                <w:i w:val="false"/>
                <w:color w:val="000000"/>
                <w:sz w:val="20"/>
              </w:rPr>
              <w:t xml:space="preserve">
1 – газ құбыры; 2 – мұнай құбыры; 3 – мұнай өнімдері құбыры; </w:t>
            </w:r>
          </w:p>
          <w:p>
            <w:pPr>
              <w:spacing w:after="20"/>
              <w:ind w:left="20"/>
              <w:jc w:val="both"/>
            </w:pPr>
            <w:r>
              <w:rPr>
                <w:rFonts w:ascii="Times New Roman"/>
                <w:b w:val="false"/>
                <w:i w:val="false"/>
                <w:color w:val="000000"/>
                <w:sz w:val="20"/>
              </w:rPr>
              <w:t>
4 – электр беру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 (реттік нөмір, коэффициент). 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арқылы немесе құбыржол көлігімен өткізілетін тауарларды есепке алу аспаптары орнатылған объектілердің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құжаттарындағы көлік құралының сипаттамасына арналған негізгі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 15, 15а, 17,17а, 18, 19, 21, 25, 26, 29, 53, 55-бағандар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KDToutBorderTransport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ТДТ 21, 25-бағандары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3" w:id="85"/>
    <w:p>
      <w:pPr>
        <w:spacing w:after="0"/>
        <w:ind w:left="0"/>
        <w:jc w:val="both"/>
      </w:pPr>
      <w:r>
        <w:rPr>
          <w:rFonts w:ascii="Times New Roman"/>
          <w:b w:val="false"/>
          <w:i w:val="false"/>
          <w:color w:val="000000"/>
          <w:sz w:val="28"/>
        </w:rPr>
        <w:t xml:space="preserve">
      3.2.4. KDTConsigmentType </w:t>
      </w:r>
    </w:p>
    <w:bookmarkEnd w:id="85"/>
    <w:p>
      <w:pPr>
        <w:spacing w:after="0"/>
        <w:ind w:left="0"/>
        <w:jc w:val="both"/>
      </w:pPr>
      <w:r>
        <w:rPr>
          <w:rFonts w:ascii="Times New Roman"/>
          <w:b w:val="false"/>
          <w:i w:val="false"/>
          <w:color w:val="000000"/>
          <w:sz w:val="28"/>
        </w:rPr>
        <w:t>
      Анықтама: Тауарларды тасымалдау туралы мәліметтер гр. 15, 15а, 17,17а, 18, 19, 21, 25, 26, 29, 53, 55-бағандар</w:t>
      </w:r>
    </w:p>
    <w:p>
      <w:pPr>
        <w:spacing w:after="0"/>
        <w:ind w:left="0"/>
        <w:jc w:val="both"/>
      </w:pPr>
      <w:r>
        <w:rPr>
          <w:rFonts w:ascii="Times New Roman"/>
          <w:b w:val="false"/>
          <w:i w:val="false"/>
          <w:color w:val="000000"/>
          <w:sz w:val="28"/>
        </w:rPr>
        <w:t>
      Типтердің қасиеттерін қабылдайды: catESAD_cu:CUConsigmentType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KDToutDepartureArrivalTransport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Келу/кету кезіндегі көлік құралдары. ТДТ 18, 26-бағандары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KDTout:KDTDepartureArrivalTransportType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Келу/кету кезіндегі көлік құралдары. ТДТ 18, 26-бағандары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KDToutBorderTransport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ТДТ 21, 25-бағандары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KDTout:KDTBorderTransportType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Шекарадағы 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 15, 15а, 17, 17а, 18, 19, 21, 25, 26, 29-бағандар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4" w:id="86"/>
    <w:p>
      <w:pPr>
        <w:spacing w:after="0"/>
        <w:ind w:left="0"/>
        <w:jc w:val="both"/>
      </w:pPr>
      <w:r>
        <w:rPr>
          <w:rFonts w:ascii="Times New Roman"/>
          <w:b w:val="false"/>
          <w:i w:val="false"/>
          <w:color w:val="000000"/>
          <w:sz w:val="28"/>
        </w:rPr>
        <w:t xml:space="preserve">
      3.2.5. KDTConsigneeType </w:t>
      </w:r>
    </w:p>
    <w:bookmarkEnd w:id="86"/>
    <w:p>
      <w:pPr>
        <w:spacing w:after="0"/>
        <w:ind w:left="0"/>
        <w:jc w:val="both"/>
      </w:pPr>
      <w:r>
        <w:rPr>
          <w:rFonts w:ascii="Times New Roman"/>
          <w:b w:val="false"/>
          <w:i w:val="false"/>
          <w:color w:val="000000"/>
          <w:sz w:val="28"/>
        </w:rPr>
        <w:t>
      Анықтама: Тауарларды алушы туралы мәліметтер</w:t>
      </w:r>
    </w:p>
    <w:p>
      <w:pPr>
        <w:spacing w:after="0"/>
        <w:ind w:left="0"/>
        <w:jc w:val="both"/>
      </w:pPr>
      <w:r>
        <w:rPr>
          <w:rFonts w:ascii="Times New Roman"/>
          <w:b w:val="false"/>
          <w:i w:val="false"/>
          <w:color w:val="000000"/>
          <w:sz w:val="28"/>
        </w:rPr>
        <w:t>
      Типтердің қасиеттерін қабылдайды: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мәліметтердің ерекшелігі: 1 – КОНТРАГЕНТ; </w:t>
            </w:r>
          </w:p>
          <w:p>
            <w:pPr>
              <w:spacing w:after="20"/>
              <w:ind w:left="20"/>
              <w:jc w:val="both"/>
            </w:pPr>
            <w:r>
              <w:rPr>
                <w:rFonts w:ascii="Times New Roman"/>
                <w:b w:val="false"/>
                <w:i w:val="false"/>
                <w:color w:val="000000"/>
                <w:sz w:val="20"/>
              </w:rPr>
              <w:t>
2 – ТІЗІМ БОЙЫНША ӘР ТҮРЛІ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 </w:t>
            </w:r>
          </w:p>
          <w:p>
            <w:pPr>
              <w:spacing w:after="20"/>
              <w:ind w:left="20"/>
              <w:jc w:val="both"/>
            </w:pPr>
            <w:r>
              <w:rPr>
                <w:rFonts w:ascii="Times New Roman"/>
                <w:b w:val="false"/>
                <w:i w:val="false"/>
                <w:color w:val="000000"/>
                <w:sz w:val="20"/>
              </w:rPr>
              <w:t>
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5" w:id="87"/>
    <w:p>
      <w:pPr>
        <w:spacing w:after="0"/>
        <w:ind w:left="0"/>
        <w:jc w:val="both"/>
      </w:pPr>
      <w:r>
        <w:rPr>
          <w:rFonts w:ascii="Times New Roman"/>
          <w:b w:val="false"/>
          <w:i w:val="false"/>
          <w:color w:val="000000"/>
          <w:sz w:val="28"/>
        </w:rPr>
        <w:t>
      Бас элементтер: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6" w:id="88"/>
    <w:p>
      <w:pPr>
        <w:spacing w:after="0"/>
        <w:ind w:left="0"/>
        <w:jc w:val="both"/>
      </w:pPr>
      <w:r>
        <w:rPr>
          <w:rFonts w:ascii="Times New Roman"/>
          <w:b w:val="false"/>
          <w:i w:val="false"/>
          <w:color w:val="000000"/>
          <w:sz w:val="28"/>
        </w:rPr>
        <w:t xml:space="preserve">
      3.2.6. KDTConsignorType </w:t>
      </w:r>
    </w:p>
    <w:bookmarkEnd w:id="88"/>
    <w:p>
      <w:pPr>
        <w:spacing w:after="0"/>
        <w:ind w:left="0"/>
        <w:jc w:val="both"/>
      </w:pPr>
      <w:r>
        <w:rPr>
          <w:rFonts w:ascii="Times New Roman"/>
          <w:b w:val="false"/>
          <w:i w:val="false"/>
          <w:color w:val="000000"/>
          <w:sz w:val="28"/>
        </w:rPr>
        <w:t>
      Анықтама: Тауарларды жөнелтуші туралы мәліметтер</w:t>
      </w:r>
    </w:p>
    <w:p>
      <w:pPr>
        <w:spacing w:after="0"/>
        <w:ind w:left="0"/>
        <w:jc w:val="both"/>
      </w:pPr>
      <w:r>
        <w:rPr>
          <w:rFonts w:ascii="Times New Roman"/>
          <w:b w:val="false"/>
          <w:i w:val="false"/>
          <w:color w:val="000000"/>
          <w:sz w:val="28"/>
        </w:rPr>
        <w:t>
      Типтердің қасиеттерін қабылдайды: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мәліметтердің ерекшелігі: 1 – КОНТРАГЕНТ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 </w:t>
            </w:r>
          </w:p>
          <w:p>
            <w:pPr>
              <w:spacing w:after="20"/>
              <w:ind w:left="20"/>
              <w:jc w:val="both"/>
            </w:pPr>
            <w:r>
              <w:rPr>
                <w:rFonts w:ascii="Times New Roman"/>
                <w:b w:val="false"/>
                <w:i w:val="false"/>
                <w:color w:val="000000"/>
                <w:sz w:val="20"/>
              </w:rPr>
              <w:t>
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7" w:id="89"/>
    <w:p>
      <w:pPr>
        <w:spacing w:after="0"/>
        <w:ind w:left="0"/>
        <w:jc w:val="both"/>
      </w:pPr>
      <w:r>
        <w:rPr>
          <w:rFonts w:ascii="Times New Roman"/>
          <w:b w:val="false"/>
          <w:i w:val="false"/>
          <w:color w:val="000000"/>
          <w:sz w:val="28"/>
        </w:rPr>
        <w:t xml:space="preserve">
      3.2.7. KDTCustomsPaymentType </w:t>
      </w:r>
    </w:p>
    <w:bookmarkEnd w:id="89"/>
    <w:p>
      <w:pPr>
        <w:spacing w:after="0"/>
        <w:ind w:left="0"/>
        <w:jc w:val="both"/>
      </w:pPr>
      <w:r>
        <w:rPr>
          <w:rFonts w:ascii="Times New Roman"/>
          <w:b w:val="false"/>
          <w:i w:val="false"/>
          <w:color w:val="000000"/>
          <w:sz w:val="28"/>
        </w:rPr>
        <w:t>
      Анықтама: Кеден төлемдерін есептеу</w:t>
      </w:r>
    </w:p>
    <w:p>
      <w:pPr>
        <w:spacing w:after="0"/>
        <w:ind w:left="0"/>
        <w:jc w:val="both"/>
      </w:pPr>
      <w:r>
        <w:rPr>
          <w:rFonts w:ascii="Times New Roman"/>
          <w:b w:val="false"/>
          <w:i w:val="false"/>
          <w:color w:val="000000"/>
          <w:sz w:val="28"/>
        </w:rPr>
        <w:t>
      Типтердің қасиеттерін қабылдайды: catESAD_cu:CUCustomsPaymentCalculationType</w:t>
      </w:r>
    </w:p>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тауар бөлігі. 31-47-бағандар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KDToutCustomsPaymentCalculation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98" w:id="90"/>
    <w:p>
      <w:pPr>
        <w:spacing w:after="0"/>
        <w:ind w:left="0"/>
        <w:jc w:val="both"/>
      </w:pPr>
      <w:r>
        <w:rPr>
          <w:rFonts w:ascii="Times New Roman"/>
          <w:b w:val="false"/>
          <w:i w:val="false"/>
          <w:color w:val="000000"/>
          <w:sz w:val="28"/>
        </w:rPr>
        <w:t xml:space="preserve">
      3.2.8. KDTDeclarantType </w:t>
      </w:r>
    </w:p>
    <w:bookmarkEnd w:id="90"/>
    <w:p>
      <w:pPr>
        <w:spacing w:after="0"/>
        <w:ind w:left="0"/>
        <w:jc w:val="both"/>
      </w:pPr>
      <w:r>
        <w:rPr>
          <w:rFonts w:ascii="Times New Roman"/>
          <w:b w:val="false"/>
          <w:i w:val="false"/>
          <w:color w:val="000000"/>
          <w:sz w:val="28"/>
        </w:rPr>
        <w:t>
      Анықтама: Декларант/өкіл туралы мәліметтер</w:t>
      </w:r>
    </w:p>
    <w:p>
      <w:pPr>
        <w:spacing w:after="0"/>
        <w:ind w:left="0"/>
        <w:jc w:val="both"/>
      </w:pPr>
      <w:r>
        <w:rPr>
          <w:rFonts w:ascii="Times New Roman"/>
          <w:b w:val="false"/>
          <w:i w:val="false"/>
          <w:color w:val="000000"/>
          <w:sz w:val="28"/>
        </w:rPr>
        <w:t>
      Типтердің қасиеттерін қабылдайды: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KTDoutDeclarant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9" w:id="91"/>
    <w:p>
      <w:pPr>
        <w:spacing w:after="0"/>
        <w:ind w:left="0"/>
        <w:jc w:val="both"/>
      </w:pPr>
      <w:r>
        <w:rPr>
          <w:rFonts w:ascii="Times New Roman"/>
          <w:b w:val="false"/>
          <w:i w:val="false"/>
          <w:color w:val="000000"/>
          <w:sz w:val="28"/>
        </w:rPr>
        <w:t xml:space="preserve">
      3.2.9. KDTDepartureArrivalTransportType </w:t>
      </w:r>
    </w:p>
    <w:bookmarkEnd w:id="91"/>
    <w:p>
      <w:pPr>
        <w:spacing w:after="0"/>
        <w:ind w:left="0"/>
        <w:jc w:val="both"/>
      </w:pPr>
      <w:r>
        <w:rPr>
          <w:rFonts w:ascii="Times New Roman"/>
          <w:b w:val="false"/>
          <w:i w:val="false"/>
          <w:color w:val="000000"/>
          <w:sz w:val="28"/>
        </w:rPr>
        <w:t>
      Анықтама: Келу/кету кезіндегі көлік құралдары. ТДТ 18, 26-бағандары</w:t>
      </w:r>
    </w:p>
    <w:p>
      <w:pPr>
        <w:spacing w:after="0"/>
        <w:ind w:left="0"/>
        <w:jc w:val="both"/>
      </w:pPr>
      <w:r>
        <w:rPr>
          <w:rFonts w:ascii="Times New Roman"/>
          <w:b w:val="false"/>
          <w:i w:val="false"/>
          <w:color w:val="000000"/>
          <w:sz w:val="28"/>
        </w:rPr>
        <w:t>
      Типтердің қасиеттерін қабылдайды: cat_ru:CUTransportMeansType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 Реттік нөмір. 1-ден 5-ке дейінгі цифр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электр беру желілері арқылы немесе құбыржол көлігімен өткізу кезіндегі тасымалдау тәсілі: </w:t>
            </w:r>
          </w:p>
          <w:p>
            <w:pPr>
              <w:spacing w:after="20"/>
              <w:ind w:left="20"/>
              <w:jc w:val="both"/>
            </w:pPr>
            <w:r>
              <w:rPr>
                <w:rFonts w:ascii="Times New Roman"/>
                <w:b w:val="false"/>
                <w:i w:val="false"/>
                <w:color w:val="000000"/>
                <w:sz w:val="20"/>
              </w:rPr>
              <w:t xml:space="preserve">
1 – газ құбыры; 2 – мұнай құбыры; 3 – мұнай өнімдері құбыры; </w:t>
            </w:r>
          </w:p>
          <w:p>
            <w:pPr>
              <w:spacing w:after="20"/>
              <w:ind w:left="20"/>
              <w:jc w:val="both"/>
            </w:pPr>
            <w:r>
              <w:rPr>
                <w:rFonts w:ascii="Times New Roman"/>
                <w:b w:val="false"/>
                <w:i w:val="false"/>
                <w:color w:val="000000"/>
                <w:sz w:val="20"/>
              </w:rPr>
              <w:t>
4 – электр беру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 (реттік нөмір, коэффициент). 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NameObject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арқылы немесе құбыржол көлігімен өткізілетін тауарларды есепке алу аспаптары орнатылған объектілердің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құжаттарындағы көлік құралының сипаттамасына арналған негізгі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00" w:id="92"/>
    <w:p>
      <w:pPr>
        <w:spacing w:after="0"/>
        <w:ind w:left="0"/>
        <w:jc w:val="both"/>
      </w:pPr>
      <w:r>
        <w:rPr>
          <w:rFonts w:ascii="Times New Roman"/>
          <w:b w:val="false"/>
          <w:i w:val="false"/>
          <w:color w:val="000000"/>
          <w:sz w:val="28"/>
        </w:rPr>
        <w:t>
      Бас элементтер: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 15, 15а, 17,17а, 18, 19, 21, 25, 26, 29, 53, 55-бағандар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KDToutDepartureArrivalTransport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Келу/кету кезіндегі көлік құралдары. ТДТ 18, 26-бағандары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1" w:id="93"/>
    <w:p>
      <w:pPr>
        <w:spacing w:after="0"/>
        <w:ind w:left="0"/>
        <w:jc w:val="both"/>
      </w:pPr>
      <w:r>
        <w:rPr>
          <w:rFonts w:ascii="Times New Roman"/>
          <w:b w:val="false"/>
          <w:i w:val="false"/>
          <w:color w:val="000000"/>
          <w:sz w:val="28"/>
        </w:rPr>
        <w:t xml:space="preserve">
      3.2.10. KDTFilledInfoType </w:t>
      </w:r>
    </w:p>
    <w:bookmarkEnd w:id="93"/>
    <w:p>
      <w:pPr>
        <w:spacing w:after="0"/>
        <w:ind w:left="0"/>
        <w:jc w:val="both"/>
      </w:pPr>
      <w:r>
        <w:rPr>
          <w:rFonts w:ascii="Times New Roman"/>
          <w:b w:val="false"/>
          <w:i w:val="false"/>
          <w:color w:val="000000"/>
          <w:sz w:val="28"/>
        </w:rPr>
        <w:t>
      Анықтама: ТДТ толтыру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толтыру (ұсыну)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SecurityLabelCode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қорғаныш жапсырмасының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тілге байланысты емес) беру  немесе алмастыру үшін пайдаланылатын символдық жол (әріптер, цифрлар, таңбалар). 6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FilledPerson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толтырған адам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catESAD_cu:ESADFilledPersonType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Декларацияны толтырған адам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CustomsRepresentative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catESAD_cu:CUESADCustomsRepresentativeType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өкілі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KDTRFTechMark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үшін ТДТ-ның технологиялық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catESAD_cu:RFTechMarkType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РФ үшін технологиялық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түзетілуінің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KDTFilledInfo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толтыру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2" w:id="94"/>
    <w:p>
      <w:pPr>
        <w:spacing w:after="0"/>
        <w:ind w:left="0"/>
        <w:jc w:val="both"/>
      </w:pPr>
      <w:r>
        <w:rPr>
          <w:rFonts w:ascii="Times New Roman"/>
          <w:b w:val="false"/>
          <w:i w:val="false"/>
          <w:color w:val="000000"/>
          <w:sz w:val="28"/>
        </w:rPr>
        <w:t xml:space="preserve">
      3.2.11. KDTFinancialAdjustingResponsiblePersonType </w:t>
      </w:r>
    </w:p>
    <w:bookmarkEnd w:id="94"/>
    <w:p>
      <w:pPr>
        <w:spacing w:after="0"/>
        <w:ind w:left="0"/>
        <w:jc w:val="both"/>
      </w:pPr>
      <w:r>
        <w:rPr>
          <w:rFonts w:ascii="Times New Roman"/>
          <w:b w:val="false"/>
          <w:i w:val="false"/>
          <w:color w:val="000000"/>
          <w:sz w:val="28"/>
        </w:rPr>
        <w:t>
      Анықтама: Қаржылық реттеу үшін жауапты тұлға</w:t>
      </w:r>
    </w:p>
    <w:p>
      <w:pPr>
        <w:spacing w:after="0"/>
        <w:ind w:left="0"/>
        <w:jc w:val="both"/>
      </w:pPr>
      <w:r>
        <w:rPr>
          <w:rFonts w:ascii="Times New Roman"/>
          <w:b w:val="false"/>
          <w:i w:val="false"/>
          <w:color w:val="000000"/>
          <w:sz w:val="28"/>
        </w:rPr>
        <w:t>
      Типтердің қасиеттерін қабылдайды: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cat_ru:CUBranchDescriptionType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Оқшау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KTDoutFinancialAdjustingResponsiblePerson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 үшін жауапты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3" w:id="95"/>
    <w:p>
      <w:pPr>
        <w:spacing w:after="0"/>
        <w:ind w:left="0"/>
        <w:jc w:val="both"/>
      </w:pPr>
      <w:r>
        <w:rPr>
          <w:rFonts w:ascii="Times New Roman"/>
          <w:b w:val="false"/>
          <w:i w:val="false"/>
          <w:color w:val="000000"/>
          <w:sz w:val="28"/>
        </w:rPr>
        <w:t xml:space="preserve">
      3.2.12. KDTGoodsLocationType </w:t>
      </w:r>
    </w:p>
    <w:bookmarkEnd w:id="95"/>
    <w:p>
      <w:pPr>
        <w:spacing w:after="0"/>
        <w:ind w:left="0"/>
        <w:jc w:val="both"/>
      </w:pPr>
      <w:r>
        <w:rPr>
          <w:rFonts w:ascii="Times New Roman"/>
          <w:b w:val="false"/>
          <w:i w:val="false"/>
          <w:color w:val="000000"/>
          <w:sz w:val="28"/>
        </w:rPr>
        <w:t>
      Анықтама: Тауарлардың орналасқан жері. 30-баған</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сыныптауышына сәйкес тауарлардың орналасқан жері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қолданылатын кеден органдарының сыныптауыштарына сәйкес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Кеден органының коды. 2, 5 немесе 8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елінің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Елдің коды alpha-2 (латын алфавитиінің екі әрпі).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станциясының/теңіз (өзен) портының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Субъектінің атауы. Ұйым, ТАӘ. 150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 кеден органының тауарларды уақытша сақтауға рұқсаты, уақытша сақтау қоймасы, кеден қоймасы, еркін қойма, бажсыз сауда дүкені, уәкілетті экономикалық оператордың үй-жайы, ашық алаңшалары және өзге де аумақтары, меншікті тауарларды сақтау қоймасы, тауарларды алушының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KDTout:CUWarehousePlaceType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орналасқан жері туралы мәліметтер: кеден органының тауарларды уақытша сақтауға рұқсаты, уақытша сақтау қоймасы, кеден қоймасы, еркін қойма, бажсыз сауда дүкені, уәкілетті экономикалық оператордың үй-жайы, ашық алаңшалары және өзге де аумақтары, меншікті тауарларды сақтау қоймасы, тауарларды алушының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GoodsLocationPlace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catESAD_cu:CUGoodsLocationPlaceType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орналасқан жері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 –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catESAD_cu:CUTransportType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орналасқан жері туралы мәліметтер –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Ұйымның/жеке тұлғаның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4" w:id="96"/>
    <w:p>
      <w:pPr>
        <w:spacing w:after="0"/>
        <w:ind w:left="0"/>
        <w:jc w:val="both"/>
      </w:pPr>
      <w:r>
        <w:rPr>
          <w:rFonts w:ascii="Times New Roman"/>
          <w:b w:val="false"/>
          <w:i w:val="false"/>
          <w:color w:val="000000"/>
          <w:sz w:val="28"/>
        </w:rPr>
        <w:t>
      Бас элементтер: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орналасқан жері. </w:t>
            </w:r>
          </w:p>
          <w:p>
            <w:pPr>
              <w:spacing w:after="20"/>
              <w:ind w:left="20"/>
              <w:jc w:val="both"/>
            </w:pPr>
            <w:r>
              <w:rPr>
                <w:rFonts w:ascii="Times New Roman"/>
                <w:b w:val="false"/>
                <w:i w:val="false"/>
                <w:color w:val="000000"/>
                <w:sz w:val="20"/>
              </w:rPr>
              <w:t>
30-баған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05" w:id="97"/>
    <w:p>
      <w:pPr>
        <w:spacing w:after="0"/>
        <w:ind w:left="0"/>
        <w:jc w:val="both"/>
      </w:pPr>
      <w:r>
        <w:rPr>
          <w:rFonts w:ascii="Times New Roman"/>
          <w:b w:val="false"/>
          <w:i w:val="false"/>
          <w:color w:val="000000"/>
          <w:sz w:val="28"/>
        </w:rPr>
        <w:t xml:space="preserve">
      3.2.13. KDTGoodsShipmentType </w:t>
      </w:r>
    </w:p>
    <w:bookmarkEnd w:id="97"/>
    <w:p>
      <w:pPr>
        <w:spacing w:after="0"/>
        <w:ind w:left="0"/>
        <w:jc w:val="both"/>
      </w:pPr>
      <w:r>
        <w:rPr>
          <w:rFonts w:ascii="Times New Roman"/>
          <w:b w:val="false"/>
          <w:i w:val="false"/>
          <w:color w:val="000000"/>
          <w:sz w:val="28"/>
        </w:rPr>
        <w:t>
      Анықтама: Тауар партиясы туралы мәліметтер</w:t>
      </w:r>
    </w:p>
    <w:p>
      <w:pPr>
        <w:spacing w:after="0"/>
        <w:ind w:left="0"/>
        <w:jc w:val="both"/>
      </w:pPr>
      <w:r>
        <w:rPr>
          <w:rFonts w:ascii="Times New Roman"/>
          <w:b w:val="false"/>
          <w:i w:val="false"/>
          <w:color w:val="000000"/>
          <w:sz w:val="28"/>
        </w:rPr>
        <w:t>
      Типтердің қасиеттерін қабылдайды: catESAD_cu:CUESADGoodsShipmentType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PreviousTotalCustomsAmount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құнның алдыңғы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 Ақша бірлігі саны. Құны. 0-ден бастап. Барлығы 20 цифр, олардың  2 символы үтірден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KDTout:KDTConsignorType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KDTout:KDTConsigneeType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KTDoutFinancialAdjustingResponsiblePerson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 үшін жауапты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KDTout:KDTFinancialAdjustingResponsiblePersonType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Қаржылық реттеу үшін жауапты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KTDoutDeclarant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KDTout:KDTDeclarantType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Декларант туралы мәліметтер/представителе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30-баған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KDTout:KDTGoodsLocationType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Тауарлардың орналасқан жері. 30-баған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KTDoutConsigment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 15, 15а, 17, 17а, 18, 19, 21, 25, 26, 29-бағандар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KDTout:KDTConsigmentType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тасымалдау туралы мәліметтер 15, 15а, 17,17а, 18, 19, 21, 25, 26, 29, 53, 55-бағандар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KDToutMainContractTerms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 11, 20, 22, 23, 24-бағандар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KDTout:KDToutMainContractTermsType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ТДТ мәміле шарттары. 11, 12, 16, 20, 22, 23, 28-бағандар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тауар бөлігі. 31-47-бағандар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KDTout:KDToutGoodsType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ТДТ тауар бөлігі. 31-47-бағандар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 48, В-баған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KDTout:KTDoutPaymentsType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Төленетін төлемдер, төлем тапсырмалары, төлемдерді кейінге қалдыру туралы мәліметтер.  48, В-баған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catESAD_cu:CUGuaranteeType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Кепілдік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06" w:id="98"/>
    <w:p>
      <w:pPr>
        <w:spacing w:after="0"/>
        <w:ind w:left="0"/>
        <w:jc w:val="both"/>
      </w:pPr>
      <w:r>
        <w:rPr>
          <w:rFonts w:ascii="Times New Roman"/>
          <w:b w:val="false"/>
          <w:i w:val="false"/>
          <w:color w:val="000000"/>
          <w:sz w:val="28"/>
        </w:rPr>
        <w:t>
      Бас элементтер: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түзетілуінің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7" w:id="99"/>
    <w:p>
      <w:pPr>
        <w:spacing w:after="0"/>
        <w:ind w:left="0"/>
        <w:jc w:val="both"/>
      </w:pPr>
      <w:r>
        <w:rPr>
          <w:rFonts w:ascii="Times New Roman"/>
          <w:b w:val="false"/>
          <w:i w:val="false"/>
          <w:color w:val="000000"/>
          <w:sz w:val="28"/>
        </w:rPr>
        <w:t xml:space="preserve">
      3.2.14. KDToutGoodsType </w:t>
      </w:r>
    </w:p>
    <w:bookmarkEnd w:id="99"/>
    <w:p>
      <w:pPr>
        <w:spacing w:after="0"/>
        <w:ind w:left="0"/>
        <w:jc w:val="both"/>
      </w:pPr>
      <w:r>
        <w:rPr>
          <w:rFonts w:ascii="Times New Roman"/>
          <w:b w:val="false"/>
          <w:i w:val="false"/>
          <w:color w:val="000000"/>
          <w:sz w:val="28"/>
        </w:rPr>
        <w:t>
      Анықтама: ТДТ тауар бөлігі. 31-47-бағандар</w:t>
      </w:r>
    </w:p>
    <w:p>
      <w:pPr>
        <w:spacing w:after="0"/>
        <w:ind w:left="0"/>
        <w:jc w:val="both"/>
      </w:pPr>
      <w:r>
        <w:rPr>
          <w:rFonts w:ascii="Times New Roman"/>
          <w:b w:val="false"/>
          <w:i w:val="false"/>
          <w:color w:val="000000"/>
          <w:sz w:val="28"/>
        </w:rPr>
        <w:t>
      Типтердің қасиеттерін қабылдайды: catESAD_cu:CUESADGoodsItemType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 тілінің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Аlpha-2 тілінің ISO 639-1 стандартындағы коды. </w:t>
            </w:r>
          </w:p>
          <w:p>
            <w:pPr>
              <w:spacing w:after="20"/>
              <w:ind w:left="20"/>
              <w:jc w:val="both"/>
            </w:pPr>
            <w:r>
              <w:rPr>
                <w:rFonts w:ascii="Times New Roman"/>
                <w:b w:val="false"/>
                <w:i w:val="false"/>
                <w:color w:val="000000"/>
                <w:sz w:val="20"/>
              </w:rPr>
              <w:t>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PreviousCustomsCost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45-баған, екінші кіші бөлік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 Ақша бірлігі саны. Құны. 0-ден бастап. Барлығы 20 цифр, олардың кемінде 2 символы үтірден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KDTGoodsNumeric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ТДТ бойынша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 Реттік нөмір. 1-ден 3-ке дейінгі цифр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KDToutPresentedDocument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44-баған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KDTout:KDTPresentedDocumentsType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Ұсынылған құжаттар. 44-баған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KDToutPrecedingDocument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құжаттар. 40-баған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catESAD_cu:CUPrecedingDocumentType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Алдындағы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KDToutCustomsPaymentCalculation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KDTout:KDTCustomsPaymentType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төлемдерін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ESADExcise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маркалары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catESAD_cu:ESADExciseType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Акциз маркалары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ElectricalEnergReceived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қабылданған электр энергиясының саны туралы мәліметтер   (31-бағанның 9-элементі)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catESAD_cu:CU_ElectricalEnergyType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Есепті кезең ішінде қабылданған және бәрілген электр энергиясының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ElectricalEnergGiven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берілген электр энергиясының саны туралы мәліметтер   (31-бағанның 9-элементі)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catESAD_cu:CU_ElectricalEnergyType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Есепті кезең ішінде қабылданған және бәрілген электр энергиясының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GoodsAutomobile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туралы мәліметтер. 31-баған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catESAD_cu:AutomobileType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Автомобильдер туралы мәліметтер. 31-баған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CustomsProcedure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37-баған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catESAD_cu:ESADCustomsProcedureType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Рәсім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ерекшеленетін өлшем бірлігіндегі тауар саны (31-баған 1-элемент)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 41-баған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ESADContainer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туралы мәліметтер (31-баған 3-элемент)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catESAD_cu:ESADContainerType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Контейнерлер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ESADGoodsPackaging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тауарларды қоятын табандық және тауарлардың орамалары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catESAD_cu:ESADGoodsPackagingType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тауарларды қоятын табандық және тауарлардың орамалары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ESADGoodsQuota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39-баған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catESAD_cu:ESADGoodsQuotaType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тауарларды қайта өңдеуге рұқсат алуға арналған өтініш ретінде пайдаланылатын жағдайда көрсетілетін мәліметтер (31-бағанның 6-элементі, 44-баған)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catESAD_cu:ProcessingGoodsDeclarationType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қайта өңдеуге арналған өтініш.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 тауар бөлігіндегі ұйым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KDTout:KDToutGoodsOrganizationType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ТД тауар бөлігіндегі ұйым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RBSupplementaryGoodsQuantity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рәсіміне және еркін кеден аймағына БР үшін орналастырылған тауарлар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қатысты мәліметтерге өзгерістер және (немесе) толықтырулар болған кезде 45а-бағанға өзгерістер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KDTout:ChangeCodeType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Өзгерістер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8" w:id="100"/>
    <w:p>
      <w:pPr>
        <w:spacing w:after="0"/>
        <w:ind w:left="0"/>
        <w:jc w:val="both"/>
      </w:pPr>
      <w:r>
        <w:rPr>
          <w:rFonts w:ascii="Times New Roman"/>
          <w:b w:val="false"/>
          <w:i w:val="false"/>
          <w:color w:val="000000"/>
          <w:sz w:val="28"/>
        </w:rPr>
        <w:t>
      Бас элементтер: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тауар бөлігі. 31-47-бағандар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09" w:id="101"/>
    <w:p>
      <w:pPr>
        <w:spacing w:after="0"/>
        <w:ind w:left="0"/>
        <w:jc w:val="both"/>
      </w:pPr>
      <w:r>
        <w:rPr>
          <w:rFonts w:ascii="Times New Roman"/>
          <w:b w:val="false"/>
          <w:i w:val="false"/>
          <w:color w:val="000000"/>
          <w:sz w:val="28"/>
        </w:rPr>
        <w:t xml:space="preserve">
      3.2.15. KDToutGoodsOrganizationType </w:t>
      </w:r>
    </w:p>
    <w:bookmarkEnd w:id="101"/>
    <w:bookmarkStart w:name="z110" w:id="102"/>
    <w:p>
      <w:pPr>
        <w:spacing w:after="0"/>
        <w:ind w:left="0"/>
        <w:jc w:val="both"/>
      </w:pPr>
      <w:r>
        <w:rPr>
          <w:rFonts w:ascii="Times New Roman"/>
          <w:b w:val="false"/>
          <w:i w:val="false"/>
          <w:color w:val="000000"/>
          <w:sz w:val="28"/>
        </w:rPr>
        <w:t xml:space="preserve">
      Анықтама: ТД тауар бөлігіндегі ұйым туралы мәліметтер  </w:t>
      </w:r>
    </w:p>
    <w:bookmarkEnd w:id="102"/>
    <w:p>
      <w:pPr>
        <w:spacing w:after="0"/>
        <w:ind w:left="0"/>
        <w:jc w:val="both"/>
      </w:pPr>
      <w:r>
        <w:rPr>
          <w:rFonts w:ascii="Times New Roman"/>
          <w:b w:val="false"/>
          <w:i w:val="false"/>
          <w:color w:val="000000"/>
          <w:sz w:val="28"/>
        </w:rPr>
        <w:t>
      Типтердің қасиеттерін қабылдайды: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мәліметтердің ерекшелігі: 1 – КОНТРАГЕНТ; </w:t>
            </w:r>
          </w:p>
          <w:p>
            <w:pPr>
              <w:spacing w:after="20"/>
              <w:ind w:left="20"/>
              <w:jc w:val="both"/>
            </w:pPr>
            <w:r>
              <w:rPr>
                <w:rFonts w:ascii="Times New Roman"/>
                <w:b w:val="false"/>
                <w:i w:val="false"/>
                <w:color w:val="000000"/>
                <w:sz w:val="20"/>
              </w:rPr>
              <w:t>
2 – ТІЗІМ БОЙЫНША ӘР ТҮРЛІ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 </w:t>
            </w:r>
          </w:p>
          <w:p>
            <w:pPr>
              <w:spacing w:after="20"/>
              <w:ind w:left="20"/>
              <w:jc w:val="both"/>
            </w:pPr>
            <w:r>
              <w:rPr>
                <w:rFonts w:ascii="Times New Roman"/>
                <w:b w:val="false"/>
                <w:i w:val="false"/>
                <w:color w:val="000000"/>
                <w:sz w:val="20"/>
              </w:rPr>
              <w:t>
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тауар бөлігі. 31-47-бағандар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KDToutGoodsOrganization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 тауар бөлігіндегі ұйым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1" w:id="103"/>
    <w:p>
      <w:pPr>
        <w:spacing w:after="0"/>
        <w:ind w:left="0"/>
        <w:jc w:val="both"/>
      </w:pPr>
      <w:r>
        <w:rPr>
          <w:rFonts w:ascii="Times New Roman"/>
          <w:b w:val="false"/>
          <w:i w:val="false"/>
          <w:color w:val="000000"/>
          <w:sz w:val="28"/>
        </w:rPr>
        <w:t xml:space="preserve">
      3.2.16. KDToutMainContractTermsType </w:t>
      </w:r>
    </w:p>
    <w:bookmarkEnd w:id="103"/>
    <w:p>
      <w:pPr>
        <w:spacing w:after="0"/>
        <w:ind w:left="0"/>
        <w:jc w:val="both"/>
      </w:pPr>
      <w:r>
        <w:rPr>
          <w:rFonts w:ascii="Times New Roman"/>
          <w:b w:val="false"/>
          <w:i w:val="false"/>
          <w:color w:val="000000"/>
          <w:sz w:val="28"/>
        </w:rPr>
        <w:t>
      Анықтама: ТДТ мәміле шарттары. 11, 12, 16, 20, 22, 23, 28-бағандар</w:t>
      </w:r>
    </w:p>
    <w:p>
      <w:pPr>
        <w:spacing w:after="0"/>
        <w:ind w:left="0"/>
        <w:jc w:val="both"/>
      </w:pPr>
      <w:r>
        <w:rPr>
          <w:rFonts w:ascii="Times New Roman"/>
          <w:b w:val="false"/>
          <w:i w:val="false"/>
          <w:color w:val="000000"/>
          <w:sz w:val="28"/>
        </w:rPr>
        <w:t>
      Типтердің қасиеттерін қабылдайды: catESAD_cu:CUESADMainContractTermsType</w:t>
      </w:r>
    </w:p>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KDToutMainContractTerms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 11, 20, 22, 23, 24-бағандар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2" w:id="104"/>
    <w:p>
      <w:pPr>
        <w:spacing w:after="0"/>
        <w:ind w:left="0"/>
        <w:jc w:val="both"/>
      </w:pPr>
      <w:r>
        <w:rPr>
          <w:rFonts w:ascii="Times New Roman"/>
          <w:b w:val="false"/>
          <w:i w:val="false"/>
          <w:color w:val="000000"/>
          <w:sz w:val="28"/>
        </w:rPr>
        <w:t xml:space="preserve">
      3.2.17. KDTPresentedDocumentsType </w:t>
      </w:r>
    </w:p>
    <w:bookmarkEnd w:id="104"/>
    <w:p>
      <w:pPr>
        <w:spacing w:after="0"/>
        <w:ind w:left="0"/>
        <w:jc w:val="both"/>
      </w:pPr>
      <w:r>
        <w:rPr>
          <w:rFonts w:ascii="Times New Roman"/>
          <w:b w:val="false"/>
          <w:i w:val="false"/>
          <w:color w:val="000000"/>
          <w:sz w:val="28"/>
        </w:rPr>
        <w:t>
      Анықтама: Ұсынылған құжаттар. 44-баған</w:t>
      </w:r>
    </w:p>
    <w:p>
      <w:pPr>
        <w:spacing w:after="0"/>
        <w:ind w:left="0"/>
        <w:jc w:val="both"/>
      </w:pPr>
      <w:r>
        <w:rPr>
          <w:rFonts w:ascii="Times New Roman"/>
          <w:b w:val="false"/>
          <w:i w:val="false"/>
          <w:color w:val="000000"/>
          <w:sz w:val="28"/>
        </w:rPr>
        <w:t>
      Типтердің қасиеттерін қабылдайды: catESAD_cu:CUESADPresentedDocumentsType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RegNumberDocument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ол бастапқыда ұсынылған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сипаттама. 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KDTout:KDToutGoods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тауар бөлігі. 31-47-бағандар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KDToutPresentedDocument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 </w:t>
            </w:r>
          </w:p>
          <w:p>
            <w:pPr>
              <w:spacing w:after="20"/>
              <w:ind w:left="20"/>
              <w:jc w:val="both"/>
            </w:pPr>
            <w:r>
              <w:rPr>
                <w:rFonts w:ascii="Times New Roman"/>
                <w:b w:val="false"/>
                <w:i w:val="false"/>
                <w:color w:val="000000"/>
                <w:sz w:val="20"/>
              </w:rPr>
              <w:t>
44-баған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13" w:id="105"/>
    <w:p>
      <w:pPr>
        <w:spacing w:after="0"/>
        <w:ind w:left="0"/>
        <w:jc w:val="both"/>
      </w:pPr>
      <w:r>
        <w:rPr>
          <w:rFonts w:ascii="Times New Roman"/>
          <w:b w:val="false"/>
          <w:i w:val="false"/>
          <w:color w:val="000000"/>
          <w:sz w:val="28"/>
        </w:rPr>
        <w:t xml:space="preserve">
      3.2.18. KDTSectionBCustomsPaymentType </w:t>
      </w:r>
    </w:p>
    <w:bookmarkEnd w:id="105"/>
    <w:p>
      <w:pPr>
        <w:spacing w:after="0"/>
        <w:ind w:left="0"/>
        <w:jc w:val="both"/>
      </w:pPr>
      <w:r>
        <w:rPr>
          <w:rFonts w:ascii="Times New Roman"/>
          <w:b w:val="false"/>
          <w:i w:val="false"/>
          <w:color w:val="000000"/>
          <w:sz w:val="28"/>
        </w:rPr>
        <w:t>
      Анықтама: Кеден төлемдерін төлеу.  В-бағаны</w:t>
      </w:r>
    </w:p>
    <w:p>
      <w:pPr>
        <w:spacing w:after="0"/>
        <w:ind w:left="0"/>
        <w:jc w:val="both"/>
      </w:pPr>
      <w:r>
        <w:rPr>
          <w:rFonts w:ascii="Times New Roman"/>
          <w:b w:val="false"/>
          <w:i w:val="false"/>
          <w:color w:val="000000"/>
          <w:sz w:val="28"/>
        </w:rPr>
        <w:t>
      Типтердің қасиеттерін қабылдайды: catESAD_cu:ESADout_CUCustomsPaymentType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PaymentPrevious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алдыңғы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 Ақша бірлігі саны. Құны. 0-ден бастап. Барлығы 20 цифр, олардың кемінде 2 символы үтірден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RateCurrencyCodePrevious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Төлемнің алдыңғы сомасы валютасының цифрлы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clt_ru:CurrencyN3CodeType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Валюта коды. Цифрлы. 3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 Ақша бірлігі саны. Құны. 0-ден бастап. Барлығы 20 цифр, олардың кемінде 2 символы үтірден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KDTout:PaymentDocumentType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Төлем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KDTout:KTDoutPayments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 48, В-бағаны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төлемдерін төлеу. В-бағаны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14" w:id="106"/>
    <w:p>
      <w:pPr>
        <w:spacing w:after="0"/>
        <w:ind w:left="0"/>
        <w:jc w:val="both"/>
      </w:pPr>
      <w:r>
        <w:rPr>
          <w:rFonts w:ascii="Times New Roman"/>
          <w:b w:val="false"/>
          <w:i w:val="false"/>
          <w:color w:val="000000"/>
          <w:sz w:val="28"/>
        </w:rPr>
        <w:t xml:space="preserve">
      3.2.19. KTDoutPaymentsType </w:t>
      </w:r>
    </w:p>
    <w:bookmarkEnd w:id="106"/>
    <w:p>
      <w:pPr>
        <w:spacing w:after="0"/>
        <w:ind w:left="0"/>
        <w:jc w:val="both"/>
      </w:pPr>
      <w:r>
        <w:rPr>
          <w:rFonts w:ascii="Times New Roman"/>
          <w:b w:val="false"/>
          <w:i w:val="false"/>
          <w:color w:val="000000"/>
          <w:sz w:val="28"/>
        </w:rPr>
        <w:t>
      Анықтама: Төленетін төлемдер, төлем тапсырмалары, төлемдерді кейінге қалдыру туралы мәліметтер. 48, В-бағаны</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KDToutCustomsPayment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төлемдерін төлеу.  В-бағаны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KDTout:KDTSectionBCustomsPaymentType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төлемдерін төлеу. В-бағаны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CUDelayPayments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кейінге қалдыру 48-баған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catESAD_cu:CUDelayPaymentsType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Төлемдерді кейінге қалдыру 48-баған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KDTout:KDTGoodsShipment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төлемдер, төлем тапсырмалары, төлемдерді кейінге қалдыру туралы мәліметтер. 48, В-бағаны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5" w:id="107"/>
    <w:p>
      <w:pPr>
        <w:spacing w:after="0"/>
        <w:ind w:left="0"/>
        <w:jc w:val="both"/>
      </w:pPr>
      <w:r>
        <w:rPr>
          <w:rFonts w:ascii="Times New Roman"/>
          <w:b w:val="false"/>
          <w:i w:val="false"/>
          <w:color w:val="000000"/>
          <w:sz w:val="28"/>
        </w:rPr>
        <w:t xml:space="preserve">
      3.2.20. PaymentDocumentType </w:t>
      </w:r>
    </w:p>
    <w:bookmarkEnd w:id="107"/>
    <w:p>
      <w:pPr>
        <w:spacing w:after="0"/>
        <w:ind w:left="0"/>
        <w:jc w:val="both"/>
      </w:pPr>
      <w:r>
        <w:rPr>
          <w:rFonts w:ascii="Times New Roman"/>
          <w:b w:val="false"/>
          <w:i w:val="false"/>
          <w:color w:val="000000"/>
          <w:sz w:val="28"/>
        </w:rPr>
        <w:t>
      Анықтама: Төлем құжаты</w:t>
      </w:r>
    </w:p>
    <w:p>
      <w:pPr>
        <w:spacing w:after="0"/>
        <w:ind w:left="0"/>
        <w:jc w:val="both"/>
      </w:pPr>
      <w:r>
        <w:rPr>
          <w:rFonts w:ascii="Times New Roman"/>
          <w:b w:val="false"/>
          <w:i w:val="false"/>
          <w:color w:val="000000"/>
          <w:sz w:val="28"/>
        </w:rPr>
        <w:t>
      Типтердің қасиеттерін қабылдайды: cat_ru:DocumentBaseType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форматындағы күні.  ISO 8601 форматы стандарты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PaymentWayCode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кеден органдарына жүктелген кеден төлемдерін және өзге де төлемдерді төлеу тәсілдерінің сыныптауышына сәйкес төлеу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 төлеу немесе қайтару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 Ақша бірлігі саны. Құны. 0-ден бастап. Барлығы 20 цифр, олардың кемінде 2 символы үтірден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6" w:id="108"/>
    <w:p>
      <w:pPr>
        <w:spacing w:after="0"/>
        <w:ind w:left="0"/>
        <w:jc w:val="both"/>
      </w:pPr>
      <w:r>
        <w:rPr>
          <w:rFonts w:ascii="Times New Roman"/>
          <w:b w:val="false"/>
          <w:i w:val="false"/>
          <w:color w:val="000000"/>
          <w:sz w:val="28"/>
        </w:rPr>
        <w:t>
      Бас элементтер: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KDTout:KDTSectionBCustomsPayment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төлемдерін төлеу. В-бағаны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17" w:id="109"/>
    <w:p>
      <w:pPr>
        <w:spacing w:after="0"/>
        <w:ind w:left="0"/>
        <w:jc w:val="both"/>
      </w:pPr>
      <w:r>
        <w:rPr>
          <w:rFonts w:ascii="Times New Roman"/>
          <w:b w:val="false"/>
          <w:i w:val="false"/>
          <w:color w:val="000000"/>
          <w:sz w:val="28"/>
        </w:rPr>
        <w:t>
      Ескерту. Осы құжаттың бесінші бағанында кестенің басындағы "Көпт" деген қысқартылған сөз "Көптілік" дегенді білдіреді;</w:t>
      </w:r>
    </w:p>
    <w:bookmarkEnd w:id="109"/>
    <w:bookmarkStart w:name="z118" w:id="110"/>
    <w:p>
      <w:pPr>
        <w:spacing w:after="0"/>
        <w:ind w:left="0"/>
        <w:jc w:val="both"/>
      </w:pPr>
      <w:r>
        <w:rPr>
          <w:rFonts w:ascii="Times New Roman"/>
          <w:b w:val="false"/>
          <w:i w:val="false"/>
          <w:color w:val="000000"/>
          <w:sz w:val="28"/>
        </w:rPr>
        <w:t>
      в) транзиттік декларация ретінде ХЖТ кітапшасы оған қоса берілетін, осы Шешіммен бекітілген көлік (тасымалдау) және коммерциялық құжаттармен бірге пайдаланылатын транзиттік декларацияның электрондық көшірмесінің құрылымы мен форматы мынадай редакцияда жазылсын:</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2013 жылғы "12" қарашадағы</w:t>
            </w:r>
            <w:r>
              <w:br/>
            </w:r>
            <w:r>
              <w:rPr>
                <w:rFonts w:ascii="Times New Roman"/>
                <w:b w:val="false"/>
                <w:i w:val="false"/>
                <w:color w:val="000000"/>
                <w:sz w:val="20"/>
              </w:rPr>
              <w:t>№ 254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2015 жылғы "  "        </w:t>
            </w:r>
            <w:r>
              <w:br/>
            </w:r>
            <w:r>
              <w:rPr>
                <w:rFonts w:ascii="Times New Roman"/>
                <w:b w:val="false"/>
                <w:i w:val="false"/>
                <w:color w:val="000000"/>
                <w:sz w:val="20"/>
              </w:rPr>
              <w:t xml:space="preserve">№       шешімінің </w:t>
            </w:r>
            <w:r>
              <w:br/>
            </w:r>
            <w:r>
              <w:rPr>
                <w:rFonts w:ascii="Times New Roman"/>
                <w:b w:val="false"/>
                <w:i w:val="false"/>
                <w:color w:val="000000"/>
                <w:sz w:val="20"/>
              </w:rPr>
              <w:t>редакциясында)</w:t>
            </w:r>
          </w:p>
        </w:tc>
      </w:tr>
    </w:tbl>
    <w:bookmarkStart w:name="z119" w:id="111"/>
    <w:p>
      <w:pPr>
        <w:spacing w:after="0"/>
        <w:ind w:left="0"/>
        <w:jc w:val="left"/>
      </w:pPr>
      <w:r>
        <w:rPr>
          <w:rFonts w:ascii="Times New Roman"/>
          <w:b/>
          <w:i w:val="false"/>
          <w:color w:val="000000"/>
        </w:rPr>
        <w:t xml:space="preserve"> Транзиттік декларация ретінде ХЖТ кітапшасы оған қоса берілетін, көліктік (тасымалдау) және коммерциялық құжаттармен бірге пайдаланылатын транзиттік декларацияның электрондық көшірмесінің ҚҰРЫЛЫМЫ МЕН ФОРМАТЫ</w:t>
      </w:r>
    </w:p>
    <w:bookmarkEnd w:id="111"/>
    <w:bookmarkStart w:name="z120" w:id="112"/>
    <w:p>
      <w:pPr>
        <w:spacing w:after="0"/>
        <w:ind w:left="0"/>
        <w:jc w:val="both"/>
      </w:pPr>
      <w:r>
        <w:rPr>
          <w:rFonts w:ascii="Times New Roman"/>
          <w:b w:val="false"/>
          <w:i w:val="false"/>
          <w:color w:val="000000"/>
          <w:sz w:val="28"/>
        </w:rPr>
        <w:t xml:space="preserve">
      1. Құжаттардың электрондық нысандарының тізбесі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1003106E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ХЖТ кітапшасы оған қоса берілетін көліктік (тасымалдау) және коммерциялық құжаттармен бірге пайдаланылатын транзиттік декларацияның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CUTIR_Carnet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cutirc:urn:customs.ru:Information:TransportDocuments:Car:CUTIR_Carnet:5.10.0</w:t>
            </w:r>
          </w:p>
        </w:tc>
      </w:tr>
    </w:tbl>
    <w:bookmarkStart w:name="z121" w:id="113"/>
    <w:p>
      <w:pPr>
        <w:spacing w:after="0"/>
        <w:ind w:left="0"/>
        <w:jc w:val="both"/>
      </w:pPr>
      <w:r>
        <w:rPr>
          <w:rFonts w:ascii="Times New Roman"/>
          <w:b w:val="false"/>
          <w:i w:val="false"/>
          <w:color w:val="000000"/>
          <w:sz w:val="28"/>
        </w:rPr>
        <w:t>
      2. Стандарттау туралы келісімдер</w:t>
      </w:r>
    </w:p>
    <w:bookmarkEnd w:id="113"/>
    <w:p>
      <w:pPr>
        <w:spacing w:after="0"/>
        <w:ind w:left="0"/>
        <w:jc w:val="both"/>
      </w:pPr>
      <w:r>
        <w:rPr>
          <w:rFonts w:ascii="Times New Roman"/>
          <w:b w:val="false"/>
          <w:i w:val="false"/>
          <w:color w:val="000000"/>
          <w:sz w:val="28"/>
        </w:rPr>
        <w:t xml:space="preserve">
      Құжаттардың электрондық нысандары XML-форматында мынадай стандарттарға сәйкес қалыптастырылады: </w:t>
      </w:r>
    </w:p>
    <w:p>
      <w:pPr>
        <w:spacing w:after="0"/>
        <w:ind w:left="0"/>
        <w:jc w:val="both"/>
      </w:pPr>
      <w:r>
        <w:rPr>
          <w:rFonts w:ascii="Times New Roman"/>
          <w:b w:val="false"/>
          <w:i w:val="false"/>
          <w:color w:val="000000"/>
          <w:sz w:val="28"/>
        </w:rPr>
        <w:t>
      "Extensible Markup Language (XML) 1.0 (Fouth Edition)" –</w:t>
      </w:r>
    </w:p>
    <w:p>
      <w:pPr>
        <w:spacing w:after="0"/>
        <w:ind w:left="0"/>
        <w:jc w:val="both"/>
      </w:pPr>
      <w:r>
        <w:rPr>
          <w:rFonts w:ascii="Times New Roman"/>
          <w:b w:val="false"/>
          <w:i w:val="false"/>
          <w:color w:val="000000"/>
          <w:sz w:val="28"/>
        </w:rPr>
        <w:t>
      http://www.w3.org/TR/REC-xml мекенжайы бойынша "Интернет" ақпараттық-телекоммуникациялық желісінде жарияланған;</w:t>
      </w:r>
    </w:p>
    <w:p>
      <w:pPr>
        <w:spacing w:after="0"/>
        <w:ind w:left="0"/>
        <w:jc w:val="both"/>
      </w:pPr>
      <w:r>
        <w:rPr>
          <w:rFonts w:ascii="Times New Roman"/>
          <w:b w:val="false"/>
          <w:i w:val="false"/>
          <w:color w:val="000000"/>
          <w:sz w:val="28"/>
        </w:rPr>
        <w:t>
      "Namespaces in XML" – http://www.w3.org/TR/REC-xml-names мекенжайы бойынша "Интернет" ақпараттық-телекоммуникациялық желісінде жарияланған:</w:t>
      </w:r>
    </w:p>
    <w:p>
      <w:pPr>
        <w:spacing w:after="0"/>
        <w:ind w:left="0"/>
        <w:jc w:val="both"/>
      </w:pPr>
      <w:r>
        <w:rPr>
          <w:rFonts w:ascii="Times New Roman"/>
          <w:b w:val="false"/>
          <w:i w:val="false"/>
          <w:color w:val="000000"/>
          <w:sz w:val="28"/>
        </w:rPr>
        <w:t>
      "XML Schema Part 1: Structures" и "XML Schema Part: Datatypes" – http://www.w3.org/TR/xmlschema-1/ және http://www.w3.org/TR/xmlschema-2/ мекенжайлары бойынша "Интернет" ақпараттық-телекоммуникациялық желісінде жарияланған.</w:t>
      </w:r>
    </w:p>
    <w:bookmarkStart w:name="z122" w:id="114"/>
    <w:p>
      <w:pPr>
        <w:spacing w:after="0"/>
        <w:ind w:left="0"/>
        <w:jc w:val="both"/>
      </w:pPr>
      <w:r>
        <w:rPr>
          <w:rFonts w:ascii="Times New Roman"/>
          <w:b w:val="false"/>
          <w:i w:val="false"/>
          <w:color w:val="000000"/>
          <w:sz w:val="28"/>
        </w:rPr>
        <w:t>
      3. Транзиттік декларация ретінде ХЖТ кітапшасы оған қоса берілетін көліктік (тасымалдау) және коммерциялық құжаттармен бірге пайдаланылатын транзиттік декларацияның электрондық көшірмесі</w:t>
      </w:r>
    </w:p>
    <w:bookmarkEnd w:id="114"/>
    <w:p>
      <w:pPr>
        <w:spacing w:after="0"/>
        <w:ind w:left="0"/>
        <w:jc w:val="both"/>
      </w:pPr>
      <w:r>
        <w:rPr>
          <w:rFonts w:ascii="Times New Roman"/>
          <w:b w:val="false"/>
          <w:i w:val="false"/>
          <w:color w:val="000000"/>
          <w:sz w:val="28"/>
        </w:rPr>
        <w:t xml:space="preserve">
      Атаулар кеңістігі: </w:t>
      </w:r>
    </w:p>
    <w:p>
      <w:pPr>
        <w:spacing w:after="0"/>
        <w:ind w:left="0"/>
        <w:jc w:val="both"/>
      </w:pPr>
      <w:r>
        <w:rPr>
          <w:rFonts w:ascii="Times New Roman"/>
          <w:b w:val="false"/>
          <w:i w:val="false"/>
          <w:color w:val="000000"/>
          <w:sz w:val="28"/>
        </w:rPr>
        <w:t>
      urn:customs.ru:Information:TransportDocuments:Car:CUTIR_Carnet:5.10.0</w:t>
      </w:r>
    </w:p>
    <w:p>
      <w:pPr>
        <w:spacing w:after="0"/>
        <w:ind w:left="0"/>
        <w:jc w:val="both"/>
      </w:pPr>
      <w:r>
        <w:rPr>
          <w:rFonts w:ascii="Times New Roman"/>
          <w:b w:val="false"/>
          <w:i w:val="false"/>
          <w:color w:val="000000"/>
          <w:sz w:val="28"/>
        </w:rPr>
        <w:t xml:space="preserve">
      Атаулар кеңістігі префиксы: </w:t>
      </w:r>
    </w:p>
    <w:p>
      <w:pPr>
        <w:spacing w:after="0"/>
        <w:ind w:left="0"/>
        <w:jc w:val="both"/>
      </w:pPr>
      <w:r>
        <w:rPr>
          <w:rFonts w:ascii="Times New Roman"/>
          <w:b w:val="false"/>
          <w:i w:val="false"/>
          <w:color w:val="000000"/>
          <w:sz w:val="28"/>
        </w:rPr>
        <w:t xml:space="preserve">
      cutirc </w:t>
      </w:r>
    </w:p>
    <w:p>
      <w:pPr>
        <w:spacing w:after="0"/>
        <w:ind w:left="0"/>
        <w:jc w:val="both"/>
      </w:pPr>
      <w:r>
        <w:rPr>
          <w:rFonts w:ascii="Times New Roman"/>
          <w:b w:val="false"/>
          <w:i w:val="false"/>
          <w:color w:val="000000"/>
          <w:sz w:val="28"/>
        </w:rPr>
        <w:t xml:space="preserve">
      Нұскасы: </w:t>
      </w:r>
    </w:p>
    <w:bookmarkStart w:name="z123" w:id="115"/>
    <w:p>
      <w:pPr>
        <w:spacing w:after="0"/>
        <w:ind w:left="0"/>
        <w:jc w:val="both"/>
      </w:pPr>
      <w:r>
        <w:rPr>
          <w:rFonts w:ascii="Times New Roman"/>
          <w:b w:val="false"/>
          <w:i w:val="false"/>
          <w:color w:val="000000"/>
          <w:sz w:val="28"/>
        </w:rPr>
        <w:t>
      5.10.0.0</w:t>
      </w:r>
    </w:p>
    <w:bookmarkEnd w:id="115"/>
    <w:p>
      <w:pPr>
        <w:spacing w:after="0"/>
        <w:ind w:left="0"/>
        <w:jc w:val="both"/>
      </w:pPr>
      <w:r>
        <w:rPr>
          <w:rFonts w:ascii="Times New Roman"/>
          <w:b w:val="false"/>
          <w:i w:val="false"/>
          <w:color w:val="000000"/>
          <w:sz w:val="28"/>
        </w:rPr>
        <w:t>
      Импорталатын аттар кеңістіктері:</w:t>
      </w:r>
    </w:p>
    <w:p>
      <w:pPr>
        <w:spacing w:after="0"/>
        <w:ind w:left="0"/>
        <w:jc w:val="both"/>
      </w:pPr>
      <w:r>
        <w:rPr>
          <w:rFonts w:ascii="Times New Roman"/>
          <w:b w:val="false"/>
          <w:i w:val="false"/>
          <w:color w:val="000000"/>
          <w:sz w:val="28"/>
        </w:rPr>
        <w:t xml:space="preserve">
      catTrans_cu: </w:t>
      </w:r>
    </w:p>
    <w:p>
      <w:pPr>
        <w:spacing w:after="0"/>
        <w:ind w:left="0"/>
        <w:jc w:val="both"/>
      </w:pPr>
      <w:r>
        <w:rPr>
          <w:rFonts w:ascii="Times New Roman"/>
          <w:b w:val="false"/>
          <w:i w:val="false"/>
          <w:color w:val="000000"/>
          <w:sz w:val="28"/>
        </w:rPr>
        <w:t>
      urn:customs.ru:Information:TransportDocuments:CUTransportCommonAgregateTypesCust:5.10.0</w:t>
      </w:r>
    </w:p>
    <w:p>
      <w:pPr>
        <w:spacing w:after="0"/>
        <w:ind w:left="0"/>
        <w:jc w:val="both"/>
      </w:pPr>
      <w:r>
        <w:rPr>
          <w:rFonts w:ascii="Times New Roman"/>
          <w:b w:val="false"/>
          <w:i w:val="false"/>
          <w:color w:val="000000"/>
          <w:sz w:val="28"/>
        </w:rPr>
        <w:t>
      clt_ru: urn:customs.ru:CommonLeafTypes:5.10.0</w:t>
      </w:r>
    </w:p>
    <w:p>
      <w:pPr>
        <w:spacing w:after="0"/>
        <w:ind w:left="0"/>
        <w:jc w:val="both"/>
      </w:pPr>
      <w:r>
        <w:rPr>
          <w:rFonts w:ascii="Times New Roman"/>
          <w:b w:val="false"/>
          <w:i w:val="false"/>
          <w:color w:val="000000"/>
          <w:sz w:val="28"/>
        </w:rPr>
        <w:t>
      cat_ru: urn:customs.ru:CommonAggregateTypes:5.10.0</w:t>
      </w:r>
    </w:p>
    <w:p>
      <w:pPr>
        <w:spacing w:after="0"/>
        <w:ind w:left="0"/>
        <w:jc w:val="both"/>
      </w:pPr>
      <w:r>
        <w:rPr>
          <w:rFonts w:ascii="Times New Roman"/>
          <w:b w:val="false"/>
          <w:i w:val="false"/>
          <w:color w:val="000000"/>
          <w:sz w:val="28"/>
        </w:rPr>
        <w:t>
      cltTrans_cu: urn:customs.ru:Information:TransportDocuments:CUTransportCommonLeafTypesCust:5.10.0</w:t>
      </w:r>
    </w:p>
    <w:bookmarkStart w:name="z124" w:id="116"/>
    <w:p>
      <w:pPr>
        <w:spacing w:after="0"/>
        <w:ind w:left="0"/>
        <w:jc w:val="both"/>
      </w:pPr>
      <w:r>
        <w:rPr>
          <w:rFonts w:ascii="Times New Roman"/>
          <w:b w:val="false"/>
          <w:i w:val="false"/>
          <w:color w:val="000000"/>
          <w:sz w:val="28"/>
        </w:rPr>
        <w:t xml:space="preserve">
      3.1. Транзиттік декларация ретінде ХЖТ кітапшасы оған қоса берілетін көліктік (тасымалдау) және коммерциялық құжаттармен бірге пайдаланылатын транзиттік декларацияның электрондық көшірмесі (CUTIR_Carnet)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CUTIR_Carnet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 түбірлік элементі "Транзиттік декларация ретінде ХЖТ кітапшасы оған қоса берілетін көлік (тасымалдау) және коммерциялық құжаттармен бірге пайдаланылатын транзиттік декларацияның электрондық көшірмесі"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CUTIR_CarnetType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ЭҚ деректемелері "Транзиттік декларация ретінде ХЖТ кітапшасы оған қоса берілетін көлік (тасымалдау) және коммерциялық құжаттармен бірге пайдаланылатын транзиттік декларацияның электрондық көшірмесі"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Құжат түрін сәйкестендіргіш (Құжаттың форматтар альбомы бойынша коды). 30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cat_ru:RefDocumentID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TransitDirectionCode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ЭК, ТР, ВТ, ТС.   ТД 1-бағыны. Үшінші кіші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clt_ru:TransitDirectionCodeType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типі.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CustomsProcedure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ТД 1-бағанының бірінші кіші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ХЖТ кітапшасы бойынша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3-ке дейінгі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спецификациясының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Парақ нөмірі / парақтардың жалпы саны.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ShipSpecifGoodsQuantity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спецификациясы бойынша тауарлардың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 сан. үтірден кейін 0 таңба. 0-ден бастап. Барлығы 3 йифрға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TotalInvoicedCost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фактуралық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бірлігі саны. Құны. 0-ден бастап. Барлығы 20 цифр, олардың кемінде 2 символы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InvoicedCostCurrencyCode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сыныптауышына сәйкес фактуралық құн валютасының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alpha-3.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құжаттардың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3-ке дейінгі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TotalPackageNumber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 Жүк орнының реттік нөмірі. 8 таңбаға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толтыру тілінің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Аlpha-2 тілінің ISO 639-1 стандартындағы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DateExpectedArrival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өткізу пунктіне тауарлар мен көлік құралдарының күтілетін келу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TimeExpectedArrival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өткізу пунктіне тауарлар мен көлік құралдарының күтілетін келу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clt_ru:TimeCustType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hh:mm:ss  форматындағы уақыт. ISO 8601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TIRIdentifier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catTrans_cu:TIRIdentifierType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ХЖТ кітапшасын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cltTrans_cu:TIRIDType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ХЖТ кітапшасының нөмірі. 8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catTrans_cu:TIRSeries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cltTrans_cu:TIRSeriesCodeType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ХЖТ кітапшасының сериясы.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catTrans_cu:TIRWhitePageNumber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ақ парағының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5-ке дейінгі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Тасымалдаушы/ХЖТ кітапшасын ұстаушы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TIRCarrierType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Тасымалдаушы/ХЖТ кітапшасын ұстаушы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толтыру үшін тіл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Аlpha-2 тілінің ISO 639-1 стандартындағы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санаты. Тұлға санатының құрылтай құжаттарына немесе жеке кәсіпкер ретінде тіркеу куәлігіне сәйкес екі таңбалы цифрлы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Кодтаудың ұлттық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қою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қою нөмірі (ТЕН) Беларусь Республикасы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 Армения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жалпы республикалық сыныптауышының коды (КҰЖС). Қырғыз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қызметі хат-хабарды сұрыптау және жеткізу үшін енгізген пошталық индекс. 1-9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басты куәландыратын құжаттың қысқаша атауы .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TIRHolderID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clt_ru:TIRHolderIDType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 сәйкестендіргіш. Мәтіндік. Ұзындығы 18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CUDriverInformation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жүргізуші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cat_ru:DriverInformationType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Көлік құралдарын жүргізушілер туралы ақпарат. Тауарлардың автомобиль көлігімен транзиті кезінде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жүргізуші тіркелген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басты куәландыратын құжаттың қысқаша атауы .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Forwarder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catTrans_cu:TIRForwarderType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ХЖТ кітіпшасындағы экспедитор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қызметі хат-хабарды сұрыптау және жеткізу үшін енгізген пошталық индекс. 1-9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 8-17 символға дейін.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CUDepartureArrivalTransportType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Келу/кету кезіндегі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тауарларды тасымалдау түрлерінің сыныптауышы бойынша көлік құралы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таңба.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құралы тиесілі (тіркелген) елдің әріптік коды. 99-әр түрлі, 00-белгісіз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5-ке дейінгі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құжаттарындағы көлік құралының сипаттамасына арналған негізгі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 (VIN)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cat_ru:TransportMarkCode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cat_ru:TransportIdentifier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нөмірі, кеме атауы, авиарейс нөмірі, поезд нөмірі, теміржол вагоны (платформа, цистерна,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 сәйкестендіргіш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құралы тиесілі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cat_ru:ActiveTransportIdentifier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және т.б. үшін белсенді көлік құралын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 сәйкестендіргіш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cat_ru:TransportRegNumber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белгілер).От 1 до 20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Алдындағы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 қосымша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коэффициент).Үтірден кейін 0 белгі.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PrecedingDocumentCustomsCode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 -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 - құжаттың тіркеу нөмірі / құжаттың транзит кезіндегі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clt_ru:PrecedingDocumentNumberType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нөмірі. 7 белгі.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PrecedingDocumentGoodsNumeric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алдындағы құжаттағы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түрлерінің сыныптауышына сәйкес алдындағы құжат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5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Парақ нөмірі / парақтардың жалпы саны.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NetWeightQuantity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 Үтірден кейін 6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елінің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 Үтірден кейін 6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От 1 до 13 белгі.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бірліктері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CUPresentedDocuments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Ұсынылған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44-бағанда мәліметтерді мәлімдеу кезінде пайдаланылатын құжаттар түрлерінің сыныптауышына сәйкес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5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DocumentBeginActionsDate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қолданылуы басталатын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DocumentEndActionsDate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қолданылуы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сертификат берген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TIRDeclarant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TIRDeclarantType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Декларант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толтыру үшін тіл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Аlpha-2 тілінің ISO 639-1 стандартындағы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Тұлға санатының құрылтай құжаттарына немесе жеке кәсіпкер ретінде тіркеу куәлігіне сәйкес екі таңбалы цифрлы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Кодтаудың ұлттық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қою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қою нөмірі (ТЕН) Беларусь Республикасы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 Армения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жалпы республикалық сыныптауышының коды (КҰЖС). Қырғыз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қызметі хат-хабарды сұрыптау және жеткізу үшін енгізген пошталық индекс. 1-9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басты куәландыратын құжаттың қысқаша атауы .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TIRShipment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TIRShipmentType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 партиясы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Контейнермен тасымалдау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бірін-бірі жоққа шығаратын мәндердің тізімі: шындық/жалған, қосу/өшіру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clt_ru:ContainerIdentityType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Контейнердің нөмірі. 1-17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TotalPlacesQuantity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clt_ru:Quantity11Type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 сан. үтірден кейін 0 таңба. 0-ден бастап. Барлығы 11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толтыру үшін тіл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Аlpha-2 тілінің ISO 639-1 стандартындағы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Тұлға санатының құрылтай құжаттарына немесе жеке кәсіпкер ретінде тіркеу куәлігіне сәйкес екі таңбалы цифрлы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Кодтаудың ұлттық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қою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қою нөмірі (ТЕН) Беларусь Республикасы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 Армения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(КҰЖС)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жалпы республикалық сыныптауышының коды (КҰЖС). Қырғыз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қызметі хат-хабарды сұрыптау және жеткізу үшін енгізген пошталық индекс. 1-9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 8-17 символға дейін.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басты куәландыратын құжаттың қысқаша атауы .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TIRConsigneeType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толтыру үшін тіл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Аlpha-2 тілінің ISO 639-1 стандартындағы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ұлттық жүйесіне сәйкес салық төлеушінің жеке нөмірі   (РФ-да заңды тұлғалар үшін - 10 цифр, жеке тұлғалар үшін 12 цифр). 10-12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санаты. Тұлға санатының құрылтай құжаттарына немесе жеке кәсіпкер ретінде тіркеу куәлігіне сәйкес екі таңбалы цифрлы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кодының сыныптауышына сәйкес ӘАОС  екі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Кодтаудың ұлттық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үшін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қою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есепке қою нөмірі (ТЕН) Беларусь Республикасы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есепке қою нөмірі (СЕН). Армения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Армения Республикасы. 10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(ҚКНТ)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көрсетілетін қызметтердің нөмірлі таңбасы жоқ екені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нөмірі (ССН, ДСН). Қырғыз Республикасы. 14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және жеке кәсіпкерлерге арналған Кәсіпорындар мен ұйымдардың жалпы республикалық сыныптауышының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жалпы республикалық сыныптауышының коды (КҰЖС). Қырғыз Республикасы. 8 символ.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қызметі хат-хабарды сұрыптау және жеткізу үшін енгізген пошталық индекс. 1-9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басты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Жеке басты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 үшін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catTrans_cu:TIRDestinationType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ХЖТ-дағы межелі орын/жеткізу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catTrans_cu:DestinationCustomsCode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кеден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catTrans_cu:DeliveryCustomsPostCode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 бекетінің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қызметі хат-хабарды сұрыптау және жеткізу үшін енгізген пошталық индекс. 1-9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т.б.)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мен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8-17 символға дейін. Цифрлы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catTrans_cu:DestinationPlaceName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(порттың, теміржол станциясының)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кітапшасындағы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TIRGoodsType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ХЖТ кітапшасындағы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GoodsNumeric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тізім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5-ке дейінгі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GoodsTNVEDCode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бойынша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clt_ru:CUGoodsNomenclatuerCodeType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бойынша коды . ТД үшін 6, 8 және 10 символ; ДТ/ТДТ үшін 4 және 10 символ  .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GrossWeightQuantity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 Үтірден кейін 6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NetWeightQuantity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 Үтірден кейін 6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(қосымша өлшем бірлігінде)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 Үтірден кейін 6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SupplementaryMeasureUnitCode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InvoicedCost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бірлігі саны. Құны. 0-ден бастап. Барлығы 20 цифр, олардың кемінде 2 символы үтірден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InvoicedCostCurrencyCode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сыныптауышына сәйкес фактуралық құн валютасының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alpha-3.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 тілінің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Аlpha-2 тілінің ISO 639-1 стандартындағы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PlacesInfo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catTrans_cu:TRPackingInfoType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және тауарлардың орамалары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catTrans_cu:PackingCode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орама және орама материалдары түрлерінің сыныптауышына сәйкес тауарлардың орамасы /жүк орындары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орама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catTrans_cu:PakingQuantity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орындарының/орамалардың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включительно.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catTrans_cu:PackingDescription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орындарының/орамалардың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catTrans_cu:PakagePartQuantity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Орамалардың/ ішінара тауарлар орналастырылған жүк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 Жүк орнының реттік нөмірі. До 8 знаков.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PackingInfo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catTrans_cu:TRPackingInfoType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және тауарлардың орамалары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catTrans_cu:PackingCode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орама және орама материалдары түрлерінің сыныптауышына сәйкес тауарлардың орамасы /жүк орындары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түрінің коды, орама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catTrans_cu:PakingQuantity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орындарының/ора-малардың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clt_ru:PackagesQuantityType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0-ден бастап включительно. 8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catTrans_cu:PackingDescription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орындарының/ора-малардың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catTrans_cu:PakagePartQuantity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Орамалардың/ ішінара тауарлар орналастырылған жүк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clt_ru:PakageNumberType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 Жүк орнының реттік нөмірі. До 8 знаков.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Алдындағы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 қосымша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бірлігінсіз сан (реттік нөмір, коэффициент).Үтірден кейін 0 белгі. 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PrecedingDocumentCustomsCode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 -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 - құжаттың тіркеу нөмірі / құжаттың транзит кезіндегі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clt_ru:PrecedingDocumentNumberType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нөмірі. 7 белгі.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PrecedingDocumentGoodsNumeric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алдындағы құжаттағы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белгілер).3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түрлерінің сыныптауышына сәйкес алдындағы құжат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5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Парақ нөмірі / парақтардың жалпы саны. 5 цифрға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NetWeightQuantity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 Үтірден кейін 6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елінің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 цифр. Үтірден кейін 6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От 1 до 13 белгі.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қолданылатын өлшем бірліктеріне сәйкес өлшем бірлігі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CUPresentedDocuments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Ұсынылған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44-бағанда мәліметтерді мәлімдеу кезінде пайдаланылатын құжаттар түрлерінің сыныптауышына сәйкес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5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DocumentBeginActionsDate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қолданылуы басталатын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DocumentEndActionsDate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қолданылуы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ISO 8601 форматы стандарты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сертификат берген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алфавитиінің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Пломбалар мен айырым белгілері (саны,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catTrans_cu:IdentityMarkType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Пломбалар мен айырым белгілері (саны,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catTrans_cu:IdentityNumber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5-ке дейінгі цифр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catTrans_cu:MarkDescription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және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BorderCustoms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келуі күтілетін кеден органы (шекаралық өткізу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cat_ru:CUCustomsType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органы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clt_ru:CustomsOfficeNameType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қысқаша атауы.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 Үш таңбалы цифрлы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digital-3. 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25" w:id="117"/>
    <w:p>
      <w:pPr>
        <w:spacing w:after="0"/>
        <w:ind w:left="0"/>
        <w:jc w:val="both"/>
      </w:pPr>
      <w:r>
        <w:rPr>
          <w:rFonts w:ascii="Times New Roman"/>
          <w:b w:val="false"/>
          <w:i w:val="false"/>
          <w:color w:val="000000"/>
          <w:sz w:val="28"/>
        </w:rPr>
        <w:t xml:space="preserve">
      3.2. Жергілікті қолданбалы типтер </w:t>
      </w:r>
    </w:p>
    <w:bookmarkEnd w:id="117"/>
    <w:bookmarkStart w:name="z126" w:id="118"/>
    <w:p>
      <w:pPr>
        <w:spacing w:after="0"/>
        <w:ind w:left="0"/>
        <w:jc w:val="both"/>
      </w:pPr>
      <w:r>
        <w:rPr>
          <w:rFonts w:ascii="Times New Roman"/>
          <w:b w:val="false"/>
          <w:i w:val="false"/>
          <w:color w:val="000000"/>
          <w:sz w:val="28"/>
        </w:rPr>
        <w:t xml:space="preserve">
      3.2.1. CUDepartureArrivalTransportType </w:t>
      </w:r>
    </w:p>
    <w:bookmarkEnd w:id="118"/>
    <w:p>
      <w:pPr>
        <w:spacing w:after="0"/>
        <w:ind w:left="0"/>
        <w:jc w:val="both"/>
      </w:pPr>
      <w:r>
        <w:rPr>
          <w:rFonts w:ascii="Times New Roman"/>
          <w:b w:val="false"/>
          <w:i w:val="false"/>
          <w:color w:val="000000"/>
          <w:sz w:val="28"/>
        </w:rPr>
        <w:t>
      Анықтама: Келу/кету кезіндегі көлік құралдары</w:t>
      </w:r>
    </w:p>
    <w:p>
      <w:pPr>
        <w:spacing w:after="0"/>
        <w:ind w:left="0"/>
        <w:jc w:val="both"/>
      </w:pPr>
      <w:r>
        <w:rPr>
          <w:rFonts w:ascii="Times New Roman"/>
          <w:b w:val="false"/>
          <w:i w:val="false"/>
          <w:color w:val="000000"/>
          <w:sz w:val="28"/>
        </w:rPr>
        <w:t>
      Типтердің қасиеттерін қабылдайды: cat_ru:CUTransportMeansType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 Реттік нөмір. 1-ден 5-ке дейінгі цифр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cat_ru:TransportMeansBaseType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құжаттарындағы көлік құралының сипаттамасына арналған негізгі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27" w:id="119"/>
    <w:p>
      <w:pPr>
        <w:spacing w:after="0"/>
        <w:ind w:left="0"/>
        <w:jc w:val="both"/>
      </w:pPr>
      <w:r>
        <w:rPr>
          <w:rFonts w:ascii="Times New Roman"/>
          <w:b w:val="false"/>
          <w:i w:val="false"/>
          <w:color w:val="000000"/>
          <w:sz w:val="28"/>
        </w:rPr>
        <w:t>
      Бас элементтер: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cutirc:CUTIR_Carnet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ХЖТ кітапшасы оған қоса берілетін көлік (тасымалдау) және коммерциялық құжаттармен бірге пайдаланылатын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28" w:id="120"/>
    <w:p>
      <w:pPr>
        <w:spacing w:after="0"/>
        <w:ind w:left="0"/>
        <w:jc w:val="both"/>
      </w:pPr>
      <w:r>
        <w:rPr>
          <w:rFonts w:ascii="Times New Roman"/>
          <w:b w:val="false"/>
          <w:i w:val="false"/>
          <w:color w:val="000000"/>
          <w:sz w:val="28"/>
        </w:rPr>
        <w:t xml:space="preserve">
      3.2.2.PrecedingDocumentType </w:t>
      </w:r>
    </w:p>
    <w:bookmarkEnd w:id="120"/>
    <w:p>
      <w:pPr>
        <w:spacing w:after="0"/>
        <w:ind w:left="0"/>
        <w:jc w:val="both"/>
      </w:pPr>
      <w:r>
        <w:rPr>
          <w:rFonts w:ascii="Times New Roman"/>
          <w:b w:val="false"/>
          <w:i w:val="false"/>
          <w:color w:val="000000"/>
          <w:sz w:val="28"/>
        </w:rPr>
        <w:t>
      Анықтама: Алдындағы құжаттар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 қосымша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Өлшем бірлігінсіз сан (реттік нөмір, коэффициент).Үтірден кейін 0 белгі. 0-ден 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PrecedingDocumentCustomsCode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құжаттың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Кеден органының коды. 2, 5 немесе 8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Алдындағы құжат –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форматындағы күні.  ISO 8601 форматы стандарты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 – құжаттың тіркеу нөмірі / құжаттың транзит кезіндегі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clt_ru:PrecedingDocumentNumberType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Алдындағы құжаттың нөмірі. 7 белгі.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PrecedingDocumentGoodsNumeric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алдындағы құжаттағы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белгілер).3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Алдындағы құжаттың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Ұсынылатын құжаттың атауы. 250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түрлерінің сыныптауышына сәйкес алдындағы құжат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Ұсынылатын құжат түрінің коды. 5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clt_ru:SheetNumberType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 Парақ нөмірі / парақтардың жалпы саны. 5 цифрға дейін.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NetWeightQuantity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Өлшем бірліктеріндегі саны. Барлығы 24 цифр. </w:t>
            </w:r>
          </w:p>
          <w:p>
            <w:pPr>
              <w:spacing w:after="20"/>
              <w:ind w:left="20"/>
              <w:jc w:val="both"/>
            </w:pPr>
            <w:r>
              <w:rPr>
                <w:rFonts w:ascii="Times New Roman"/>
                <w:b w:val="false"/>
                <w:i w:val="false"/>
                <w:color w:val="000000"/>
                <w:sz w:val="20"/>
              </w:rPr>
              <w:t>
Үтірден кейін 6 таңба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елінің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Елдің коды alpha-2 (латын алфавитиінің екі әрпі). </w:t>
            </w:r>
          </w:p>
          <w:p>
            <w:pPr>
              <w:spacing w:after="20"/>
              <w:ind w:left="20"/>
              <w:jc w:val="both"/>
            </w:pPr>
            <w:r>
              <w:rPr>
                <w:rFonts w:ascii="Times New Roman"/>
                <w:b w:val="false"/>
                <w:i w:val="false"/>
                <w:color w:val="000000"/>
                <w:sz w:val="20"/>
              </w:rPr>
              <w:t>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cat_ru:SupplementaryQuantityType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29" w:id="121"/>
    <w:p>
      <w:pPr>
        <w:spacing w:after="0"/>
        <w:ind w:left="0"/>
        <w:jc w:val="both"/>
      </w:pPr>
      <w:r>
        <w:rPr>
          <w:rFonts w:ascii="Times New Roman"/>
          <w:b w:val="false"/>
          <w:i w:val="false"/>
          <w:color w:val="000000"/>
          <w:sz w:val="28"/>
        </w:rPr>
        <w:t>
      Бас элементтер: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cutirc:CUTIR_Carnet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ХЖТ кітапшасы оған қоса берілетін көлік (тасымалдау) және коммерциялық құжаттармен бірге пайдаланылатын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30" w:id="122"/>
    <w:p>
      <w:pPr>
        <w:spacing w:after="0"/>
        <w:ind w:left="0"/>
        <w:jc w:val="both"/>
      </w:pPr>
      <w:r>
        <w:rPr>
          <w:rFonts w:ascii="Times New Roman"/>
          <w:b w:val="false"/>
          <w:i w:val="false"/>
          <w:color w:val="000000"/>
          <w:sz w:val="28"/>
        </w:rPr>
        <w:t xml:space="preserve">
      3.2.3. PresentedDocumentsType </w:t>
      </w:r>
    </w:p>
    <w:bookmarkEnd w:id="122"/>
    <w:p>
      <w:pPr>
        <w:spacing w:after="0"/>
        <w:ind w:left="0"/>
        <w:jc w:val="both"/>
      </w:pPr>
      <w:r>
        <w:rPr>
          <w:rFonts w:ascii="Times New Roman"/>
          <w:b w:val="false"/>
          <w:i w:val="false"/>
          <w:color w:val="000000"/>
          <w:sz w:val="28"/>
        </w:rPr>
        <w:t>
      Анықтама: Ұсынылған құжаттар</w:t>
      </w:r>
    </w:p>
    <w:p>
      <w:pPr>
        <w:spacing w:after="0"/>
        <w:ind w:left="0"/>
        <w:jc w:val="both"/>
      </w:pPr>
      <w:r>
        <w:rPr>
          <w:rFonts w:ascii="Times New Roman"/>
          <w:b w:val="false"/>
          <w:i w:val="false"/>
          <w:color w:val="000000"/>
          <w:sz w:val="28"/>
        </w:rPr>
        <w:t>
      Типтердің қасиеттерін қабылдайды: cat_ru:DocumentBaseType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Кеден органының коды. 2, 5 немесе 8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44-бағанда мәліметтерді мәлімдеу кезінде пайдаланылатын құжаттар түрлерінің сыныптауышына сәйкес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Ұсынылатын құжат түрінің коды. 5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DocumentBeginActionsDate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қолданылуы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форматындағы күні.  ISO 8601 форматы стандарты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DocumentEndActionsDate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қолданылуы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форматындағы күні.  ISO 8601 форматы стандарты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сертификат берген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Елдің коды alpha-2 (латын алфавитиінің екі әрпі).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31" w:id="123"/>
    <w:p>
      <w:pPr>
        <w:spacing w:after="0"/>
        <w:ind w:left="0"/>
        <w:jc w:val="both"/>
      </w:pPr>
      <w:r>
        <w:rPr>
          <w:rFonts w:ascii="Times New Roman"/>
          <w:b w:val="false"/>
          <w:i w:val="false"/>
          <w:color w:val="000000"/>
          <w:sz w:val="28"/>
        </w:rPr>
        <w:t>
      Бас элементтер: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cutirc:CUTIR_Carnet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ХЖТ кітапшасы оған қоса берілетін көлік (тасымалдау) және коммерциялық құжаттармен бірге пайдаланылатын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CUPresentedDocuments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32" w:id="124"/>
    <w:p>
      <w:pPr>
        <w:spacing w:after="0"/>
        <w:ind w:left="0"/>
        <w:jc w:val="both"/>
      </w:pPr>
      <w:r>
        <w:rPr>
          <w:rFonts w:ascii="Times New Roman"/>
          <w:b w:val="false"/>
          <w:i w:val="false"/>
          <w:color w:val="000000"/>
          <w:sz w:val="28"/>
        </w:rPr>
        <w:t xml:space="preserve">
      3.2.4. TIRCarrierType </w:t>
      </w:r>
    </w:p>
    <w:bookmarkEnd w:id="124"/>
    <w:p>
      <w:pPr>
        <w:spacing w:after="0"/>
        <w:ind w:left="0"/>
        <w:jc w:val="both"/>
      </w:pPr>
      <w:r>
        <w:rPr>
          <w:rFonts w:ascii="Times New Roman"/>
          <w:b w:val="false"/>
          <w:i w:val="false"/>
          <w:color w:val="000000"/>
          <w:sz w:val="28"/>
        </w:rPr>
        <w:t>
      Анықтама: Тасымалдаушы/ХЖТ кітапшасын ұстаушы</w:t>
      </w:r>
    </w:p>
    <w:p>
      <w:pPr>
        <w:spacing w:after="0"/>
        <w:ind w:left="0"/>
        <w:jc w:val="both"/>
      </w:pPr>
      <w:r>
        <w:rPr>
          <w:rFonts w:ascii="Times New Roman"/>
          <w:b w:val="false"/>
          <w:i w:val="false"/>
          <w:color w:val="000000"/>
          <w:sz w:val="28"/>
        </w:rPr>
        <w:t>
      Типтердің қасиеттерін қабылдайды: cat_ru:CUOrganizationType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TIRHolderID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clt_ru:TIRHolderIDType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ХЖТ кітапшасын ұстаушыны сәйкестендіргіші. Мәтіндік. Ұзындығы 18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CUDriverInformation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жүргізуші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cat_ru:DriverInformationType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Көлік құралдарын жүргізушілер туралы ақпарат. Тауарлардың автомобиль көлігімен транзиті кезінде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33" w:id="125"/>
    <w:p>
      <w:pPr>
        <w:spacing w:after="0"/>
        <w:ind w:left="0"/>
        <w:jc w:val="both"/>
      </w:pPr>
      <w:r>
        <w:rPr>
          <w:rFonts w:ascii="Times New Roman"/>
          <w:b w:val="false"/>
          <w:i w:val="false"/>
          <w:color w:val="000000"/>
          <w:sz w:val="28"/>
        </w:rPr>
        <w:t>
      Бас элементтер: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cutirc:CUTIR_Carnet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ХЖТ кітапшасы оған қоса берілетін көлік (тасымалдау) және коммерциялық құжаттармен бірге пайдаланылатын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Тасымалдаушы/ХЖТ кітапшасын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4" w:id="126"/>
    <w:p>
      <w:pPr>
        <w:spacing w:after="0"/>
        <w:ind w:left="0"/>
        <w:jc w:val="both"/>
      </w:pPr>
      <w:r>
        <w:rPr>
          <w:rFonts w:ascii="Times New Roman"/>
          <w:b w:val="false"/>
          <w:i w:val="false"/>
          <w:color w:val="000000"/>
          <w:sz w:val="28"/>
        </w:rPr>
        <w:t xml:space="preserve">
      3.2.5. TIRConsigneeType </w:t>
      </w:r>
    </w:p>
    <w:bookmarkEnd w:id="126"/>
    <w:p>
      <w:pPr>
        <w:spacing w:after="0"/>
        <w:ind w:left="0"/>
        <w:jc w:val="both"/>
      </w:pPr>
      <w:r>
        <w:rPr>
          <w:rFonts w:ascii="Times New Roman"/>
          <w:b w:val="false"/>
          <w:i w:val="false"/>
          <w:color w:val="000000"/>
          <w:sz w:val="28"/>
        </w:rPr>
        <w:t>
      Анықтама: Алушы туралы мәліметтер</w:t>
      </w:r>
    </w:p>
    <w:p>
      <w:pPr>
        <w:spacing w:after="0"/>
        <w:ind w:left="0"/>
        <w:jc w:val="both"/>
      </w:pPr>
      <w:r>
        <w:rPr>
          <w:rFonts w:ascii="Times New Roman"/>
          <w:b w:val="false"/>
          <w:i w:val="false"/>
          <w:color w:val="000000"/>
          <w:sz w:val="28"/>
        </w:rPr>
        <w:t>
      Типтердің қасиеттерін қабылдайды: cat_ru:CUOrganizationType</w:t>
      </w:r>
    </w:p>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cutirc:TIRShipment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35" w:id="127"/>
    <w:p>
      <w:pPr>
        <w:spacing w:after="0"/>
        <w:ind w:left="0"/>
        <w:jc w:val="both"/>
      </w:pPr>
      <w:r>
        <w:rPr>
          <w:rFonts w:ascii="Times New Roman"/>
          <w:b w:val="false"/>
          <w:i w:val="false"/>
          <w:color w:val="000000"/>
          <w:sz w:val="28"/>
        </w:rPr>
        <w:t xml:space="preserve">
      3.2.6. TIRConsignorType </w:t>
      </w:r>
    </w:p>
    <w:bookmarkEnd w:id="127"/>
    <w:p>
      <w:pPr>
        <w:spacing w:after="0"/>
        <w:ind w:left="0"/>
        <w:jc w:val="both"/>
      </w:pPr>
      <w:r>
        <w:rPr>
          <w:rFonts w:ascii="Times New Roman"/>
          <w:b w:val="false"/>
          <w:i w:val="false"/>
          <w:color w:val="000000"/>
          <w:sz w:val="28"/>
        </w:rPr>
        <w:t>
      Анықтама: Жөнелтуші туралы мәліметтер</w:t>
      </w:r>
    </w:p>
    <w:p>
      <w:pPr>
        <w:spacing w:after="0"/>
        <w:ind w:left="0"/>
        <w:jc w:val="both"/>
      </w:pPr>
      <w:r>
        <w:rPr>
          <w:rFonts w:ascii="Times New Roman"/>
          <w:b w:val="false"/>
          <w:i w:val="false"/>
          <w:color w:val="000000"/>
          <w:sz w:val="28"/>
        </w:rPr>
        <w:t>
      Типтердің қасиеттерін қабылдайды: cat_ru:CUOrganizationType</w:t>
      </w:r>
    </w:p>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cutirc:TIRShipment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36" w:id="128"/>
    <w:p>
      <w:pPr>
        <w:spacing w:after="0"/>
        <w:ind w:left="0"/>
        <w:jc w:val="both"/>
      </w:pPr>
      <w:r>
        <w:rPr>
          <w:rFonts w:ascii="Times New Roman"/>
          <w:b w:val="false"/>
          <w:i w:val="false"/>
          <w:color w:val="000000"/>
          <w:sz w:val="28"/>
        </w:rPr>
        <w:t xml:space="preserve">
      3.2.7. TIRDeclarantType </w:t>
      </w:r>
    </w:p>
    <w:bookmarkEnd w:id="128"/>
    <w:p>
      <w:pPr>
        <w:spacing w:after="0"/>
        <w:ind w:left="0"/>
        <w:jc w:val="both"/>
      </w:pPr>
      <w:r>
        <w:rPr>
          <w:rFonts w:ascii="Times New Roman"/>
          <w:b w:val="false"/>
          <w:i w:val="false"/>
          <w:color w:val="000000"/>
          <w:sz w:val="28"/>
        </w:rPr>
        <w:t>
      Анықтама: Декларант туралы ақпарат</w:t>
      </w:r>
    </w:p>
    <w:p>
      <w:pPr>
        <w:spacing w:after="0"/>
        <w:ind w:left="0"/>
        <w:jc w:val="both"/>
      </w:pPr>
      <w:r>
        <w:rPr>
          <w:rFonts w:ascii="Times New Roman"/>
          <w:b w:val="false"/>
          <w:i w:val="false"/>
          <w:color w:val="000000"/>
          <w:sz w:val="28"/>
        </w:rPr>
        <w:t>
      Типтердің қасиеттерін қабылдайды: cat_ru:CUOrganizationType</w:t>
      </w:r>
    </w:p>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cutirc:CUTIR_Carnet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ХЖТ кітапшасы оған қоса берілетін көлік (тасымалдау) және коммерциялық құжаттармен бірге пайдаланылатын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TIRDeclarant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37" w:id="129"/>
    <w:p>
      <w:pPr>
        <w:spacing w:after="0"/>
        <w:ind w:left="0"/>
        <w:jc w:val="both"/>
      </w:pPr>
      <w:r>
        <w:rPr>
          <w:rFonts w:ascii="Times New Roman"/>
          <w:b w:val="false"/>
          <w:i w:val="false"/>
          <w:color w:val="000000"/>
          <w:sz w:val="28"/>
        </w:rPr>
        <w:t xml:space="preserve">
      3.2.8. TIRGoodsType </w:t>
      </w:r>
    </w:p>
    <w:bookmarkEnd w:id="129"/>
    <w:p>
      <w:pPr>
        <w:spacing w:after="0"/>
        <w:ind w:left="0"/>
        <w:jc w:val="both"/>
      </w:pPr>
      <w:r>
        <w:rPr>
          <w:rFonts w:ascii="Times New Roman"/>
          <w:b w:val="false"/>
          <w:i w:val="false"/>
          <w:color w:val="000000"/>
          <w:sz w:val="28"/>
        </w:rPr>
        <w:t>
      Анықтама: ХЖТ кітапшасындағы тауарлар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GoodsNumeric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тізім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 Реттік нөмір. 1-ден 5-ке дейінгі цифр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GoodsTNVEDCode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ЕАЭО СЭҚ ТН бойынша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clt_ru:CUGoodsNomenclatuerCodeType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Тауардың ЕАЭО СЭҚ ТН бойынша коды . ТД үшін 6, 8 және 10 символ; ДТ/ТДТ үшін 4 және 10 символ  .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GrossWeightQuantity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Өлшем бірліктеріндегі саны. Барлығы 24 цифр. </w:t>
            </w:r>
          </w:p>
          <w:p>
            <w:pPr>
              <w:spacing w:after="20"/>
              <w:ind w:left="20"/>
              <w:jc w:val="both"/>
            </w:pPr>
            <w:r>
              <w:rPr>
                <w:rFonts w:ascii="Times New Roman"/>
                <w:b w:val="false"/>
                <w:i w:val="false"/>
                <w:color w:val="000000"/>
                <w:sz w:val="20"/>
              </w:rPr>
              <w:t>
Үтірден кейін 6 таңба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NetWeightQuantity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Өлшем бірліктеріндегі саны. Барлығы 24 цифр. </w:t>
            </w:r>
          </w:p>
          <w:p>
            <w:pPr>
              <w:spacing w:after="20"/>
              <w:ind w:left="20"/>
              <w:jc w:val="both"/>
            </w:pPr>
            <w:r>
              <w:rPr>
                <w:rFonts w:ascii="Times New Roman"/>
                <w:b w:val="false"/>
                <w:i w:val="false"/>
                <w:color w:val="000000"/>
                <w:sz w:val="20"/>
              </w:rPr>
              <w:t>
Үтірден кейін 6 таңба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(толықтырылған өлшем бірлігінде)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Өлшем бірліктеріндегі саны. Барлығы 24 цифр. </w:t>
            </w:r>
          </w:p>
          <w:p>
            <w:pPr>
              <w:spacing w:after="20"/>
              <w:ind w:left="20"/>
              <w:jc w:val="both"/>
            </w:pPr>
            <w:r>
              <w:rPr>
                <w:rFonts w:ascii="Times New Roman"/>
                <w:b w:val="false"/>
                <w:i w:val="false"/>
                <w:color w:val="000000"/>
                <w:sz w:val="20"/>
              </w:rPr>
              <w:t>
Үтірден кейін 6 таңба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SupplementaryMeasureUnitCode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бірлігінің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белгілер).3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InvoicedCost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 Ақша бірлігі саны. Құны. 0-ден бастап. Барлығы 20 цифр, олардың кемінде 2 символы үтірден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InvoicedCostCurrencyCode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сыныптауышына сәйкес фактуралық құн валютасының әріптік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Валюта коды alpha-3. 3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 тілінің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Аlpha-2 тілінің ISO 639-1 стандартындағы коды.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PlacesInfo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catTrans_cu:TRPackingInfoType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және тауарлардың орамалары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catTrans_cu:TRPackingInfoType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 орындары және тауарлардың орамалары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PrecedingDocumentType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Алдындағы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CUPresentedDocuments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PresentedDocumentsType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Ұсынылған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38" w:id="130"/>
    <w:p>
      <w:pPr>
        <w:spacing w:after="0"/>
        <w:ind w:left="0"/>
        <w:jc w:val="both"/>
      </w:pPr>
      <w:r>
        <w:rPr>
          <w:rFonts w:ascii="Times New Roman"/>
          <w:b w:val="false"/>
          <w:i w:val="false"/>
          <w:color w:val="000000"/>
          <w:sz w:val="28"/>
        </w:rPr>
        <w:t>
      Бас элементтер: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cutirc:TIRShipment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кітапшасындағы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139" w:id="131"/>
    <w:p>
      <w:pPr>
        <w:spacing w:after="0"/>
        <w:ind w:left="0"/>
        <w:jc w:val="both"/>
      </w:pPr>
      <w:r>
        <w:rPr>
          <w:rFonts w:ascii="Times New Roman"/>
          <w:b w:val="false"/>
          <w:i w:val="false"/>
          <w:color w:val="000000"/>
          <w:sz w:val="28"/>
        </w:rPr>
        <w:t xml:space="preserve">
      3.2.9. TIRShipmentType </w:t>
      </w:r>
    </w:p>
    <w:bookmarkEnd w:id="131"/>
    <w:p>
      <w:pPr>
        <w:spacing w:after="0"/>
        <w:ind w:left="0"/>
        <w:jc w:val="both"/>
      </w:pPr>
      <w:r>
        <w:rPr>
          <w:rFonts w:ascii="Times New Roman"/>
          <w:b w:val="false"/>
          <w:i w:val="false"/>
          <w:color w:val="000000"/>
          <w:sz w:val="28"/>
        </w:rPr>
        <w:t>
      Анықтама: Тауар партиясы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Контейнермен тасымалдау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Индикатор. Екі бірін-бірі жоққа шығаратын мәндердің тізімі: шындық/жалған, қосу/өшіру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clt_ru:ContainerIdentityType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Сәйкестендіргіш. Контейнердің нөмірі. 1-17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TotalPlacesQuantity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clt_ru:Quantity11Type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Саны. Бүтін сан. </w:t>
            </w:r>
          </w:p>
          <w:p>
            <w:pPr>
              <w:spacing w:after="20"/>
              <w:ind w:left="20"/>
              <w:jc w:val="both"/>
            </w:pPr>
            <w:r>
              <w:rPr>
                <w:rFonts w:ascii="Times New Roman"/>
                <w:b w:val="false"/>
                <w:i w:val="false"/>
                <w:color w:val="000000"/>
                <w:sz w:val="20"/>
              </w:rPr>
              <w:t>
үтірден кейін 0 таңба. 0-ден бастап. Барлығы 11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cutirc:TIRConsignorType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cutirc:TIRConsigneeType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орын/жеткізу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catTrans_cu:TIRDestinationType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ХЖТ-дағы межелі орын/жеткізу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TIRGoods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кітапшасындағы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cutirc:TIRGoodsType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ХЖТ кітапшасындағы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IdentityMark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Пломбалар мен айырым белгілері (саны,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catTrans_cu:IdentityMarkType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Пломбалар мен айырым белгілері (саны,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40" w:id="132"/>
    <w:p>
      <w:pPr>
        <w:spacing w:after="0"/>
        <w:ind w:left="0"/>
        <w:jc w:val="both"/>
      </w:pPr>
      <w:r>
        <w:rPr>
          <w:rFonts w:ascii="Times New Roman"/>
          <w:b w:val="false"/>
          <w:i w:val="false"/>
          <w:color w:val="000000"/>
          <w:sz w:val="28"/>
        </w:rPr>
        <w:t>
      Бас элементтер:</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cutirc:CUTIR_Carnet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ХЖТ кітапшасы оған қоса берілетін көлік (тасымалдау) және коммерциялық құжаттармен бірге пайдаланылатын транзиттік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141" w:id="133"/>
    <w:p>
      <w:pPr>
        <w:spacing w:after="0"/>
        <w:ind w:left="0"/>
        <w:jc w:val="both"/>
      </w:pPr>
      <w:r>
        <w:rPr>
          <w:rFonts w:ascii="Times New Roman"/>
          <w:b w:val="false"/>
          <w:i w:val="false"/>
          <w:color w:val="000000"/>
          <w:sz w:val="28"/>
        </w:rPr>
        <w:t>
      Ескерту. Осы құжаттың бесінші бағанында кестенің басындағы "Көпт" деген қысқартылған сөз "Көптілік" дегенді білдіреді;</w:t>
      </w:r>
    </w:p>
    <w:bookmarkEnd w:id="133"/>
    <w:bookmarkStart w:name="z142" w:id="134"/>
    <w:p>
      <w:pPr>
        <w:spacing w:after="0"/>
        <w:ind w:left="0"/>
        <w:jc w:val="both"/>
      </w:pPr>
      <w:r>
        <w:rPr>
          <w:rFonts w:ascii="Times New Roman"/>
          <w:b w:val="false"/>
          <w:i w:val="false"/>
          <w:color w:val="000000"/>
          <w:sz w:val="28"/>
        </w:rPr>
        <w:t>
      в) осы Шешіммен бекітілген кедендік құн декларациясының электрондық көшірмесінің құрылымы мен форматы мынадай редакцияда жазылсын:</w:t>
      </w:r>
    </w:p>
    <w:bookmarkEnd w:id="1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013 жылғы "12" қарашадағы </w:t>
            </w:r>
            <w:r>
              <w:br/>
            </w:r>
            <w:r>
              <w:rPr>
                <w:rFonts w:ascii="Times New Roman"/>
                <w:b w:val="false"/>
                <w:i w:val="false"/>
                <w:color w:val="000000"/>
                <w:sz w:val="20"/>
              </w:rPr>
              <w:t>№ 254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2015 жылғы "  "       </w:t>
            </w:r>
            <w:r>
              <w:br/>
            </w:r>
            <w:r>
              <w:rPr>
                <w:rFonts w:ascii="Times New Roman"/>
                <w:b w:val="false"/>
                <w:i w:val="false"/>
                <w:color w:val="000000"/>
                <w:sz w:val="20"/>
              </w:rPr>
              <w:t>№     шешімінің редакциясында)</w:t>
            </w:r>
          </w:p>
        </w:tc>
      </w:tr>
    </w:tbl>
    <w:bookmarkStart w:name="z144" w:id="135"/>
    <w:p>
      <w:pPr>
        <w:spacing w:after="0"/>
        <w:ind w:left="0"/>
        <w:jc w:val="left"/>
      </w:pPr>
      <w:r>
        <w:rPr>
          <w:rFonts w:ascii="Times New Roman"/>
          <w:b/>
          <w:i w:val="false"/>
          <w:color w:val="000000"/>
        </w:rPr>
        <w:t xml:space="preserve"> Кедендік құн декларацияның (КҚД-1 және КҚД-2) электрондық көшірмесінің ҚҰРЫЛЫМЫ МЕН ФОРМАТЫ</w:t>
      </w:r>
    </w:p>
    <w:bookmarkEnd w:id="135"/>
    <w:bookmarkStart w:name="z145" w:id="136"/>
    <w:p>
      <w:pPr>
        <w:spacing w:after="0"/>
        <w:ind w:left="0"/>
        <w:jc w:val="left"/>
      </w:pPr>
      <w:r>
        <w:rPr>
          <w:rFonts w:ascii="Times New Roman"/>
          <w:b/>
          <w:i w:val="false"/>
          <w:color w:val="000000"/>
        </w:rPr>
        <w:t xml:space="preserve"> 1. Құжаттардың электрондық нысандарының тізбесі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1006112E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 urn:customs.ru:Information:CustomsDocuments:DTSout_CU:5.10.0</w:t>
            </w:r>
          </w:p>
        </w:tc>
      </w:tr>
    </w:tbl>
    <w:bookmarkStart w:name="z146" w:id="137"/>
    <w:p>
      <w:pPr>
        <w:spacing w:after="0"/>
        <w:ind w:left="0"/>
        <w:jc w:val="left"/>
      </w:pPr>
      <w:r>
        <w:rPr>
          <w:rFonts w:ascii="Times New Roman"/>
          <w:b/>
          <w:i w:val="false"/>
          <w:color w:val="000000"/>
        </w:rPr>
        <w:t xml:space="preserve"> 2. Стандарттау туралы келісімдер </w:t>
      </w:r>
    </w:p>
    <w:bookmarkEnd w:id="137"/>
    <w:p>
      <w:pPr>
        <w:spacing w:after="0"/>
        <w:ind w:left="0"/>
        <w:jc w:val="both"/>
      </w:pPr>
      <w:r>
        <w:rPr>
          <w:rFonts w:ascii="Times New Roman"/>
          <w:b w:val="false"/>
          <w:i w:val="false"/>
          <w:color w:val="000000"/>
          <w:sz w:val="28"/>
        </w:rPr>
        <w:t>
      Құжаттардың электрондық нысандары мынадай стандарттарға сәйкес XML-форматында қалыптастырылады:</w:t>
      </w:r>
    </w:p>
    <w:p>
      <w:pPr>
        <w:spacing w:after="0"/>
        <w:ind w:left="0"/>
        <w:jc w:val="both"/>
      </w:pPr>
      <w:r>
        <w:rPr>
          <w:rFonts w:ascii="Times New Roman"/>
          <w:b w:val="false"/>
          <w:i w:val="false"/>
          <w:color w:val="000000"/>
          <w:sz w:val="28"/>
        </w:rPr>
        <w:t xml:space="preserve">
      "Extensible Markup Language (XML) 1.0 (Fouth Edition)" – </w:t>
      </w:r>
    </w:p>
    <w:p>
      <w:pPr>
        <w:spacing w:after="0"/>
        <w:ind w:left="0"/>
        <w:jc w:val="both"/>
      </w:pPr>
      <w:r>
        <w:rPr>
          <w:rFonts w:ascii="Times New Roman"/>
          <w:b w:val="false"/>
          <w:i w:val="false"/>
          <w:color w:val="000000"/>
          <w:sz w:val="28"/>
        </w:rPr>
        <w:t xml:space="preserve">
      "Интернет" ақпараттық-телекоммуникациялық желісінде </w:t>
      </w:r>
    </w:p>
    <w:p>
      <w:pPr>
        <w:spacing w:after="0"/>
        <w:ind w:left="0"/>
        <w:jc w:val="both"/>
      </w:pPr>
      <w:r>
        <w:rPr>
          <w:rFonts w:ascii="Times New Roman"/>
          <w:b w:val="false"/>
          <w:i w:val="false"/>
          <w:color w:val="000000"/>
          <w:sz w:val="28"/>
        </w:rPr>
        <w:t>
      http://www.w3.org/TR/REC-xml мекенжайы бойынша жарияланған;</w:t>
      </w:r>
    </w:p>
    <w:p>
      <w:pPr>
        <w:spacing w:after="0"/>
        <w:ind w:left="0"/>
        <w:jc w:val="both"/>
      </w:pPr>
      <w:r>
        <w:rPr>
          <w:rFonts w:ascii="Times New Roman"/>
          <w:b w:val="false"/>
          <w:i w:val="false"/>
          <w:color w:val="000000"/>
          <w:sz w:val="28"/>
        </w:rPr>
        <w:t xml:space="preserve">
      "Namespaces in XML" – "Интернет" ақпараттық-телекоммуникациялық желісінде </w:t>
      </w:r>
    </w:p>
    <w:p>
      <w:pPr>
        <w:spacing w:after="0"/>
        <w:ind w:left="0"/>
        <w:jc w:val="both"/>
      </w:pPr>
      <w:r>
        <w:rPr>
          <w:rFonts w:ascii="Times New Roman"/>
          <w:b w:val="false"/>
          <w:i w:val="false"/>
          <w:color w:val="000000"/>
          <w:sz w:val="28"/>
        </w:rPr>
        <w:t>
      http://www.w3.org/TR/REC-xml-names мекенжайы бойынша жарияланған;</w:t>
      </w:r>
    </w:p>
    <w:p>
      <w:pPr>
        <w:spacing w:after="0"/>
        <w:ind w:left="0"/>
        <w:jc w:val="both"/>
      </w:pPr>
      <w:r>
        <w:rPr>
          <w:rFonts w:ascii="Times New Roman"/>
          <w:b w:val="false"/>
          <w:i w:val="false"/>
          <w:color w:val="000000"/>
          <w:sz w:val="28"/>
        </w:rPr>
        <w:t xml:space="preserve">
      "XML Schema Part 1: Structures" және "XML Schema Part 2: Datatypes" – </w:t>
      </w:r>
    </w:p>
    <w:p>
      <w:pPr>
        <w:spacing w:after="0"/>
        <w:ind w:left="0"/>
        <w:jc w:val="both"/>
      </w:pPr>
      <w:r>
        <w:rPr>
          <w:rFonts w:ascii="Times New Roman"/>
          <w:b w:val="false"/>
          <w:i w:val="false"/>
          <w:color w:val="000000"/>
          <w:sz w:val="28"/>
        </w:rPr>
        <w:t xml:space="preserve">
      "Интернет" ақпараттық-телекоммуникациялық желісінде </w:t>
      </w:r>
    </w:p>
    <w:p>
      <w:pPr>
        <w:spacing w:after="0"/>
        <w:ind w:left="0"/>
        <w:jc w:val="both"/>
      </w:pPr>
      <w:r>
        <w:rPr>
          <w:rFonts w:ascii="Times New Roman"/>
          <w:b w:val="false"/>
          <w:i w:val="false"/>
          <w:color w:val="000000"/>
          <w:sz w:val="28"/>
        </w:rPr>
        <w:t xml:space="preserve">
      http://www.w3.org/TR/xmlschema-1/ және http://www.w3.org/TR/xmlschema-2/ </w:t>
      </w:r>
    </w:p>
    <w:p>
      <w:pPr>
        <w:spacing w:after="0"/>
        <w:ind w:left="0"/>
        <w:jc w:val="both"/>
      </w:pPr>
      <w:r>
        <w:rPr>
          <w:rFonts w:ascii="Times New Roman"/>
          <w:b w:val="false"/>
          <w:i w:val="false"/>
          <w:color w:val="000000"/>
          <w:sz w:val="28"/>
        </w:rPr>
        <w:t>
      мекенжайлары бойынша жарияланған.</w:t>
      </w:r>
    </w:p>
    <w:bookmarkStart w:name="z147" w:id="138"/>
    <w:p>
      <w:pPr>
        <w:spacing w:after="0"/>
        <w:ind w:left="0"/>
        <w:jc w:val="both"/>
      </w:pPr>
      <w:r>
        <w:rPr>
          <w:rFonts w:ascii="Times New Roman"/>
          <w:b w:val="false"/>
          <w:i w:val="false"/>
          <w:color w:val="000000"/>
          <w:sz w:val="28"/>
        </w:rPr>
        <w:t xml:space="preserve">
      3. КҚД-ның электрондық көшірмесі </w:t>
      </w:r>
    </w:p>
    <w:bookmarkEnd w:id="138"/>
    <w:p>
      <w:pPr>
        <w:spacing w:after="0"/>
        <w:ind w:left="0"/>
        <w:jc w:val="both"/>
      </w:pPr>
      <w:r>
        <w:rPr>
          <w:rFonts w:ascii="Times New Roman"/>
          <w:b w:val="false"/>
          <w:i w:val="false"/>
          <w:color w:val="000000"/>
          <w:sz w:val="28"/>
        </w:rPr>
        <w:t xml:space="preserve">
      Атаулар кеңістігі: </w:t>
      </w:r>
    </w:p>
    <w:p>
      <w:pPr>
        <w:spacing w:after="0"/>
        <w:ind w:left="0"/>
        <w:jc w:val="both"/>
      </w:pPr>
      <w:r>
        <w:rPr>
          <w:rFonts w:ascii="Times New Roman"/>
          <w:b w:val="false"/>
          <w:i w:val="false"/>
          <w:color w:val="000000"/>
          <w:sz w:val="28"/>
        </w:rPr>
        <w:t>
      urn:customs.ru:Information:CustomsDocuments:DTSout_CU:5.10.0</w:t>
      </w:r>
    </w:p>
    <w:p>
      <w:pPr>
        <w:spacing w:after="0"/>
        <w:ind w:left="0"/>
        <w:jc w:val="both"/>
      </w:pPr>
      <w:r>
        <w:rPr>
          <w:rFonts w:ascii="Times New Roman"/>
          <w:b w:val="false"/>
          <w:i w:val="false"/>
          <w:color w:val="000000"/>
          <w:sz w:val="28"/>
        </w:rPr>
        <w:t>Аттар  кеңістігінің префиксі:</w:t>
      </w:r>
    </w:p>
    <w:p>
      <w:pPr>
        <w:spacing w:after="0"/>
        <w:ind w:left="0"/>
        <w:jc w:val="both"/>
      </w:pPr>
      <w:r>
        <w:rPr>
          <w:rFonts w:ascii="Times New Roman"/>
          <w:b w:val="false"/>
          <w:i w:val="false"/>
          <w:color w:val="000000"/>
          <w:sz w:val="28"/>
        </w:rPr>
        <w:t>
      DTSout_CU</w:t>
      </w:r>
    </w:p>
    <w:p>
      <w:pPr>
        <w:spacing w:after="0"/>
        <w:ind w:left="0"/>
        <w:jc w:val="both"/>
      </w:pPr>
      <w:r>
        <w:rPr>
          <w:rFonts w:ascii="Times New Roman"/>
          <w:b w:val="false"/>
          <w:i w:val="false"/>
          <w:color w:val="000000"/>
          <w:sz w:val="28"/>
        </w:rPr>
        <w:t xml:space="preserve">
      Нұсқа: </w:t>
      </w:r>
    </w:p>
    <w:p>
      <w:pPr>
        <w:spacing w:after="0"/>
        <w:ind w:left="0"/>
        <w:jc w:val="both"/>
      </w:pPr>
      <w:r>
        <w:rPr>
          <w:rFonts w:ascii="Times New Roman"/>
          <w:b w:val="false"/>
          <w:i w:val="false"/>
          <w:color w:val="000000"/>
          <w:sz w:val="28"/>
        </w:rPr>
        <w:t>
      5.10.0.0</w:t>
      </w:r>
    </w:p>
    <w:p>
      <w:pPr>
        <w:spacing w:after="0"/>
        <w:ind w:left="0"/>
        <w:jc w:val="both"/>
      </w:pPr>
      <w:r>
        <w:rPr>
          <w:rFonts w:ascii="Times New Roman"/>
          <w:b w:val="false"/>
          <w:i w:val="false"/>
          <w:color w:val="000000"/>
          <w:sz w:val="28"/>
        </w:rPr>
        <w:t>
      Импортталатын аттар кеңістіктері:</w:t>
      </w:r>
    </w:p>
    <w:p>
      <w:pPr>
        <w:spacing w:after="0"/>
        <w:ind w:left="0"/>
        <w:jc w:val="both"/>
      </w:pPr>
      <w:r>
        <w:rPr>
          <w:rFonts w:ascii="Times New Roman"/>
          <w:b w:val="false"/>
          <w:i w:val="false"/>
          <w:color w:val="000000"/>
          <w:sz w:val="28"/>
        </w:rPr>
        <w:t>
      cat_ru: urn:customs.ru:CommonAggregateTypes:5.10.0</w:t>
      </w:r>
    </w:p>
    <w:p>
      <w:pPr>
        <w:spacing w:after="0"/>
        <w:ind w:left="0"/>
        <w:jc w:val="both"/>
      </w:pPr>
      <w:r>
        <w:rPr>
          <w:rFonts w:ascii="Times New Roman"/>
          <w:b w:val="false"/>
          <w:i w:val="false"/>
          <w:color w:val="000000"/>
          <w:sz w:val="28"/>
        </w:rPr>
        <w:t>
      catESAD_cu: urn:customs.ru:CUESADCommonAggregateTypesCust:5.10.0</w:t>
      </w:r>
    </w:p>
    <w:p>
      <w:pPr>
        <w:spacing w:after="0"/>
        <w:ind w:left="0"/>
        <w:jc w:val="both"/>
      </w:pPr>
      <w:r>
        <w:rPr>
          <w:rFonts w:ascii="Times New Roman"/>
          <w:b w:val="false"/>
          <w:i w:val="false"/>
          <w:color w:val="000000"/>
          <w:sz w:val="28"/>
        </w:rPr>
        <w:t>
      clt_ru: urn:customs.ru:CommonLeafTypes:5.10.0</w:t>
      </w:r>
    </w:p>
    <w:p>
      <w:pPr>
        <w:spacing w:after="0"/>
        <w:ind w:left="0"/>
        <w:jc w:val="both"/>
      </w:pPr>
      <w:r>
        <w:rPr>
          <w:rFonts w:ascii="Times New Roman"/>
          <w:b w:val="false"/>
          <w:i w:val="false"/>
          <w:color w:val="000000"/>
          <w:sz w:val="28"/>
        </w:rPr>
        <w:t>
      cltESAD_cu: urn:customs.ru:CUESADCommonLeafTypes:5.10.0</w:t>
      </w:r>
    </w:p>
    <w:p>
      <w:pPr>
        <w:spacing w:after="0"/>
        <w:ind w:left="0"/>
        <w:jc w:val="both"/>
      </w:pPr>
      <w:r>
        <w:rPr>
          <w:rFonts w:ascii="Times New Roman"/>
          <w:b w:val="false"/>
          <w:i w:val="false"/>
          <w:color w:val="000000"/>
          <w:sz w:val="28"/>
        </w:rPr>
        <w:t>
      cat_EDTS_cu: urn:customs.ru:CUESADDTSCommonAggregateTypes:5.10.0</w:t>
      </w:r>
    </w:p>
    <w:bookmarkStart w:name="z148" w:id="139"/>
    <w:p>
      <w:pPr>
        <w:spacing w:after="0"/>
        <w:ind w:left="0"/>
        <w:jc w:val="both"/>
      </w:pPr>
      <w:r>
        <w:rPr>
          <w:rFonts w:ascii="Times New Roman"/>
          <w:b w:val="false"/>
          <w:i w:val="false"/>
          <w:color w:val="000000"/>
          <w:sz w:val="28"/>
        </w:rPr>
        <w:t>
      3.1. КҚД-ның электрондық көшірмесі</w:t>
      </w:r>
    </w:p>
    <w:bookmarkEnd w:id="139"/>
    <w:p>
      <w:pPr>
        <w:spacing w:after="0"/>
        <w:ind w:left="0"/>
        <w:jc w:val="both"/>
      </w:pPr>
      <w:r>
        <w:rPr>
          <w:rFonts w:ascii="Times New Roman"/>
          <w:b w:val="false"/>
          <w:i w:val="false"/>
          <w:color w:val="000000"/>
          <w:sz w:val="28"/>
        </w:rPr>
        <w:t xml:space="preserve">
      (DTSout_CU)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"КҚД-ның электрондық көшірмесі" деген ЭҚ-ның негізгі 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xml:space="preserve">
"КҚД-ның электрондық көшірмесі" деген </w:t>
            </w:r>
          </w:p>
          <w:p>
            <w:pPr>
              <w:spacing w:after="20"/>
              <w:ind w:left="20"/>
              <w:jc w:val="both"/>
            </w:pPr>
            <w:r>
              <w:rPr>
                <w:rFonts w:ascii="Times New Roman"/>
                <w:b w:val="false"/>
                <w:i w:val="false"/>
                <w:color w:val="000000"/>
                <w:sz w:val="20"/>
              </w:rPr>
              <w:t xml:space="preserve">
ЭҚ-ның деректемелері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сәйкестендіргіші (Форматтар альбомы бойынша құжат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Құжат түрінің сәйкестендіргіші (Форматтар альбомы бойынша құжат коды). 30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cat_ru:RefDocumentID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AdditionalSheetNumber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парақтар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нөмірі. </w:t>
            </w:r>
          </w:p>
          <w:p>
            <w:pPr>
              <w:spacing w:after="20"/>
              <w:ind w:left="20"/>
              <w:jc w:val="both"/>
            </w:pPr>
            <w:r>
              <w:rPr>
                <w:rFonts w:ascii="Times New Roman"/>
                <w:b w:val="false"/>
                <w:i w:val="false"/>
                <w:color w:val="000000"/>
                <w:sz w:val="20"/>
              </w:rPr>
              <w:t xml:space="preserve">
1-ден 3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GTDDocumentID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ТД-ның бірегей сәйкестендіргіші. КҚД-ны ұсыну кезінде ТД-ға байланыстыру үшін пайдаланылады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қолданылған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Стандарт бойынша </w:t>
            </w:r>
          </w:p>
          <w:p>
            <w:pPr>
              <w:spacing w:after="20"/>
              <w:ind w:left="20"/>
              <w:jc w:val="both"/>
            </w:pPr>
            <w:r>
              <w:rPr>
                <w:rFonts w:ascii="Times New Roman"/>
                <w:b w:val="false"/>
                <w:i w:val="false"/>
                <w:color w:val="000000"/>
                <w:sz w:val="20"/>
              </w:rPr>
              <w:t xml:space="preserve">
ISO 8601 форматы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 сыныптауышына сәйкес ұлттық валютаның әріптік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alpha-3 валюта коды. </w:t>
            </w:r>
          </w:p>
          <w:p>
            <w:pPr>
              <w:spacing w:after="20"/>
              <w:ind w:left="20"/>
              <w:jc w:val="both"/>
            </w:pPr>
            <w:r>
              <w:rPr>
                <w:rFonts w:ascii="Times New Roman"/>
                <w:b w:val="false"/>
                <w:i w:val="false"/>
                <w:color w:val="000000"/>
                <w:sz w:val="20"/>
              </w:rPr>
              <w:t>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долларының ұлттық валютаға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бағамы. Барлығы 11 цифр. Үтірден кейін </w:t>
            </w:r>
          </w:p>
          <w:p>
            <w:pPr>
              <w:spacing w:after="20"/>
              <w:ind w:left="20"/>
              <w:jc w:val="both"/>
            </w:pPr>
            <w:r>
              <w:rPr>
                <w:rFonts w:ascii="Times New Roman"/>
                <w:b w:val="false"/>
                <w:i w:val="false"/>
                <w:color w:val="000000"/>
                <w:sz w:val="20"/>
              </w:rPr>
              <w:t>
4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ElectronicDocumentSign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КҚД-ны электрондық құжат нысанында пайдалану белгісі. ЭҚ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бағамы көрсетілген валюта бірліктерінің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6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FormDTS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КҚД-ның нысаны: 1 - КҚД-1; 2 - КҚД-2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clt_ru:DigitalIndicatorType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Сәйкестендіргіш. -9-дан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CustomsCostMethodCode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нөмірі (әкелінетін және әкетілетін тауарларға қолданылатын кедендік режимдермен орналастырылатын тауарлардың кедендік құнын айқындау әдістерінің сыныптауышына сәйкес толтырылады. Әртүрлі әдістер қолданылған жағдайда, "*" - әртүрлі деп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cltESAD_cu:CustomsCostAppraiseMethodType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1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әдістің нөмірі (кедендік құнды әдістер бойынша  айқындау кезінде толтырылады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DTSoutSeller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туралы мәліметтер. 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Атауды толтыру үшін тілдің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стандартындағы alpha-2 тіл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туралы мәліметтер. </w:t>
            </w:r>
          </w:p>
          <w:p>
            <w:pPr>
              <w:spacing w:after="20"/>
              <w:ind w:left="20"/>
              <w:jc w:val="both"/>
            </w:pPr>
            <w:r>
              <w:rPr>
                <w:rFonts w:ascii="Times New Roman"/>
                <w:b w:val="false"/>
                <w:i w:val="false"/>
                <w:color w:val="000000"/>
                <w:sz w:val="20"/>
              </w:rPr>
              <w:t xml:space="preserve">
Ресей Федерациясының ерекшеліктері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коТДау жүйесіне сәйкес салық төлеушінің жеке нөмірі (РФ-да заңды тұлғалар үшін - 10 цифр, жеке тұлғалар 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Қазақстан Республикасы. </w:t>
            </w:r>
          </w:p>
          <w:p>
            <w:pPr>
              <w:spacing w:after="20"/>
              <w:ind w:left="20"/>
              <w:jc w:val="both"/>
            </w:pPr>
            <w:r>
              <w:rPr>
                <w:rFonts w:ascii="Times New Roman"/>
                <w:b w:val="false"/>
                <w:i w:val="false"/>
                <w:color w:val="000000"/>
                <w:sz w:val="20"/>
              </w:rPr>
              <w:t>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(ЖСН) Қазақстан Республикасы. </w:t>
            </w:r>
          </w:p>
          <w:p>
            <w:pPr>
              <w:spacing w:after="20"/>
              <w:ind w:left="20"/>
              <w:jc w:val="both"/>
            </w:pPr>
            <w:r>
              <w:rPr>
                <w:rFonts w:ascii="Times New Roman"/>
                <w:b w:val="false"/>
                <w:i w:val="false"/>
                <w:color w:val="000000"/>
                <w:sz w:val="20"/>
              </w:rPr>
              <w:t>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санаты. Құрылтай құжаттарына немесе жеке кәсіпкер ретінде тіркеу туралы куәлікке сәйкес тұлға санатының екі таңбалык цифрлық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екі таңбалык ӘАОС коды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коТДау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үшін резерв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p>
            <w:pPr>
              <w:spacing w:after="20"/>
              <w:ind w:left="20"/>
              <w:jc w:val="both"/>
            </w:pPr>
            <w:r>
              <w:rPr>
                <w:rFonts w:ascii="Times New Roman"/>
                <w:b w:val="false"/>
                <w:i w:val="false"/>
                <w:color w:val="000000"/>
                <w:sz w:val="20"/>
              </w:rPr>
              <w:t>
КСН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Ұйым туралы мәліметтер. Беларусь Республикасының ерекшеліктері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Беларусь Республикасы </w:t>
            </w:r>
          </w:p>
          <w:p>
            <w:pPr>
              <w:spacing w:after="20"/>
              <w:ind w:left="20"/>
              <w:jc w:val="both"/>
            </w:pPr>
            <w:r>
              <w:rPr>
                <w:rFonts w:ascii="Times New Roman"/>
                <w:b w:val="false"/>
                <w:i w:val="false"/>
                <w:color w:val="000000"/>
                <w:sz w:val="20"/>
              </w:rPr>
              <w:t>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 (ҚҚНБ)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белгісінің (ҚҚНБ) болмауы туралы анықтаманың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белгісінің болмауы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сәйкестендірутық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мен жеке кәсіпкерлер үшін Жалпы республикалық кәсіпорындар мен ұйымдар сыныптауышының коды (ЖКҰС)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республикалық кәсіпорындар мен ұйымдар сыныптауышының коды (ЖКҰС).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 мен жеткізу үшін пошта қызметі енгізген пошталық индекс.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сыныптауышына сәйкес елдің әріптік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т.с.с.)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бірліктің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Стандарт бойынша ISO 8601 форматы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Байланысу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DTSoutBuyer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туралы мәліметтер. 2а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Атауын толтыру үшін тілдің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коды ISO 639-1 стандартындағы alpha-2.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туралы мәліметтер. </w:t>
            </w:r>
          </w:p>
          <w:p>
            <w:pPr>
              <w:spacing w:after="20"/>
              <w:ind w:left="20"/>
              <w:jc w:val="both"/>
            </w:pPr>
            <w:r>
              <w:rPr>
                <w:rFonts w:ascii="Times New Roman"/>
                <w:b w:val="false"/>
                <w:i w:val="false"/>
                <w:color w:val="000000"/>
                <w:sz w:val="20"/>
              </w:rPr>
              <w:t>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 / 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коТДау жүйесіне сәйкес салық төлеушінің жеке нөмірі (РФ-да заңды тұлғалар үшін - 10 цифр, жеке тұлғалар 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 – Есепке қою себебінің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Қазақстан Республикасы. </w:t>
            </w:r>
          </w:p>
          <w:p>
            <w:pPr>
              <w:spacing w:after="20"/>
              <w:ind w:left="20"/>
              <w:jc w:val="both"/>
            </w:pPr>
            <w:r>
              <w:rPr>
                <w:rFonts w:ascii="Times New Roman"/>
                <w:b w:val="false"/>
                <w:i w:val="false"/>
                <w:color w:val="000000"/>
                <w:sz w:val="20"/>
              </w:rPr>
              <w:t>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(ЖСН) Қазақстан Республикасы. </w:t>
            </w:r>
          </w:p>
          <w:p>
            <w:pPr>
              <w:spacing w:after="20"/>
              <w:ind w:left="20"/>
              <w:jc w:val="both"/>
            </w:pPr>
            <w:r>
              <w:rPr>
                <w:rFonts w:ascii="Times New Roman"/>
                <w:b w:val="false"/>
                <w:i w:val="false"/>
                <w:color w:val="000000"/>
                <w:sz w:val="20"/>
              </w:rPr>
              <w:t>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сәйкестендірудік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санаты. Құрылтай құжаттарына немесе жеке кәсіпкер ретінде тіркеу туралы куәлікке сәйкес тұлға санатының екі таңбалык цифрлық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екі таңбалык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коТДау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үшін резерв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Ұйым туралы мәліметтер. Беларусь Республикасының ерекшеліктері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w:t>
            </w:r>
          </w:p>
          <w:p>
            <w:pPr>
              <w:spacing w:after="20"/>
              <w:ind w:left="20"/>
              <w:jc w:val="both"/>
            </w:pPr>
            <w:r>
              <w:rPr>
                <w:rFonts w:ascii="Times New Roman"/>
                <w:b w:val="false"/>
                <w:i w:val="false"/>
                <w:color w:val="000000"/>
                <w:sz w:val="20"/>
              </w:rPr>
              <w:t>
Беларусь Республикасы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 (ҚҚНБ)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белгісінің (ҚҚНБ) болмауы туралы анықтаманың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белгісінің болмауы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сәйкестендірутық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мен жеке кәсіпкерлер үшін Жалпы республикалық кәсіпорындар мен ұйымдар сыныптауышының коды (ЖКҰС)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республикалық кәсіпорындар мен ұйымдар сыныптауышының коды (ЖКҰС).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 мен жеткізу үшін пошта қызметі енгізген пошталық индекс.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сыныптауышына сәйкес елдің әріптік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т.с.с.)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бірліктің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бөлініс бірлігінің коды. </w:t>
            </w:r>
          </w:p>
          <w:p>
            <w:pPr>
              <w:spacing w:after="20"/>
              <w:ind w:left="20"/>
              <w:jc w:val="both"/>
            </w:pPr>
            <w:r>
              <w:rPr>
                <w:rFonts w:ascii="Times New Roman"/>
                <w:b w:val="false"/>
                <w:i w:val="false"/>
                <w:color w:val="000000"/>
                <w:sz w:val="20"/>
              </w:rPr>
              <w:t>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Стандарт бойынша ISO 8601 форматы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Байланысу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сипаттама. </w:t>
            </w:r>
          </w:p>
          <w:p>
            <w:pPr>
              <w:spacing w:after="20"/>
              <w:ind w:left="20"/>
              <w:jc w:val="both"/>
            </w:pPr>
            <w:r>
              <w:rPr>
                <w:rFonts w:ascii="Times New Roman"/>
                <w:b w:val="false"/>
                <w:i w:val="false"/>
                <w:color w:val="000000"/>
                <w:sz w:val="20"/>
              </w:rPr>
              <w:t>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DTSInvoiceDocuments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КҚД-1, 4,5.6-бағандар; КҚД-2,  4,5,8-бағандар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cat_EDTS_cu:DTSPresentedDocumentsType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Ұсынылған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cat_EDTS_cu:PresentedDocumentModeCode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Мәліметтерді мәлімдеу кезінде пайдаланылатын құжаттар түрлерінің сыныптауышына сәйкес 44-бағанда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5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cat_EDTS_cu:PositionNumber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 бағанының нөмірі: 4,5,6,8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бірліктерінсіз сан (реттік нөмір, коэффициент, пайыз). Үтірден кейін 0 белгі. </w:t>
            </w:r>
          </w:p>
          <w:p>
            <w:pPr>
              <w:spacing w:after="20"/>
              <w:ind w:left="20"/>
              <w:jc w:val="both"/>
            </w:pPr>
            <w:r>
              <w:rPr>
                <w:rFonts w:ascii="Times New Roman"/>
                <w:b w:val="false"/>
                <w:i w:val="false"/>
                <w:color w:val="000000"/>
                <w:sz w:val="20"/>
              </w:rPr>
              <w:t>0-ден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DTSBuyerSellerDependence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мен сатушы арасындағы өзара байланыс. КҚД-1, 7-баған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cat_EDTS_cu:DTSBuyerSellerDependenceType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 Сатып алушы мен сатушы арасындағы өзара байланыс. 7-баған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cat_EDTS_cu:Column7A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7а бағаны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cat_EDTS_cu:Column7B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cat_EDTS_cu:Column7C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cat_EDTS_cu:Column7CDescription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құны ықтимал тексеру шамаларына жақын болған жағдайдағы егжей-тегжейлілік. 7в бағаны - егжей-тегжейлілік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жол. </w:t>
            </w:r>
          </w:p>
          <w:p>
            <w:pPr>
              <w:spacing w:after="20"/>
              <w:ind w:left="20"/>
              <w:jc w:val="both"/>
            </w:pPr>
            <w:r>
              <w:rPr>
                <w:rFonts w:ascii="Times New Roman"/>
                <w:b w:val="false"/>
                <w:i w:val="false"/>
                <w:color w:val="000000"/>
                <w:sz w:val="20"/>
              </w:rPr>
              <w:t>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DTSSellingLimitation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пайдалануға шектеулер және тауарларды сату кезіндегі міндеттемелер. КҚД-1, 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cat_EDTS_cu:DTSSellingLimitationType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пайдалануға шектеулер және тауарларды сату кезіндегі міндеттемелер. 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cat_EDTS_cu:Column8A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cat_EDTS_cu:Column8B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cat_EDTS_cu:limitationDescription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Егжей-тегжейлілік. Міндеттемелердің түрі мен мазмұны. Құнды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жол. </w:t>
            </w:r>
          </w:p>
          <w:p>
            <w:pPr>
              <w:spacing w:after="20"/>
              <w:ind w:left="20"/>
              <w:jc w:val="both"/>
            </w:pPr>
            <w:r>
              <w:rPr>
                <w:rFonts w:ascii="Times New Roman"/>
                <w:b w:val="false"/>
                <w:i w:val="false"/>
                <w:color w:val="000000"/>
                <w:sz w:val="20"/>
              </w:rPr>
              <w:t>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DTSAdditionalPayments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төлемдер және сатушыға кірістердің бір бөлігін беру шарттары. КҚД-1, 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cat_EDTS_cu:DTSAdditionalPaymentsType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Зияткерлік меншікті пайдаланғаны үшін төлемдер және сатушыға кірістердің бір бөлігін беру шарттары. 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cat_EDTS_cu:Column9A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cat_EDTS_cu:Column9B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cat_EDTS_cu:PaymentDescription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төлемдердің егжей-тегжейлілігі. 9а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cat_EDTS_cu:PaymentConditionDescription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Сатушыға кірістердің бір бөлігін тікелей немесе жанама түрде беру шарттарының егжей-тегжейлілігі. </w:t>
            </w:r>
          </w:p>
          <w:p>
            <w:pPr>
              <w:spacing w:after="20"/>
              <w:ind w:left="20"/>
              <w:jc w:val="both"/>
            </w:pPr>
            <w:r>
              <w:rPr>
                <w:rFonts w:ascii="Times New Roman"/>
                <w:b w:val="false"/>
                <w:i w:val="false"/>
                <w:color w:val="000000"/>
                <w:sz w:val="20"/>
              </w:rPr>
              <w:t>9б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DTSout_CUGoodsCustomsCost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бойынша кедендік құнның құрауыштары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GoodsCustomsCostType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 бойынша кедендік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3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GoodsSerialNumberRB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үшін тауардың </w:t>
            </w:r>
          </w:p>
          <w:p>
            <w:pPr>
              <w:spacing w:after="20"/>
              <w:ind w:left="20"/>
              <w:jc w:val="both"/>
            </w:pPr>
            <w:r>
              <w:rPr>
                <w:rFonts w:ascii="Times New Roman"/>
                <w:b w:val="false"/>
                <w:i w:val="false"/>
                <w:color w:val="000000"/>
                <w:sz w:val="20"/>
              </w:rPr>
              <w:t>КҚД-дағы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3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SheetGoodsSerialNumber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үшін тауардың парақтағы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3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GTDGoodsNumber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ТД/тізім бойынша тауар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3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GoodsTNVEDCode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clt_ru:Code10Type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10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NationalDeclaredCustomsCost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 мәлімделген кедендік құн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DollarDeclaredCustomsCost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 мәлімделген кедендік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GoodsAddTNVEDCode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үшін қосымша кедендік ақпарат сыныптауышы бойынша тауар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MethodNumberCode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нөмірі (Әкелінетін тауарларға қолданылатын кедендік режимдермен орналастырылатын тауарлардың кедендік құнын айқындау әдістерінің сыныптауышына сәйкес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cltESAD_cu:CustomsCostAppraiseMethodType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1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BaseMethodNumberCode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әдістің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AdditionalData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cat_EDTS_cu:AdditionalDataType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Арнайы элементтер көзделмеген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cat_EDTS_cu:PositionNumber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3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cat_EDTS_cu:AdditionalInformation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DTSCurrencyPayment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төлеу сомасы бойынша ақпарат. (*)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cat_EDTS_cu:DTSCurrencyPaymentType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Валютамен төлеу сомасы бойынша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cat_EDTS_cu:PositionsNumber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нөмірі (Мұндай мәліметтердің қатысы бар КҚД бағанының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3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cat_EDTS_cu:CurrencyAmount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бойынша шоттың валютадағы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сыныптауышына сәйкес, позиция бойынша валютаның үш таңбалы әріптік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alpha-3 валюта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cat_EDTS_cu:CurrencyRate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бойынша валюта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бағамы. Барлығы 11 цифр. Үтірден кейін </w:t>
            </w:r>
          </w:p>
          <w:p>
            <w:pPr>
              <w:spacing w:after="20"/>
              <w:ind w:left="20"/>
              <w:jc w:val="both"/>
            </w:pPr>
            <w:r>
              <w:rPr>
                <w:rFonts w:ascii="Times New Roman"/>
                <w:b w:val="false"/>
                <w:i w:val="false"/>
                <w:color w:val="000000"/>
                <w:sz w:val="20"/>
              </w:rPr>
              <w:t>
4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cat_EDTS_cu:CurrencyQuantity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бағамы көрсетілген валюта бірліктерінің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Реттік нөмір. 1-ден 6 цифрға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DTS_CUCustomsCostCalculation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cat_EDTS_cu:DTS_CUCustomsCostCalculationType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құнды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cat_EDTS_cu:CU_CalculationChoiceType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Choice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cat_EDTS_cu:DTSMethod1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КҚД-1 – 1-әдіс; КҚД-2 – 1-әдістің негізінде 6-әдіс бойынша есептеудің егжей-тегжейлілігі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cat_EDTS_cu:DTSMethod1Type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құнды КҚД-1 – 1-әдіс; КҚД-2 – 1-әдістің негізінде 6-әдіс бойынша есептеудің егжей-тегжейлілігі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cat_EDTS_cu:Method1CalculationBasis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1-әдіс бойынша есептеудің негізі. А бағаны (11,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cat_EDTS_cu:Method1CalculationBasisType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құнды 1-әдіс бойынша есептеудің негізі. А бағаны (11,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cat_EDTS_cu:DealCurrencyAmount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немесе шоттағы валютамен төленуге жататын баға. 11a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cat_EDTS_cu:DealCurrencyCode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 сыныптауышына сәйкес, шот валютасының үш таңбалы әріптік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alpha-3 валюта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cat_EDTS_cu:DealNationalAmount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мәміле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cat_EDTS_cu:DealCurrencyRate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 11 цифр. Үтірден кейін 4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cat_EDTS_cu:CurrencyQuantity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бағамы көрсетілген валюта бірліктерінің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6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cat_EDTS_cu:IndirectNationalPayment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жанама төлемдер. 11б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cat_EDTS_cu:IndirectCurrencyCode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 сыныптауышына сәйкес, жанама төлемдер валютасының үш таңбалы әріптік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clt_ru:CurrencyA3CodeType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alpha-3 валюта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cat_EDTS_cu:IndirectCurrencyRate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clt_ru:CurrencyRateType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Барлығы 11 цифр. Үтірден кейін 4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cat_EDTS_cu:IndirectCurrencyQuantity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бағамы көрсетілген валюта бірліктерінің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Реттік нөмір. 1-ден 6 цифрға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cat_EDTS_cu:BasisNationalAmount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бағанының ұлттық валютадағы жиыны. 12-баған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cat_EDTS_cu:Method1AdditionalSum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есептеулер. Б бағаны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cat_EDTS_cu:Method1AdditionalSumType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есептеулер. Б бағаны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cat_EDTS_cu:AgentBonus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алғаны үшін сыйақыларды қоспағанда, сатып алушының делдалға (агентке), брокерге сыйақылар төлеуге жұмсаған шығыстары. 13а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cat_EDTS_cu:PackageExpenses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ыдысқа және қаптамаға жұмсаған шығыстары. 13б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cat_EDTS_cu:StoreCost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 жасалған шикізаттың, материалдардың, детальдардың, жартылай фабрикаттардың және тағы сол сияқты заттардың құны. 14а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cat_EDTS_cu:ProductionToolkitCost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 шығарылған кезде пайдаланылған инструменттердің, штамптардың, қалыптардың және басқа да сол сияқты заттардың құны. 14б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cat_EDTS_cu:WorkingStockCost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 шығарылған кезде жұмсалған материалдардың құны. 14в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cat_EDTS_cu:DesignPayment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жерде орындалған және әкелінетін тауарларды шығару үшін қажетті жобалаудың, әзірлеменің, инженерлік, конструкторлық жұмыстың, көркем ресімдеудің, дизайнның, эскиздер мен сызбалардың құны. 14г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cat_EDTS_cu:IntellectualPropertyPayment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 пайдаланғаны үшін лицензиялық және өзге де сол сияқты төлемдер - 9 (а) бағанды қараңыз.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cat_EDTS_cu:SellerIncome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Сатушыға тікелей немесе жанама түрде тиесілі болатын, тауарларды кейіннен сату, оларға өзге тәсілмен билік ету немесе пайдалану нәтижесінде алынған кірістің (түсімнің) бір бөлігі - 9 (б) бағанды қараңыз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cat_EDTS_cu:BorderTransportCharges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тауарлар жеткізілетін жерге дейін тауарларды тасу (тасымалдау) жөніндегі шығыстар. </w:t>
            </w:r>
          </w:p>
          <w:p>
            <w:pPr>
              <w:spacing w:after="20"/>
              <w:ind w:left="20"/>
              <w:jc w:val="both"/>
            </w:pPr>
            <w:r>
              <w:rPr>
                <w:rFonts w:ascii="Times New Roman"/>
                <w:b w:val="false"/>
                <w:i w:val="false"/>
                <w:color w:val="000000"/>
                <w:sz w:val="20"/>
              </w:rPr>
              <w:t>17-баған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cat_EDTS_cu:BorderPlace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Декларацияланатын тауарлар жеткізілетін жер / межелі жер </w:t>
            </w:r>
          </w:p>
          <w:p>
            <w:pPr>
              <w:spacing w:after="20"/>
              <w:ind w:left="20"/>
              <w:jc w:val="both"/>
            </w:pPr>
            <w:r>
              <w:rPr>
                <w:rFonts w:ascii="Times New Roman"/>
                <w:b w:val="false"/>
                <w:i w:val="false"/>
                <w:color w:val="000000"/>
                <w:sz w:val="20"/>
              </w:rPr>
              <w:t>(17, 18-бағандар)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(порттың, т/ж станциясының және т.с.с.)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cat_EDTS_cu:LoadCharges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 түсіру/қайта тиеу және Еуразиялық экономикалық одақтың кедендік аумағына тауарлар жеткізілетін жерге дейін тасымалдаумен байланысты операциялар жөніндегі шығыстар. 18-баған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cat_EDTS_cu:InsuranceCharges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және 18-бағандарда көрсетілген операциялармен байланысты сақтандыруға арналған шығыстар. 19-баған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cat_EDTS_cu:TotalAdditionalSum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Б-ның ұлттық валютадағы жиыны. 20-баған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cat_EDTS_cu:Method1Deduction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А-ға енгізілген, ұлттық валютадағы шығыстар. (В 21-24-бағандар)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cat_EDTS_cu:Method1DeductionType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Шегерімдер: А-ға енгізілген, ұлттық валютадағы шығыстар. (В 21-24-бағандар)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cat_EDTS_cu:BuildingAmount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 әкелінгеннен кейін жүргізілетін, құрылысқа, тұрғызуға, жинауға, монтаждауға, қызмет көрсетуге немесе техникалық жәрдем көрсетуге арналған шығыстар. 21-баған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cat_EDTS_cu:UnionTransportCharge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 жеткізілгеннен кейін оларды тасу (тасымалдау) жөніндегі шығыстар. 22-баған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cat_EDTS_cu:UnionTaxPayment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алынатын баждар, салықтар мен алымдар. 23-баған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cat_EDTS_cu:TotalDeductionAmount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Б-ның ұлттық валютадағы жиыны. 24-баған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cat_EDTS_cu:DTSMethod236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ұқсас тауарлармен мәміле құнының әдісі және солардың негізіндегі резервтік әдіс бойынша есептеудің егжей-тегжейлілігі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cat_EDTS_cu:DTSMethod236Type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құнды ұқсас немесе біртектес тауарлармен мәміле құнының әдісі және (немесе) солардың негізіндегі резервтік әдіс бойынша есептеудің егжей-тегжейлілігі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cat_EDTS_cu:Method2Basis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2,3,6-әдіс бойынша есептеудің негізі. А бағаны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cat_EDTS_cu:Method2BasisType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құнды 2,3,6-әдіс бойынша есептеудің негізі. А бағаны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cat_EDTS_cu:IdenticalDealNationalAmount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Ұқсас/біртектес тауарлармен мәміленің ұлттық валютадағы құны.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cat_EDTS_cu:Method2DealCorrect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құнын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cat_EDTS_cu:Method2DealCorrectType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Мәміленің құнын түзету. Б бағаны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cat_EDTS_cu:MinusQuantityCorrect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қатысты түзету. (-) 12а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cat_EDTS_cu:MinusCommerceCorrect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қатысты түзету. (-) 12б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cat_EDTS_cu:MinusBorderTransportCharges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 жеткізілетін жерге дейін тауарларды тасу (тасымалдау) жөніндегі шығыстардағы айырмаға қатысты түзету. (-) 12в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cat_EDTS_cu:MinusBorderPlace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немесе біртектес тауарлар жеткізілетін жер / межелі жер. 12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(порттың, т/ж станциясының және т.с.с.)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cat_EDTS_cu:MinusLoadCharges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 түсіру/қайта тиеу және Еуразиялық экономикалық одақтың кедендік аумағына тауарлар жеткізілетін жерге дейін тасымалдаумен байланысты операциялар жөніндегі шығыстардағы айырмаға қатысты түзету. (-) 12г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cat_EDTS_cu:MinusArrivalPlace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немесе біртектес тауарлар жеткізілетін жер. 12г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(порттың, т/ж станциясының және т.с.с.)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cat_EDTS_cu:MinusInsuranceCharges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12в және 12г бағандарында көрсетілген операциялармен байланысты сақтандыруға арналған шығыстардағы айырмаға қатысты түзету. (-) 12д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cat_EDTS_cu:MinusTotalSum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в -ның ұлттық валютадағы жиыны. 13-баған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cat_EDTS_cu:PlusQuantityCorrect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қатысты түзету.(+) 14а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cat_EDTS_cu:PlusCommerceCorrect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қатысты түзету. (+) 14б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cat_EDTS_cu:PlusBorderTransportCharges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 жеткізілетін жерге дейін тауарларды тасу (тасымалдау) жөніндегі шығыстардағы айырмаға қатысты түзету. (+) 14в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cat_EDTS_cu:PlusBorderPlace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тауарлар жеткізілетін жер / межелі жер 14в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(порттың, т/ж станциясының және т.с.с.)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cat_EDTS_cu:PlusLoadCharges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 түсіру/қайта тиеу және Еуразиялық экономикалық одақтың кедендік аумағына тауарлар жеткізілетін жерге дейін тасымалдаумен байланысты операциялар жөніндегі шығыстардағы айырмаға қатысты түзету. (+) 14г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cat_EDTS_cu:PlusArrivalPlace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жеткізілетін жер. 14г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(порттың, т/ж станциясының және т.с.с.)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cat_EDTS_cu:PlusInsuranceCharges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14в және 14г (+) 14д бағандарында көрсетілген операциялармен байланысты сақтандыруға арналған шығыстардағы айырмаға қатысты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cat_EDTS_cu:PlusTotalSum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-ның ұлттық валютадағы жиыны.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cat_EDTS_cu:TotalDealCorrect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Мәміленің ұлттық валютадағы түзетулер ескерілген құны 11а -13+15. гр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cat_EDTS_cu:IdenticalGoodsQuantity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Ұқсас/біртектес тауарлардың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өлшем бірлігіндегі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24-ке дейінгі цифр. Үтірден кейін 6 белгі, нөлден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ТН-да қолданылатын өлшем бірліктеріне сәйкес өлшем бірлігінің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cat_EDTS_cu:DeclaratedGoodsQuantity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тауарлар саны. 17б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24-ке дейінгі цифр. Үтірден кейін 6 белгі, нөлден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ТН-да қолданылатын өлшем бірліктеріне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cat_EDTS_cu:DTSMethod46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әдісінің негізіндегі резервтік әдіс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cat_EDTS_cu:DTSMethod46Type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құнды шегеру әдісі және (немесе) соның негізіндегі резервтік әдіс бойынша есептеудің егжей-тегжейлілігі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cat_EDTS_cu:Method46Basis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4,6-баған әдісі бойынша есептеу үшін негіз. 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cat_EDTS_cu:Method46BasisType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құнды 4,6-баған әдісі бойынша есептеу үшін негіз. 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cat_EDTS_cu:IdenticalDealNationalPrice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ұқсас немесе біртектес тауарлар бірлігінің ұлттық валютадағы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cat_EDTS_cu:IdenticalDealCode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сыныптауышына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cat_EDTS_cu:Method46Deduction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бағанының (12-16) А бөліміне кірген сомалардың шегерімі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cat_EDTS_cu:Method46DeductionType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 бағанының (12-16) А бөліміне кірген сомалардың шегерімі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cat_EDTS_cu:AgentCharge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Делдалға (агентке) сыйақылар не әдетте пайда көру мен коммерциялық және басқару шығыстарын жабу үшін жүргізілетін, бағаға үстемақылар. 12-баған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cat_EDTS_cu:UnionTransportCharge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жүзеге асырылған, тасуға (тасымалдауға), сақтандыруға арналған шығыстар және осындай операциялармен байланысты өзге де шығыстар. 13-баған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cat_EDTS_cu:UnionTaxPayment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 субъектілерінің салықтары мен алымдарын және жергілікті салықтар мен алымдарды қоса алғанда, Еуразиялық экономикалық одақтың кедендік аумағына тауарларды әкелуге және Еуразиялық экономикалық одақтың кедендік аумағында оларды сатуға байланысты төленуге жататын кедендік баждар, салықтар, алымдар. 14-баған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cat_EDTS_cu:ProcessingAddedCost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(өңдеу) нәтижесінде қосылған құн. 15-баған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cat_EDTS_cu:TotalDeductionAmount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Б-ның ұлттық валютадағы жиыны (12 – 15-бағандар бойынша) 16-баған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cat_EDTS_cu:DeclaratedGoodsQuantity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тауарлардың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cat_EDTS_cu:DTSSupplementaryQuantityType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Қосымша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бірлігіндегі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Барлығы 24-ке дейінгі цифр. Үтірден кейін 6 белгі, нөлден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cat_EDTS_cu:MeasureUnitQualifierName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cat_EDTS_cu:MeasureUnitQualifierCode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ТН-да қолданылатын өлшем бірліктеріне сәйкес өлшем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коды. </w:t>
            </w:r>
          </w:p>
          <w:p>
            <w:pPr>
              <w:spacing w:after="20"/>
              <w:ind w:left="20"/>
              <w:jc w:val="both"/>
            </w:pPr>
            <w:r>
              <w:rPr>
                <w:rFonts w:ascii="Times New Roman"/>
                <w:b w:val="false"/>
                <w:i w:val="false"/>
                <w:color w:val="000000"/>
                <w:sz w:val="20"/>
              </w:rPr>
              <w:t>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cat_EDTS_cu:DTSMethod56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әдісінің негізіндегі резервтік әдіс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cat_EDTS_cu:DTSMethod56Type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құнды қосу әдісі және (немесе) соның негізіндегі резервтік әдіс бойынша есептеудің егжей-тегжейлілігі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cat_EDTS_cu:Method56Basis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 әдісі үшін есептеудің негізі. А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cat_EDTS_cu:Method56BasisType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5,6 әдісі үшін есептеудің негізі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cat_EDTS_cu:ProductionStoreExpense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тауарларды өндірушінің (сатушының) материалдарды дайындау және (немесе) сатып алу жөніндегі шығыстарының және өндіріске арналған шығыстардың жалпы сомасы. 11-баған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cat_EDTS_cu:PackageExpenses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және қаптамаға арналған шығыстар. 11а бағаны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cat_EDTS_cu:DesignPaymentProduction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жүргізілген жобалаудың, әзірлеменің, инженерлік, конструкторлық жұмыстың, дизайнның, көркем ресімдеудің, сызбалар мен эскиздердің құны (11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cat_EDTS_cu:GoodsCost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қызмет көрсетулердің құны. 12-баған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cat_EDTS_cu:StoreCost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 жасалған шикізаттың, материалдардың, детальдардың, жартылай фабрикаттардың және тағы сол сияқты заттардың құны. (12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cat_EDTS_cu:ProductionToolkitCost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 шығарылған кезде пайдаланылған инструменттердің, штамптардың, қалыптардың және басқа да сол сияқты заттардың құны. (12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cat_EDTS_cu:ConsumablesCost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 шығарылған кезде жұмсалған материалдардың құны. (12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cat_EDTS_cu:DesignPayment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жерде орындалған және әкелінетін тауарларды шығару үшін қажетті жобалаудың, әзірлеменің, инженерлік, конструкторлық жұмыстың, көркем ресімдеудің, дизайнның, эскиздер мен сызбалардың құны. (12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cat_EDTS_cu:CommerceExpense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сомасы мен коммерциялық және басқару шығыстары сомасы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cat_EDTS_cu:BorderTransportCharges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 жеткізілетін жерге дейін тауарларды тасу (тасымалдау) жөніндегі шығыстар. 14-баған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cat_EDTS_cu:BorderPlace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 жеткізілетін жер / межелі жер (14-баған)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(порттың, т/ж станциясының және т.с.с.)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cat_EDTS_cu:LoadCharges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 түсіру/қайта тиеу және Еуразиялық экономикалық одақтың кедендік аумағына тауарлар жеткізілетін жерге дейін тасымалдаумен байланысты операциялар жөніндегі шығыстар. 15-баған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cat_EDTS_cu:ArrivalPlace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 жеткізілетін жер (15-баған)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(порттың, т/ж станциясының және т.с.с.)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cat_EDTS_cu:InsuranceCharges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және 15-бағандарда көрсетілген операциялармен байланысты сақтандыруға арналған шығыстар. 16-баған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Ақша бірліктерінің саны. Құны. 0-ден бастап. Барлығы 20 цифр, оның ішінде үтірден кейін 2 белгіге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ТД-ның тіркеу нөмірі. КҚД-ны ТД-дан бөлек беру кезінде пайдаланылады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cat_ru:GTDIDType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 құжатының тіркеу нөмірі. ТД нөмірінің құрылымымен үйлесетін нөмір құрылымы бар құжаттардың бардығы үшін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cat_ru:RegistrationDate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тіркелген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cat_ru:GTDNumber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журналы бойынша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clt_ru:GTDIDType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ТД-ның нөмірі. 1-ден 7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DTSout_CUFilledPerson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 толтырылған күн және оны толтырған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DTSout_CUFilledPersonType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КҚД-ны толтырған адам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catESAD_cu:QualificationCertificate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БР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catESAD_cu:AuthoritesDocument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куәландыратын құжат туралы, іс-әрекеттер жасауға берілетін сенімхат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cat_ru:AuthoritesDocumentType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Өкілеттіктерді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құжаттың нөмірі. 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cat_ru:ComplationAuthorityDate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 аяқталған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Ұйым, ТАӘ. 150 символға дейін. Мәтіндік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Байланысу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сипаттама. 50 символға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cat_EDTS_cu:FilledDate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 толтырылған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cat_EDTS_cu:RegNumberDoc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Республикасында декларанттың немесе кеден өкілінің шығыс құжаттарын есептік жүйесіне (регламентіне) сәйкес құжаттарды тіркеудің шығыс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cat_EDTS_cu:SecurityLabelCode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үшін қорғаныш жапсырмасының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белгілер).6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DTSoutDeclarant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туралы мәліметтер. 2б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cat_ru:CUOrganizationType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Атауды толтыру үшін тілдің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стандартындағы alpha-2 тіл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туралы мәліметтер. </w:t>
            </w:r>
          </w:p>
          <w:p>
            <w:pPr>
              <w:spacing w:after="20"/>
              <w:ind w:left="20"/>
              <w:jc w:val="both"/>
            </w:pPr>
            <w:r>
              <w:rPr>
                <w:rFonts w:ascii="Times New Roman"/>
                <w:b w:val="false"/>
                <w:i w:val="false"/>
                <w:color w:val="000000"/>
                <w:sz w:val="20"/>
              </w:rPr>
              <w:t xml:space="preserve">
Ресей Федерациясының ерекшеліктері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коТДау жүйесіне сәйкес салық төлеушінің жеке нөмірі (РФ-да заңды тұлғалар үшін - 10 цифр, жеке тұлғалар үшін - 12 цифр). 10-нан 12 символға дейін.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қою себебінің коды. 9 символ.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Қазақстан Республикасы.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санаты. Құрылтай құжаттарына немесе жеке кәсіпкер ретінде тіркеу туралы куәлікке сәйкес тұлға санатының екі таңбалы цифрлық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екі таңбалык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коТДау жүйесіне сәйкес салық төлеушінің тіркеу нөмірі. 12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үшін резерв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КСН үшін резервтік алаң. 1-ден 36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Ұйым туралы мәліметтер. Беларусь Республикасының ерекшеліктері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 Беларусь Республикасы 9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14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 (ҚҚНБ)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 Армения Республикасы. 10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белгісінің (ҚҚНБ) жоқ екені туралы анықтаманың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белгісінің жоқ екені туралы анықтаманың нөмірі. Армения Республикасы. 10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сәйкестендірутық нөмірі, ДСН -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мен жеке кәсіпкерлер үшін Жалпы республикалық кәсіпорындар мен ұйымдар сыныптауышының коды (ЖКҰС)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республикалық кәсіпорындар мен ұйымдар сыныптауышының коды (ЖКҰС). Қырғыз Республикасы. 8 символ. Цифрлық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 мен жеткізу үшін пошта қызметі енгізген пошталық индекс. 1-ден 9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сыныптауышына сәйкес елдің әріптік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алфавитінің екі әрпі).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сыныптауышына сәйкес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т.с.с.) 1-ден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бірліктің коды (Қырғыз Республикасы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2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Жеке басын куәландыратын құжаттың қысқаша атауы. 15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cat_ru:IdentityCardSeries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clt_ru:IdentityCardSeriesType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сериясы. 11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clt_ru:IdentityCardNumberType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25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cat_ru:IdentityCardDate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YYYY-MM-DD форматындағы күні. Стандарт бойынша ISO 8601 форматы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cat_ru:ContactType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Байланысу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cat_ru:Phone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cat_ru:Fax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clt_ru:PhoneNumberType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телекс) нөмірі. 1-ден 24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cat_ru:E_mail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DeliveryTerms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жеткізу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 Географиялық пункттің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cat_ru:DeliveryTermsStringCode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шарттарының сыныптауышына сәйкес жеткізу шарттарының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clt_ru:IncotermsDeliveryStringCodeType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3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cat_ru:DeliveryTermsRBCode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жеткізу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cat_ru:TransferPlace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талаптарына сәйкес тауар берілетін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ReasonApplyMethod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айқындаудың алдыңғы әдістерін қолдануға болмайтын себеп. КҚД-2 баған.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cat_EDTS_cu:ReasonApplyMethodType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Құнды айқындаудың алдыңғы әдістерін қолдануға болмайтын себеп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cat_EDTS_cu:ReasonDescription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DTSRFTechMark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үшін КҚД-ның технологиялық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cat_EDTS_cu:DTSRFTechMarkType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РФ үшін КҚД-ның технологиялық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cat_EDTS_cu:RFTechDocumentId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және кедендік декларацияны беруші адамның өкілеттіктерін куәландыратын құжаттардың қосымша технологиялық сипаттары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catESAD_cu:RFPresentedDocIDType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Ұсынылған құжаттың қосымша технологиялық сәйкестендіргіштері (РФ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электрондық түрде ұсынған кезде кеден органдарының ақпараттық жүйесі берген құжат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catESAD_cu:ElectronicArchID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түрде ұсынған кезде электрондық құжаттарды сақтау орнының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catESAD_cu:DocumentModeID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электрондық нысандары альбомына сәйкес ұсынылған құжат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Құжат түрінің сәйкестендіргіші (Форматтар альбомы бойынша құжат коды). 30 символға дейін.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catESAD_cu:PresentedDocumentModeCode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декларациялау кезінде пайдаланылатын құжат түрлері мен мәліметтер сыныптауышына сәйкес ұсынылатын құжат түрінің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clt_ru:CustomsDocumentCodeType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түрінің коды. 5 символ. Мәтіндік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catESAD_cu:ProvidingIndicationMark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белгісі: 1 – құжат ТД-ны беру кезінде ұсынылған; 2 – құжат КО КК-нің 183-бабы 4-тармағының 2-бөлігіне сәйкес ұсынылмаған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clt_ru:DigitalIndicatorType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Индикатор. -9-дан 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catESAD_cu:RegNumberDocument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құжатының бастапқыда бірге ұсынылған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50 символға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49" w:id="140"/>
    <w:p>
      <w:pPr>
        <w:spacing w:after="0"/>
        <w:ind w:left="0"/>
        <w:jc w:val="both"/>
      </w:pPr>
      <w:r>
        <w:rPr>
          <w:rFonts w:ascii="Times New Roman"/>
          <w:b w:val="false"/>
          <w:i w:val="false"/>
          <w:color w:val="000000"/>
          <w:sz w:val="28"/>
        </w:rPr>
        <w:t xml:space="preserve">
      3.2. Жергілікті қолданбалы типтер </w:t>
      </w:r>
    </w:p>
    <w:bookmarkEnd w:id="140"/>
    <w:bookmarkStart w:name="z150" w:id="141"/>
    <w:p>
      <w:pPr>
        <w:spacing w:after="0"/>
        <w:ind w:left="0"/>
        <w:jc w:val="both"/>
      </w:pPr>
      <w:r>
        <w:rPr>
          <w:rFonts w:ascii="Times New Roman"/>
          <w:b w:val="false"/>
          <w:i w:val="false"/>
          <w:color w:val="000000"/>
          <w:sz w:val="28"/>
        </w:rPr>
        <w:t xml:space="preserve">
      3.2.1. DTSout_CUFilledPersonType </w:t>
      </w:r>
    </w:p>
    <w:bookmarkEnd w:id="141"/>
    <w:p>
      <w:pPr>
        <w:spacing w:after="0"/>
        <w:ind w:left="0"/>
        <w:jc w:val="both"/>
      </w:pPr>
      <w:r>
        <w:rPr>
          <w:rFonts w:ascii="Times New Roman"/>
          <w:b w:val="false"/>
          <w:i w:val="false"/>
          <w:color w:val="000000"/>
          <w:sz w:val="28"/>
        </w:rPr>
        <w:t xml:space="preserve">
      Анықтама: КҚД-ны толтырған адам туралы мәліметтер </w:t>
      </w:r>
    </w:p>
    <w:p>
      <w:pPr>
        <w:spacing w:after="0"/>
        <w:ind w:left="0"/>
        <w:jc w:val="both"/>
      </w:pPr>
      <w:r>
        <w:rPr>
          <w:rFonts w:ascii="Times New Roman"/>
          <w:b w:val="false"/>
          <w:i w:val="false"/>
          <w:color w:val="000000"/>
          <w:sz w:val="28"/>
        </w:rPr>
        <w:t>
      Типтердің қасиеттерін қабылдайды: cat_EDTS_cu:DTSFilledPersonType</w:t>
      </w:r>
    </w:p>
    <w:p>
      <w:pPr>
        <w:spacing w:after="0"/>
        <w:ind w:left="0"/>
        <w:jc w:val="both"/>
      </w:pPr>
      <w:r>
        <w:rPr>
          <w:rFonts w:ascii="Times New Roman"/>
          <w:b w:val="false"/>
          <w:i w:val="false"/>
          <w:color w:val="000000"/>
          <w:sz w:val="28"/>
        </w:rPr>
        <w:t>
      Бас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DTSout_CU:DTSout_CU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DTSout_CUFilledPerson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 күні және </w:t>
            </w:r>
          </w:p>
          <w:p>
            <w:pPr>
              <w:spacing w:after="20"/>
              <w:ind w:left="20"/>
              <w:jc w:val="both"/>
            </w:pPr>
            <w:r>
              <w:rPr>
                <w:rFonts w:ascii="Times New Roman"/>
                <w:b w:val="false"/>
                <w:i w:val="false"/>
                <w:color w:val="000000"/>
                <w:sz w:val="20"/>
              </w:rPr>
              <w:t>КҚД-ны толтырған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1" w:id="142"/>
    <w:p>
      <w:pPr>
        <w:spacing w:after="0"/>
        <w:ind w:left="0"/>
        <w:jc w:val="both"/>
      </w:pPr>
      <w:r>
        <w:rPr>
          <w:rFonts w:ascii="Times New Roman"/>
          <w:b w:val="false"/>
          <w:i w:val="false"/>
          <w:color w:val="000000"/>
          <w:sz w:val="28"/>
        </w:rPr>
        <w:t xml:space="preserve">
      3.2.2. GoodsCustomsCostType </w:t>
      </w:r>
    </w:p>
    <w:bookmarkEnd w:id="142"/>
    <w:p>
      <w:pPr>
        <w:spacing w:after="0"/>
        <w:ind w:left="0"/>
        <w:jc w:val="both"/>
      </w:pPr>
      <w:r>
        <w:rPr>
          <w:rFonts w:ascii="Times New Roman"/>
          <w:b w:val="false"/>
          <w:i w:val="false"/>
          <w:color w:val="000000"/>
          <w:sz w:val="28"/>
        </w:rPr>
        <w:t xml:space="preserve">
      Анықтама: Тауар бойынша кедендік құн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w:t>
            </w:r>
          </w:p>
          <w:p>
            <w:pPr>
              <w:spacing w:after="20"/>
              <w:ind w:left="20"/>
              <w:jc w:val="both"/>
            </w:pPr>
            <w:r>
              <w:rPr>
                <w:rFonts w:ascii="Times New Roman"/>
                <w:b w:val="false"/>
                <w:i w:val="false"/>
                <w:color w:val="000000"/>
                <w:sz w:val="20"/>
              </w:rPr>
              <w:t xml:space="preserve">Сан. Реттік нөмірі. </w:t>
            </w:r>
          </w:p>
          <w:p>
            <w:pPr>
              <w:spacing w:after="20"/>
              <w:ind w:left="20"/>
              <w:jc w:val="both"/>
            </w:pPr>
            <w:r>
              <w:rPr>
                <w:rFonts w:ascii="Times New Roman"/>
                <w:b w:val="false"/>
                <w:i w:val="false"/>
                <w:color w:val="000000"/>
                <w:sz w:val="20"/>
              </w:rPr>
              <w:t xml:space="preserve">1-ден 3 цифрға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GoodsSerialNumberRB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тауардың КҚД-дағы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w:t>
            </w:r>
          </w:p>
          <w:p>
            <w:pPr>
              <w:spacing w:after="20"/>
              <w:ind w:left="20"/>
              <w:jc w:val="both"/>
            </w:pPr>
            <w:r>
              <w:rPr>
                <w:rFonts w:ascii="Times New Roman"/>
                <w:b w:val="false"/>
                <w:i w:val="false"/>
                <w:color w:val="000000"/>
                <w:sz w:val="20"/>
              </w:rPr>
              <w:t xml:space="preserve">Сан. Реттік нөмірі. </w:t>
            </w:r>
          </w:p>
          <w:p>
            <w:pPr>
              <w:spacing w:after="20"/>
              <w:ind w:left="20"/>
              <w:jc w:val="both"/>
            </w:pPr>
            <w:r>
              <w:rPr>
                <w:rFonts w:ascii="Times New Roman"/>
                <w:b w:val="false"/>
                <w:i w:val="false"/>
                <w:color w:val="000000"/>
                <w:sz w:val="20"/>
              </w:rPr>
              <w:t>1-ден 3 цифрға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SheetGoodsSerialNumber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үшін тауардың парақтағы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w:t>
            </w:r>
          </w:p>
          <w:p>
            <w:pPr>
              <w:spacing w:after="20"/>
              <w:ind w:left="20"/>
              <w:jc w:val="both"/>
            </w:pPr>
            <w:r>
              <w:rPr>
                <w:rFonts w:ascii="Times New Roman"/>
                <w:b w:val="false"/>
                <w:i w:val="false"/>
                <w:color w:val="000000"/>
                <w:sz w:val="20"/>
              </w:rPr>
              <w:t xml:space="preserve">Сан. Реттік нөмірі. </w:t>
            </w:r>
          </w:p>
          <w:p>
            <w:pPr>
              <w:spacing w:after="20"/>
              <w:ind w:left="20"/>
              <w:jc w:val="both"/>
            </w:pPr>
            <w:r>
              <w:rPr>
                <w:rFonts w:ascii="Times New Roman"/>
                <w:b w:val="false"/>
                <w:i w:val="false"/>
                <w:color w:val="000000"/>
                <w:sz w:val="20"/>
              </w:rPr>
              <w:t xml:space="preserve">1-ден 3 цифрға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GTDGoodsNumber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ТД/тізім бойынша тауар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w:t>
            </w:r>
          </w:p>
          <w:p>
            <w:pPr>
              <w:spacing w:after="20"/>
              <w:ind w:left="20"/>
              <w:jc w:val="both"/>
            </w:pPr>
            <w:r>
              <w:rPr>
                <w:rFonts w:ascii="Times New Roman"/>
                <w:b w:val="false"/>
                <w:i w:val="false"/>
                <w:color w:val="000000"/>
                <w:sz w:val="20"/>
              </w:rPr>
              <w:t xml:space="preserve">Сан. Реттік нөмірі. </w:t>
            </w:r>
          </w:p>
          <w:p>
            <w:pPr>
              <w:spacing w:after="20"/>
              <w:ind w:left="20"/>
              <w:jc w:val="both"/>
            </w:pPr>
            <w:r>
              <w:rPr>
                <w:rFonts w:ascii="Times New Roman"/>
                <w:b w:val="false"/>
                <w:i w:val="false"/>
                <w:color w:val="000000"/>
                <w:sz w:val="20"/>
              </w:rPr>
              <w:t xml:space="preserve">1-ден 3 цифрға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GoodsTNVEDCode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w:t>
            </w:r>
          </w:p>
          <w:p>
            <w:pPr>
              <w:spacing w:after="20"/>
              <w:ind w:left="20"/>
              <w:jc w:val="both"/>
            </w:pPr>
            <w:r>
              <w:rPr>
                <w:rFonts w:ascii="Times New Roman"/>
                <w:b w:val="false"/>
                <w:i w:val="false"/>
                <w:color w:val="000000"/>
                <w:sz w:val="20"/>
              </w:rPr>
              <w:t>10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NationalDeclaredCustomsCost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 мәлімделген кедендік құн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 Ақша бірліктерінің саны. Құны. 0-ден бастап. Барлығы 20 цифр, оның ішінде үтірден кейін 2 белгіге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DollarDeclaredCustomsCost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 мәлімделген кедендік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Сан. Ақша бірліктерінің саны. Құны. 0-ден бастап. Барлығы 20 цифр, оның ішінде үтірден кейін 2 белгіге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GoodsAddTNVEDCode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үшін қосымша кедендік ақпарат сыныптауышы бойынша тауар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4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MethodNumberCode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Әдістің нөмірі (әкелінетін тауарларға қолданылатын кедендік режимдермен орналастырылатын тауарлардың кедендік құнын айқындау әдістерінің сыныптауышына сәйкес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cltESAD_cu:CustomsCostAppraiseMethodType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Кедендік құнды айқындау әдісінің коды. </w:t>
            </w:r>
          </w:p>
          <w:p>
            <w:pPr>
              <w:spacing w:after="20"/>
              <w:ind w:left="20"/>
              <w:jc w:val="both"/>
            </w:pPr>
            <w:r>
              <w:rPr>
                <w:rFonts w:ascii="Times New Roman"/>
                <w:b w:val="false"/>
                <w:i w:val="false"/>
                <w:color w:val="000000"/>
                <w:sz w:val="20"/>
              </w:rPr>
              <w:t>
1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BaseMethodNumberCode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әдістің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Коды. </w:t>
            </w:r>
          </w:p>
          <w:p>
            <w:pPr>
              <w:spacing w:after="20"/>
              <w:ind w:left="20"/>
              <w:jc w:val="both"/>
            </w:pPr>
            <w:r>
              <w:rPr>
                <w:rFonts w:ascii="Times New Roman"/>
                <w:b w:val="false"/>
                <w:i w:val="false"/>
                <w:color w:val="000000"/>
                <w:sz w:val="20"/>
              </w:rPr>
              <w:t>
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AdditionalData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cat_EDTS_cu:AdditionalDataType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Арнайы элементтер көзделмеген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DTSCurrencyPayment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 төлем жасалатын сома бойынша ақпарат. 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cat_EDTS_cu:DTSCurrencyPaymentType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Валютада төлем жасалатын сома бойынша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DTS_CUCustomsCostCalculation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cat_EDTS_cu:DTS_CUCustomsCostCalculationType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құнды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52" w:id="143"/>
    <w:p>
      <w:pPr>
        <w:spacing w:after="0"/>
        <w:ind w:left="0"/>
        <w:jc w:val="both"/>
      </w:pPr>
      <w:r>
        <w:rPr>
          <w:rFonts w:ascii="Times New Roman"/>
          <w:b w:val="false"/>
          <w:i w:val="false"/>
          <w:color w:val="000000"/>
          <w:sz w:val="28"/>
        </w:rPr>
        <w:t>
      Бас элементтер: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DTSout_CU:DTSout_CU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DTSout_CUGoodsCustomsCost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бойынша кедендік құнның құрауыштары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153" w:id="144"/>
    <w:p>
      <w:pPr>
        <w:spacing w:after="0"/>
        <w:ind w:left="0"/>
        <w:jc w:val="both"/>
      </w:pPr>
      <w:r>
        <w:rPr>
          <w:rFonts w:ascii="Times New Roman"/>
          <w:b w:val="false"/>
          <w:i w:val="false"/>
          <w:color w:val="000000"/>
          <w:sz w:val="28"/>
        </w:rPr>
        <w:t>
      Ескерту. Осы құжатта кестенің жоғарғы жағының бесінші бағанындағы "Көпт." деген қысқарту "көптігі" дегенді білдіреді.".</w:t>
      </w:r>
    </w:p>
    <w:bookmarkEnd w:id="144"/>
    <w:bookmarkStart w:name="z154" w:id="145"/>
    <w:p>
      <w:pPr>
        <w:spacing w:after="0"/>
        <w:ind w:left="0"/>
        <w:jc w:val="both"/>
      </w:pPr>
      <w:r>
        <w:rPr>
          <w:rFonts w:ascii="Times New Roman"/>
          <w:b w:val="false"/>
          <w:i w:val="false"/>
          <w:color w:val="000000"/>
          <w:sz w:val="28"/>
        </w:rPr>
        <w:t>
      2. Еуразиялық экономикалық комиссия Алқасының "Көлік құралына арналған кедендік декларацияның электрондық көшірмесінің құрылымы мен форматы туралы" 2014 жылғы 15 шілдедегі № 107 шешімімен бекітілген Көлік құралына арналған кедендік декларацияның электрондық көшірмесінің құрылымы мен форматы мынадай редакцияда жазылсын:</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2014 жылғы 15 шілдедегі </w:t>
            </w:r>
            <w:r>
              <w:br/>
            </w:r>
            <w:r>
              <w:rPr>
                <w:rFonts w:ascii="Times New Roman"/>
                <w:b w:val="false"/>
                <w:i w:val="false"/>
                <w:color w:val="000000"/>
                <w:sz w:val="20"/>
              </w:rPr>
              <w:t xml:space="preserve">№ 107 шешімімен </w:t>
            </w:r>
            <w:r>
              <w:br/>
            </w:r>
            <w:r>
              <w:rPr>
                <w:rFonts w:ascii="Times New Roman"/>
                <w:b w:val="false"/>
                <w:i w:val="false"/>
                <w:color w:val="000000"/>
                <w:sz w:val="20"/>
              </w:rPr>
              <w:t>БЕКІТІЛГЕН</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19 қаңтардағы </w:t>
            </w:r>
            <w:r>
              <w:br/>
            </w:r>
            <w:r>
              <w:rPr>
                <w:rFonts w:ascii="Times New Roman"/>
                <w:b w:val="false"/>
                <w:i w:val="false"/>
                <w:color w:val="000000"/>
                <w:sz w:val="20"/>
              </w:rPr>
              <w:t xml:space="preserve">№ 2 шешімінің </w:t>
            </w:r>
            <w:r>
              <w:br/>
            </w:r>
            <w:r>
              <w:rPr>
                <w:rFonts w:ascii="Times New Roman"/>
                <w:b w:val="false"/>
                <w:i w:val="false"/>
                <w:color w:val="000000"/>
                <w:sz w:val="20"/>
              </w:rPr>
              <w:t>редакциясында)</w:t>
            </w:r>
          </w:p>
        </w:tc>
      </w:tr>
    </w:tbl>
    <w:bookmarkStart w:name="z157" w:id="146"/>
    <w:p>
      <w:pPr>
        <w:spacing w:after="0"/>
        <w:ind w:left="0"/>
        <w:jc w:val="left"/>
      </w:pPr>
      <w:r>
        <w:rPr>
          <w:rFonts w:ascii="Times New Roman"/>
          <w:b/>
          <w:i w:val="false"/>
          <w:color w:val="000000"/>
        </w:rPr>
        <w:t xml:space="preserve"> Көлік құралына арналған кедендік декларацияның электрондық көшірмесінің ҚҰРЫЛЫМЫ МЕН ФОРМАТЫ </w:t>
      </w:r>
    </w:p>
    <w:bookmarkEnd w:id="146"/>
    <w:bookmarkStart w:name="z158" w:id="147"/>
    <w:p>
      <w:pPr>
        <w:spacing w:after="0"/>
        <w:ind w:left="0"/>
        <w:jc w:val="left"/>
      </w:pPr>
      <w:r>
        <w:rPr>
          <w:rFonts w:ascii="Times New Roman"/>
          <w:b/>
          <w:i w:val="false"/>
          <w:color w:val="000000"/>
        </w:rPr>
        <w:t xml:space="preserve"> 1. Құжаттардың электрондық нысандарының тізбесі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1006159E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TransportDeclaration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urn:customs.ru:Information:CustomsDocuments:TransportDeclaration:5.10.0</w:t>
            </w:r>
          </w:p>
        </w:tc>
      </w:tr>
    </w:tbl>
    <w:bookmarkStart w:name="z159" w:id="148"/>
    <w:p>
      <w:pPr>
        <w:spacing w:after="0"/>
        <w:ind w:left="0"/>
        <w:jc w:val="left"/>
      </w:pPr>
      <w:r>
        <w:rPr>
          <w:rFonts w:ascii="Times New Roman"/>
          <w:b/>
          <w:i w:val="false"/>
          <w:color w:val="000000"/>
        </w:rPr>
        <w:t xml:space="preserve"> 2. Стандарттау туралы келісімдер</w:t>
      </w:r>
    </w:p>
    <w:bookmarkEnd w:id="148"/>
    <w:p>
      <w:pPr>
        <w:spacing w:after="0"/>
        <w:ind w:left="0"/>
        <w:jc w:val="both"/>
      </w:pPr>
      <w:r>
        <w:rPr>
          <w:rFonts w:ascii="Times New Roman"/>
          <w:b w:val="false"/>
          <w:i w:val="false"/>
          <w:color w:val="000000"/>
          <w:sz w:val="28"/>
        </w:rPr>
        <w:t xml:space="preserve">
      Құжаттардың электрондық нысандары XML-форматында мынадай стандарттарға сәйкес қалыптастырылады: </w:t>
      </w:r>
    </w:p>
    <w:p>
      <w:pPr>
        <w:spacing w:after="0"/>
        <w:ind w:left="0"/>
        <w:jc w:val="both"/>
      </w:pPr>
      <w:r>
        <w:rPr>
          <w:rFonts w:ascii="Times New Roman"/>
          <w:b w:val="false"/>
          <w:i w:val="false"/>
          <w:color w:val="000000"/>
          <w:sz w:val="28"/>
        </w:rPr>
        <w:t>
      "Extensible Markup Language (XML) 1.0 (Fouth Edition)" – "Интернет" ақпараттық-телекоммуникациялық желісінде http://www.w3.org/TR/REC-xml мекенжайы бойынша жарияланған;</w:t>
      </w:r>
    </w:p>
    <w:p>
      <w:pPr>
        <w:spacing w:after="0"/>
        <w:ind w:left="0"/>
        <w:jc w:val="both"/>
      </w:pPr>
      <w:r>
        <w:rPr>
          <w:rFonts w:ascii="Times New Roman"/>
          <w:b w:val="false"/>
          <w:i w:val="false"/>
          <w:color w:val="000000"/>
          <w:sz w:val="28"/>
        </w:rPr>
        <w:t>"Namespaces in XML" – "Интернет" ақпараттық-телекоммуникациялық желісінде http://www.w3.org/TR/REC-xml-names мекенжайы бойынша жарияланған;</w:t>
      </w:r>
    </w:p>
    <w:p>
      <w:pPr>
        <w:spacing w:after="0"/>
        <w:ind w:left="0"/>
        <w:jc w:val="both"/>
      </w:pPr>
      <w:r>
        <w:rPr>
          <w:rFonts w:ascii="Times New Roman"/>
          <w:b w:val="false"/>
          <w:i w:val="false"/>
          <w:color w:val="000000"/>
          <w:sz w:val="28"/>
        </w:rPr>
        <w:t>
      "XML Schema Part 1: Structures" және "XML Schema Part 2: Datatypes" – "Интернет" ақпараттық-телекоммуникациялық желісінде http://www.w3.org/TR/xmlschema-1/ және http://www.w3.org/TR/xmlschema-2/ мекенжайлары бойынша жарияланған.</w:t>
      </w:r>
    </w:p>
    <w:bookmarkStart w:name="z160" w:id="149"/>
    <w:p>
      <w:pPr>
        <w:spacing w:after="0"/>
        <w:ind w:left="0"/>
        <w:jc w:val="both"/>
      </w:pPr>
      <w:r>
        <w:rPr>
          <w:rFonts w:ascii="Times New Roman"/>
          <w:b w:val="false"/>
          <w:i w:val="false"/>
          <w:color w:val="000000"/>
          <w:sz w:val="28"/>
        </w:rPr>
        <w:t xml:space="preserve">
      3. Көлік құралына арналған кедендік декларацияның электрондық көшірмесі </w:t>
      </w:r>
    </w:p>
    <w:bookmarkEnd w:id="149"/>
    <w:p>
      <w:pPr>
        <w:spacing w:after="0"/>
        <w:ind w:left="0"/>
        <w:jc w:val="both"/>
      </w:pPr>
      <w:r>
        <w:rPr>
          <w:rFonts w:ascii="Times New Roman"/>
          <w:b w:val="false"/>
          <w:i w:val="false"/>
          <w:color w:val="000000"/>
          <w:sz w:val="28"/>
        </w:rPr>
        <w:t xml:space="preserve">
      Атаулар кеңістігі: </w:t>
      </w:r>
    </w:p>
    <w:p>
      <w:pPr>
        <w:spacing w:after="0"/>
        <w:ind w:left="0"/>
        <w:jc w:val="both"/>
      </w:pPr>
      <w:r>
        <w:rPr>
          <w:rFonts w:ascii="Times New Roman"/>
          <w:b w:val="false"/>
          <w:i w:val="false"/>
          <w:color w:val="000000"/>
          <w:sz w:val="28"/>
        </w:rPr>
        <w:t>
      urn:customs.ru:Information:CustomsDocuments:TransportDeclaration:5.10.0</w:t>
      </w:r>
    </w:p>
    <w:p>
      <w:pPr>
        <w:spacing w:after="0"/>
        <w:ind w:left="0"/>
        <w:jc w:val="both"/>
      </w:pPr>
      <w:r>
        <w:rPr>
          <w:rFonts w:ascii="Times New Roman"/>
          <w:b w:val="false"/>
          <w:i w:val="false"/>
          <w:color w:val="000000"/>
          <w:sz w:val="28"/>
        </w:rPr>
        <w:t xml:space="preserve">
      Атаулар кеңістігінің префиксі: </w:t>
      </w:r>
    </w:p>
    <w:p>
      <w:pPr>
        <w:spacing w:after="0"/>
        <w:ind w:left="0"/>
        <w:jc w:val="both"/>
      </w:pPr>
      <w:r>
        <w:rPr>
          <w:rFonts w:ascii="Times New Roman"/>
          <w:b w:val="false"/>
          <w:i w:val="false"/>
          <w:color w:val="000000"/>
          <w:sz w:val="28"/>
        </w:rPr>
        <w:t>
      trdecl</w:t>
      </w:r>
    </w:p>
    <w:p>
      <w:pPr>
        <w:spacing w:after="0"/>
        <w:ind w:left="0"/>
        <w:jc w:val="both"/>
      </w:pPr>
      <w:r>
        <w:rPr>
          <w:rFonts w:ascii="Times New Roman"/>
          <w:b w:val="false"/>
          <w:i w:val="false"/>
          <w:color w:val="000000"/>
          <w:sz w:val="28"/>
        </w:rPr>
        <w:t xml:space="preserve">
      Нұсқа: </w:t>
      </w:r>
    </w:p>
    <w:p>
      <w:pPr>
        <w:spacing w:after="0"/>
        <w:ind w:left="0"/>
        <w:jc w:val="both"/>
      </w:pPr>
      <w:r>
        <w:rPr>
          <w:rFonts w:ascii="Times New Roman"/>
          <w:b w:val="false"/>
          <w:i w:val="false"/>
          <w:color w:val="000000"/>
          <w:sz w:val="28"/>
        </w:rPr>
        <w:t>
      5.10.0.0</w:t>
      </w:r>
    </w:p>
    <w:p>
      <w:pPr>
        <w:spacing w:after="0"/>
        <w:ind w:left="0"/>
        <w:jc w:val="both"/>
      </w:pPr>
      <w:r>
        <w:rPr>
          <w:rFonts w:ascii="Times New Roman"/>
          <w:b w:val="false"/>
          <w:i w:val="false"/>
          <w:color w:val="000000"/>
          <w:sz w:val="28"/>
        </w:rPr>
        <w:t>
      Импортталатын аттар кеңістіктері:</w:t>
      </w:r>
    </w:p>
    <w:p>
      <w:pPr>
        <w:spacing w:after="0"/>
        <w:ind w:left="0"/>
        <w:jc w:val="both"/>
      </w:pPr>
      <w:r>
        <w:rPr>
          <w:rFonts w:ascii="Times New Roman"/>
          <w:b w:val="false"/>
          <w:i w:val="false"/>
          <w:color w:val="000000"/>
          <w:sz w:val="28"/>
        </w:rPr>
        <w:t>
      clt_ru: urn:customs.ru:CommonLeafTypes:5.10.0</w:t>
      </w:r>
    </w:p>
    <w:p>
      <w:pPr>
        <w:spacing w:after="0"/>
        <w:ind w:left="0"/>
        <w:jc w:val="both"/>
      </w:pPr>
      <w:r>
        <w:rPr>
          <w:rFonts w:ascii="Times New Roman"/>
          <w:b w:val="false"/>
          <w:i w:val="false"/>
          <w:color w:val="000000"/>
          <w:sz w:val="28"/>
        </w:rPr>
        <w:t>
      cat_ru: urn:customs.ru:CommonAggregateTypes:5.10.0</w:t>
      </w:r>
    </w:p>
    <w:bookmarkStart w:name="z161" w:id="150"/>
    <w:p>
      <w:pPr>
        <w:spacing w:after="0"/>
        <w:ind w:left="0"/>
        <w:jc w:val="both"/>
      </w:pPr>
      <w:r>
        <w:rPr>
          <w:rFonts w:ascii="Times New Roman"/>
          <w:b w:val="false"/>
          <w:i w:val="false"/>
          <w:color w:val="000000"/>
          <w:sz w:val="28"/>
        </w:rPr>
        <w:t xml:space="preserve">
      3.1. Көлік құралына арналған кедендік декларацияның электрондық көшірмесі (TransportDeclaration)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TransportDeclaration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 деген ЭҚ-ның негізгі элементі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TransportDeclarationType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w:t>
            </w:r>
          </w:p>
          <w:p>
            <w:pPr>
              <w:spacing w:after="20"/>
              <w:ind w:left="20"/>
              <w:jc w:val="both"/>
            </w:pPr>
            <w:r>
              <w:rPr>
                <w:rFonts w:ascii="Times New Roman"/>
                <w:b w:val="false"/>
                <w:i w:val="false"/>
                <w:color w:val="000000"/>
                <w:sz w:val="20"/>
              </w:rPr>
              <w:t xml:space="preserve">
"Көлік құралына арналған кедендік декларацияның электрондық көшірмесі" деген ЭҚ-ның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сәйкестендіргіші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clt_ru:DocumentModeIDType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Құжат түрінің сәйкестендіргіші (Форматтар альбомы бойынша құжат коды). </w:t>
            </w:r>
          </w:p>
          <w:p>
            <w:pPr>
              <w:spacing w:after="20"/>
              <w:ind w:left="20"/>
              <w:jc w:val="both"/>
            </w:pPr>
            <w:r>
              <w:rPr>
                <w:rFonts w:ascii="Times New Roman"/>
                <w:b w:val="false"/>
                <w:i w:val="false"/>
                <w:color w:val="000000"/>
                <w:sz w:val="20"/>
              </w:rPr>
              <w:t>30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cat_ru:RefDocumentID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Мәтіндік жол. 36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Әкелу; 1 - Әкету. КҚТД-ның 1-бағаны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 Екі бірін-бірі жоятын бульдік мәндер тізімі ақиқат/жалған, қосу/ажырату және т.б.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StoreInfo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КҚТД-да керек-жарақтардың болуы </w:t>
            </w:r>
          </w:p>
          <w:p>
            <w:pPr>
              <w:spacing w:after="20"/>
              <w:ind w:left="20"/>
              <w:jc w:val="both"/>
            </w:pPr>
            <w:r>
              <w:rPr>
                <w:rFonts w:ascii="Times New Roman"/>
                <w:b w:val="false"/>
                <w:i w:val="false"/>
                <w:color w:val="000000"/>
                <w:sz w:val="20"/>
              </w:rPr>
              <w:t xml:space="preserve">(0 - жоқ; 1 - иә). </w:t>
            </w:r>
          </w:p>
          <w:p>
            <w:pPr>
              <w:spacing w:after="20"/>
              <w:ind w:left="20"/>
              <w:jc w:val="both"/>
            </w:pPr>
            <w:r>
              <w:rPr>
                <w:rFonts w:ascii="Times New Roman"/>
                <w:b w:val="false"/>
                <w:i w:val="false"/>
                <w:color w:val="000000"/>
                <w:sz w:val="20"/>
              </w:rPr>
              <w:t>КҚТД-ның 8-бағаны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бірін-бірі жоятын бульдік мәндер тізімі ақиқат/жалған, қосу/ажырату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GoodsInfo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туралы мәліметтер. ХТТД-да тауарлардың болуы </w:t>
            </w:r>
          </w:p>
          <w:p>
            <w:pPr>
              <w:spacing w:after="20"/>
              <w:ind w:left="20"/>
              <w:jc w:val="both"/>
            </w:pPr>
            <w:r>
              <w:rPr>
                <w:rFonts w:ascii="Times New Roman"/>
                <w:b w:val="false"/>
                <w:i w:val="false"/>
                <w:color w:val="000000"/>
                <w:sz w:val="20"/>
              </w:rPr>
              <w:t xml:space="preserve">(0 - жоқ; 1 - иә). </w:t>
            </w:r>
          </w:p>
          <w:p>
            <w:pPr>
              <w:spacing w:after="20"/>
              <w:ind w:left="20"/>
              <w:jc w:val="both"/>
            </w:pPr>
            <w:r>
              <w:rPr>
                <w:rFonts w:ascii="Times New Roman"/>
                <w:b w:val="false"/>
                <w:i w:val="false"/>
                <w:color w:val="000000"/>
                <w:sz w:val="20"/>
              </w:rPr>
              <w:t xml:space="preserve">КҚТД-ның 9-бағаны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бірін-бірі жоятын бульдік мәндер тізімі ақиқат/жалған, қосу/ажырату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Әкелу/әкету мақсаты </w:t>
            </w:r>
          </w:p>
          <w:p>
            <w:pPr>
              <w:spacing w:after="20"/>
              <w:ind w:left="20"/>
              <w:jc w:val="both"/>
            </w:pPr>
            <w:r>
              <w:rPr>
                <w:rFonts w:ascii="Times New Roman"/>
                <w:b w:val="false"/>
                <w:i w:val="false"/>
                <w:color w:val="000000"/>
                <w:sz w:val="20"/>
              </w:rPr>
              <w:t>(1 - кедендік аумақта жүктерді, жолаушыларды және (немесе) багажды халықаралық тасымалдауды бастау үшін; 2 - кедендік аумақтан тыс жерге жүктерді, жолаушыларды және (немесе) багажды халықаралық тасымалдауды бастау үшін; 3 - кедендік аумақта жүктерді, жолаушыларды және (немесе) багажды халықаралық тасымалдауды аяқтау үшін; 4 - кедендік аумақтан тыс жерде жүктерді, жолаушыларды және (немесе) багажды халықаралық тасымалдауды аяқтау үшін). КҚТД-ның 11-бағаны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clt_ru:Numeric1Type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бірліктерінсіз сан (реттік нөмір, коэффициент, пайыз). Үтірден кейін 0 белгі. </w:t>
            </w:r>
          </w:p>
          <w:p>
            <w:pPr>
              <w:spacing w:after="20"/>
              <w:ind w:left="20"/>
              <w:jc w:val="both"/>
            </w:pPr>
            <w:r>
              <w:rPr>
                <w:rFonts w:ascii="Times New Roman"/>
                <w:b w:val="false"/>
                <w:i w:val="false"/>
                <w:color w:val="000000"/>
                <w:sz w:val="20"/>
              </w:rPr>
              <w:t>0-ден 9-ға дейін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AdditionalInfo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КҚТД-ның 12-бағаны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КҚТД ұсынылатын кеден органы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TSInfo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TSInfoType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түрлерінің сыныптауышы бойынша көлік құралы түрінің және тауарларды тасымалдаудың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белгі.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Көлік құралының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TransportNationalityCode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 бойынша көлік құралдары тиесілі (тіркелген) елдің әріптік коды. </w:t>
            </w:r>
          </w:p>
          <w:p>
            <w:pPr>
              <w:spacing w:after="20"/>
              <w:ind w:left="20"/>
              <w:jc w:val="both"/>
            </w:pPr>
            <w:r>
              <w:rPr>
                <w:rFonts w:ascii="Times New Roman"/>
                <w:b w:val="false"/>
                <w:i w:val="false"/>
                <w:color w:val="000000"/>
                <w:sz w:val="20"/>
              </w:rPr>
              <w:t>00-белгісіз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alpha-2 (латын алфавитінің екі әрпі).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TransportNationalityName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ХТКҚ тіркелген елдің қысқаша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құралдары типтерінің сыныптауышына сәйкес КҚТД типінің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clt_ru:Text150Type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150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түрінің атауы. 100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атауы. 250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ұйым берген және оған түсірген шанақтың (тіркеменің)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нөмірі (VIN)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сәйкестендіру нөмірі (VIN).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құралдары типтерінің сыныптауышына сәйкес КҚТД типінің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3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TransportMarkCode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clt_ru:MarkCarCodeType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коды. 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TransportIdentifier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нөмірі, кеменің атауы, авиарейстің нөмірі, пойыздың нөмірі, теміржол вагонының (платформалардың, цистерналардың және т.с.с.)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сәйкестендіргіші.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ActiveTransportIdentifier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және т.б. үшін белсенді көлік құралының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Көлік құралының сәйкестендіргіші.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TransportRegNumber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clt_ru:CodeVariable20Type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20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ShippingType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Жүкті тасымалдау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тасымалдауды жүзеге асыратын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тасымалдауды жүзеге асыратын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жеке тұлғаның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cat_ru:ShortName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clt_ru:ShortNameType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 120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cat_ru:OrganizationLanguage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 толтыру үшін тілдің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clt_ru:LanguageCodeType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стандартындағы alpha-2 тіл коды. 2 символ.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cat_ru:OrganizationChoiceType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Choice OrganizationChoice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туралы мәліметтер. </w:t>
            </w:r>
          </w:p>
          <w:p>
            <w:pPr>
              <w:spacing w:after="20"/>
              <w:ind w:left="20"/>
              <w:jc w:val="both"/>
            </w:pPr>
            <w:r>
              <w:rPr>
                <w:rFonts w:ascii="Times New Roman"/>
                <w:b w:val="false"/>
                <w:i w:val="false"/>
                <w:color w:val="000000"/>
                <w:sz w:val="20"/>
              </w:rPr>
              <w:t xml:space="preserve">
Ресей Федерациясының ерекшеліктері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cat_ru:RFOrganizationFeaturesType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Ресей Федерациясының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cat_ru:OGRN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НМТН/ЖКНМТН. Негізгі мемлекеттік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clt_ru:OGRNIDType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Жеке кәсіпкердің немесе ұйымның негізгі мемлекеттік тіркеу нөмірі (НМТН). 15 немесе 13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 Салық төлеушінің жеке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clt_ru:INNIDType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коТДау жүйесіне сәйкес салық төлеушінің жеке нөмірі (РФ-да заңды тұлғалар үшін - 10 цифр, жеке тұлғалар үшін - 12 цифр). 10-нан 12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cat_ru:KPP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 - Есепке қою себебінің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clt_ru:KPPCodeType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есепке қою себебінің коды. </w:t>
            </w:r>
          </w:p>
          <w:p>
            <w:pPr>
              <w:spacing w:after="20"/>
              <w:ind w:left="20"/>
              <w:jc w:val="both"/>
            </w:pPr>
            <w:r>
              <w:rPr>
                <w:rFonts w:ascii="Times New Roman"/>
                <w:b w:val="false"/>
                <w:i w:val="false"/>
                <w:color w:val="000000"/>
                <w:sz w:val="20"/>
              </w:rPr>
              <w:t>
9 символ.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Қазақстан Республикасының ерекшеліктері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cat_ru:RKOrganizationFeaturesType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Қазақстан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cat_ru:BIN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clt_ru:BINType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Қазақстан Республикасы. </w:t>
            </w:r>
          </w:p>
          <w:p>
            <w:pPr>
              <w:spacing w:after="20"/>
              <w:ind w:left="20"/>
              <w:jc w:val="both"/>
            </w:pPr>
            <w:r>
              <w:rPr>
                <w:rFonts w:ascii="Times New Roman"/>
                <w:b w:val="false"/>
                <w:i w:val="false"/>
                <w:color w:val="000000"/>
                <w:sz w:val="20"/>
              </w:rPr>
              <w:t>
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clt_ru:IINType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(ЖСН) Қазақстан Республикасы. </w:t>
            </w:r>
          </w:p>
          <w:p>
            <w:pPr>
              <w:spacing w:after="20"/>
              <w:ind w:left="20"/>
              <w:jc w:val="both"/>
            </w:pPr>
            <w:r>
              <w:rPr>
                <w:rFonts w:ascii="Times New Roman"/>
                <w:b w:val="false"/>
                <w:i w:val="false"/>
                <w:color w:val="000000"/>
                <w:sz w:val="20"/>
              </w:rPr>
              <w:t>
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(КСН)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cat_ru:ITNKZType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Кедендік сәйкестендіру нөмірі (КСН)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cat_ru:CategoryCode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санаты. Құрылтай құжаттарына немесе жеке кәсіпкер ретінде тіркеу туралы куәлікке сәйкес тұлға санатының екі таңбалык цифрлық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cat_ru:KATOCode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 Әкімшілік-аумақтық объектілер кодтарының сыныптауышына сәйкес екі таңбалы ӘАОС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clt_ru:Code2Type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белгілер).2 символ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Қазақстан Республикасының салық органдары беретін салықтық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clt_ru:RNNIDType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Ұлттық коТДау жүйесіне сәйкес салық төлеушінің тіркеу нөмірі. 12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cat_ru:ITNReserv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үшін резерв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clt_ru:ITNReservType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p>
            <w:pPr>
              <w:spacing w:after="20"/>
              <w:ind w:left="20"/>
              <w:jc w:val="both"/>
            </w:pPr>
            <w:r>
              <w:rPr>
                <w:rFonts w:ascii="Times New Roman"/>
                <w:b w:val="false"/>
                <w:i w:val="false"/>
                <w:color w:val="000000"/>
                <w:sz w:val="20"/>
              </w:rPr>
              <w:t>
КСН үшін резервтік алаң. 1-ден 36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Беларусь Республикасының ерекшеліктері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cat_ru:RBOrganizationFeaturesType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тип. Ұйым туралы мәліметтер. Беларусь Республикасының ерекшеліктері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есептік нөмірі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clt_ru:UNPTtype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Төлеушінің есептік нөмірі (ТЕН) </w:t>
            </w:r>
          </w:p>
          <w:p>
            <w:pPr>
              <w:spacing w:after="20"/>
              <w:ind w:left="20"/>
              <w:jc w:val="both"/>
            </w:pPr>
            <w:r>
              <w:rPr>
                <w:rFonts w:ascii="Times New Roman"/>
                <w:b w:val="false"/>
                <w:i w:val="false"/>
                <w:color w:val="000000"/>
                <w:sz w:val="20"/>
              </w:rPr>
              <w:t xml:space="preserve">
Беларусь Республикасы </w:t>
            </w:r>
          </w:p>
          <w:p>
            <w:pPr>
              <w:spacing w:after="20"/>
              <w:ind w:left="20"/>
              <w:jc w:val="both"/>
            </w:pPr>
            <w:r>
              <w:rPr>
                <w:rFonts w:ascii="Times New Roman"/>
                <w:b w:val="false"/>
                <w:i w:val="false"/>
                <w:color w:val="000000"/>
                <w:sz w:val="20"/>
              </w:rPr>
              <w:t>
9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cat_ru:RBIdentificationNumber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clt_ru:CodeVariable14Type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14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Армения Республикасының ерекшеліктері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cat_ru:RAOrganizationFeaturesType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Армения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cat_ru:UNN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clt_ru:UNNType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есепке қою нөмірі (СЕН). Армения Республикасы. 8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 (ҚҚНБ)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clt_ru:SocialServiceNumberType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 Армения Республикасы. 10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cat_ru:SocialServiceCertificate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белгісінің (ҚҚНБ) болмауы туралы анықтаманың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clt_ru:SocialServiceCertificateType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көрсетулердің нөмірлік белгісінің болмауы туралы анықтаманың нөмірі. Армения Республикасы. 10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туралы мәліметтер. Қырғыз Республикасының ерекшеліктері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cat_ru:KGOrganizationFeaturesType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 туралы мәліметтер. Қырғыз Республикасының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cat_ru:KGINN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 – салық төлеушінің салықтық сәйкестендірутық нөмірі, ДСН - дербес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clt_ru:KGINNIDType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нөмірі (ССН, ДСН). Қырғыз Республикасы. 14 символ.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cat_ru:KGOKPO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мен жеке кәсіпкерлер үшін Жалпы республикалық кәсіпорындар мен ұйымдар сыныптауышының коды (ЖКҰС)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clt_ru:KGOKPOIDType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республикалық кәсіпорындар мен ұйымдар сыныптауышының коды (ЖКҰС). Қырғыз Республикасы. 8 символ. Цифрлық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CarrierAddress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құжаттарына сәйкес тасымалдаушы орналасқан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cat_ru:PostalCode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clt_ru:PostalCodeType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 мен жеткізу үшін пошта қызметі енгізген пошталық индекс. 1-ден 9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сыныптауышына сәйкес елдің әріптік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алфавитінің екі әрпі). 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cat_ru:CounryName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сыныптауышына сәйкес елдің қысқаша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(өңір, штат, провинция және т.с.с.)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clt_ru:RegionType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өңірінің атауы (өңір, облыс, штат және т.с.с.) 1-ден 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clt_ru:CityNameType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35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cat_ru:StreetHouse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үйдің нөмірі, кеңсенің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clt_ru:StreetHouseType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және үйдің нөмірі. 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ӘАББЖ МС сәйкес әкімшілік-аумақтық бірліктің коды (Қырғыз Республикасы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clt_ru:TerritoryCodeType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8-ден 17 символға дейін.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cat_ru:PersonBaseType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Лауазымды адам туралы мәліметтерді көрсету үшін негізгі сынып. ТАӘ,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250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DateStamp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штемпельде көрсетілген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DateStampType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Күнтізбелік штемпельде көрсетілген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Штемпель басылған күн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RWStation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басылған т/ж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RWStationType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Т/ж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clt_ru:RailwayStationCodeType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станциялары сыныптауышына сәйкес теміржол станциясының коды. 5-тен 6 символға дейін.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(порттың, т/ж станциясының және т.с.с.)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жолдың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4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жауапты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cat_ru:PersonBaseType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Лауазымды адам туралы мәліметтерді көрсету үшін негізгі сынып. ТАӘ,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250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КҚТД-ның 5-бағаны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Маршрут. КҚТД-ның 5-бағаны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Межелі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пункт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(порттың, т/ж станциясының және т.с.с.) атауы. 40 символға дейін. Мәтіндік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ел. Әлем елдерінің сыныптауышына сәйкес елдің қысқаша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40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ел. Әлем елдерінің сыныптауышына сәйкес елдің әріптік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alpha-2 (латын алфавитінің екі әрпі). 2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FlightInfo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FlightInfoType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Рейс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clt_ru:CodeVariable6Type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6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ұшып шығу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clt_ru:TimeCustType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 hh:mm:ss форматындағы уақыт. ISO 8601 стандарты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CrewInfo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КҚТД-ның 6-бағаны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CrewInfoType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Экипаж. КҚТД-ның 6-бағаны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CrewDescription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(кеме командасы, пойыз бригадасы және т.с.с.)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TotalMemberCount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4 символға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PassengersType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Жолаушылар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TSMPPassenger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ХТКҚ-да тасымалданатын жолаушылардың болуы (0 - жоқ; 1- иә)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бірін-бірі жоятын бульдік мәндер тізімі ақиқат/жалған, қосу/ажырату және т.б.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MemberCount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ХТКҚ-да тасымалданатын жолаушылардың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4 символға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OperatingEquipmentType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Қосалқы бөлшектер мен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GoodsSign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жөндеу мен пайдалануға арналған қосалқы бөлшектер мен жабдықтардың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Екі бірін-бірі жоятын бульдік мәндер тізімі ақиқат/жалған, қосу/ажырату және т.б.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EquipmentDescription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жабдықтардың қысқаша сипаттамасы және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Қосалқы бөлшектер мен жабдықтар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cat_ru:GoodsQuantity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бірлігіндегі тауар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clt_ru:QuantityBasisType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бірліктеріндегі саны. Барлығы 24-ке дейінгі цифр. Үтірден кейін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атауы. 1-ден 13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cat_ru:MeasureUnitQualifierCode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ТН-да қолданылатын өлшем бірліктеріне сәйкес өлшем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clt_ru:MeasureUnitQualifierCodeType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3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жабдықтардың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250 символға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мәлімдеуші адамның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SignerType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Мәліметтерді мәлімдеуші адамның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cat_ru:PersonSurname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cat_ru:PersonPost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clt_ru:PostType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250 символға дейін. Мәтіндік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cat_ru:IssueDate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өкілінің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Ұйым, ТАӘ. 150 символға дейін. Мәтіндік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қосылғаны туралы куәлік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CustomsRepresCertificateType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Тұлғаны кеден өкілдері тізіліміне қосу туралы куәлік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типі: </w:t>
            </w:r>
          </w:p>
          <w:p>
            <w:pPr>
              <w:spacing w:after="20"/>
              <w:ind w:left="20"/>
              <w:jc w:val="both"/>
            </w:pPr>
            <w:r>
              <w:rPr>
                <w:rFonts w:ascii="Times New Roman"/>
                <w:b w:val="false"/>
                <w:i w:val="false"/>
                <w:color w:val="000000"/>
                <w:sz w:val="20"/>
              </w:rPr>
              <w:t xml:space="preserve">
2 – кеден өкілінің (брокердің) куәлігі; </w:t>
            </w:r>
          </w:p>
          <w:p>
            <w:pPr>
              <w:spacing w:after="20"/>
              <w:ind w:left="20"/>
              <w:jc w:val="both"/>
            </w:pPr>
            <w:r>
              <w:rPr>
                <w:rFonts w:ascii="Times New Roman"/>
                <w:b w:val="false"/>
                <w:i w:val="false"/>
                <w:color w:val="000000"/>
                <w:sz w:val="20"/>
              </w:rPr>
              <w:t>
3 - кеден өкілінің куәлігі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ServiceContract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әкелінетін (әкетілетін) ХТКҚ-ға қатысты кедендік операциялар жасау жөніндегі қызметтерді көрсетуге арналған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cat_ru:DocumentBaseType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Құжаттарды көрсету үшін негізгі сынып. Атауы, нөмірі,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clt_ru:DocumentNameType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атауы. 250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clt_ru:DocumentNumberType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нөмірі. 50 символға дейін. Мәтіндік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cat_ru:PrDocumentDate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TDTSOpenRegNum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тасымалдауды бастау кезіндегі КҚТД-ның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TDTSRegNumType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КҚТД-ның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cat_ru:RegistrationDate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тіркелген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cat_ru:GTDNumber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журналы бойынша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clt_ru:GTDIDType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ТД-ның нөмірі. 1-ден 7 символға дейін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сыныптауышы бойынша көлік құралы түрінің және тауарларды тасымалдаудың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белгі. Мәтіндік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TDTSCloseRegNum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тасымалдауды аяқтау кезіндегі КҚТД-ның тіркеу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TDTSRegNumType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КҚТД-ның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cat_ru:CustomsCode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clt_ru:CustomsCodeType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2, 5 немесе 8 символ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cat_ru:RegistrationDate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тіркелген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YYYY-MM-DD форматындағы күні. Стандарт бойынша ISO 8601 форматы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cat_ru:GTDNumber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журналы бойынша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clt_ru:GTDIDType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ТД-ның нөмірі. 1-ден 7 символға дейін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сыныптауышы бойынша көлік құралы түрінің және тауарларды тасымалдаудың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2 белгі. Мәтіндік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2" w:id="151"/>
    <w:p>
      <w:pPr>
        <w:spacing w:after="0"/>
        <w:ind w:left="0"/>
        <w:jc w:val="both"/>
      </w:pPr>
      <w:r>
        <w:rPr>
          <w:rFonts w:ascii="Times New Roman"/>
          <w:b w:val="false"/>
          <w:i w:val="false"/>
          <w:color w:val="000000"/>
          <w:sz w:val="28"/>
        </w:rPr>
        <w:t xml:space="preserve">
      3.2. Жергілікті қолданбалы типтер </w:t>
      </w:r>
    </w:p>
    <w:bookmarkEnd w:id="151"/>
    <w:bookmarkStart w:name="z163" w:id="152"/>
    <w:p>
      <w:pPr>
        <w:spacing w:after="0"/>
        <w:ind w:left="0"/>
        <w:jc w:val="both"/>
      </w:pPr>
      <w:r>
        <w:rPr>
          <w:rFonts w:ascii="Times New Roman"/>
          <w:b w:val="false"/>
          <w:i w:val="false"/>
          <w:color w:val="000000"/>
          <w:sz w:val="28"/>
        </w:rPr>
        <w:t xml:space="preserve">
      3.2.1. CarrierType </w:t>
      </w:r>
    </w:p>
    <w:bookmarkEnd w:id="152"/>
    <w:p>
      <w:pPr>
        <w:spacing w:after="0"/>
        <w:ind w:left="0"/>
        <w:jc w:val="both"/>
      </w:pPr>
      <w:r>
        <w:rPr>
          <w:rFonts w:ascii="Times New Roman"/>
          <w:b w:val="false"/>
          <w:i w:val="false"/>
          <w:color w:val="000000"/>
          <w:sz w:val="28"/>
        </w:rPr>
        <w:t>
      Анықтама: Тауарларды тасымалдауды жүзеге асыратын тұлға</w:t>
      </w:r>
    </w:p>
    <w:p>
      <w:pPr>
        <w:spacing w:after="0"/>
        <w:ind w:left="0"/>
        <w:jc w:val="both"/>
      </w:pPr>
      <w:r>
        <w:rPr>
          <w:rFonts w:ascii="Times New Roman"/>
          <w:b w:val="false"/>
          <w:i w:val="false"/>
          <w:color w:val="000000"/>
          <w:sz w:val="28"/>
        </w:rPr>
        <w:t>
      Типтердің қасиеттерін қабылдайды: cat_ru:OrganizationBaseType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құжаттарына сәйкес тасымалдаушы орналасқан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cat_ru:AddressType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Ұйымның / жеке тұлғаның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Лауазымды адам туралы мәліметтерді көрсету үшін негізгі сынып. ТАӘ,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64" w:id="153"/>
    <w:p>
      <w:pPr>
        <w:spacing w:after="0"/>
        <w:ind w:left="0"/>
        <w:jc w:val="both"/>
      </w:pPr>
      <w:r>
        <w:rPr>
          <w:rFonts w:ascii="Times New Roman"/>
          <w:b w:val="false"/>
          <w:i w:val="false"/>
          <w:color w:val="000000"/>
          <w:sz w:val="28"/>
        </w:rPr>
        <w:t>
      Бас элементтер:</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trdecl:Shipping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тасымалдауды жүзеге асыратын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65" w:id="154"/>
    <w:p>
      <w:pPr>
        <w:spacing w:after="0"/>
        <w:ind w:left="0"/>
        <w:jc w:val="both"/>
      </w:pPr>
      <w:r>
        <w:rPr>
          <w:rFonts w:ascii="Times New Roman"/>
          <w:b w:val="false"/>
          <w:i w:val="false"/>
          <w:color w:val="000000"/>
          <w:sz w:val="28"/>
        </w:rPr>
        <w:t xml:space="preserve">
      3.2.2. CrewInfoType </w:t>
      </w:r>
    </w:p>
    <w:bookmarkEnd w:id="154"/>
    <w:p>
      <w:pPr>
        <w:spacing w:after="0"/>
        <w:ind w:left="0"/>
        <w:jc w:val="both"/>
      </w:pPr>
      <w:r>
        <w:rPr>
          <w:rFonts w:ascii="Times New Roman"/>
          <w:b w:val="false"/>
          <w:i w:val="false"/>
          <w:color w:val="000000"/>
          <w:sz w:val="28"/>
        </w:rPr>
        <w:t>
      Анықтама: Экипаж. КҚТД-ның 6-бағаны</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CrewDescription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(кеме командасы, пойыз бригадасы және т.с.с.)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TotalMemberCount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белгілер). 1-ден 4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66" w:id="155"/>
    <w:p>
      <w:pPr>
        <w:spacing w:after="0"/>
        <w:ind w:left="0"/>
        <w:jc w:val="both"/>
      </w:pPr>
      <w:r>
        <w:rPr>
          <w:rFonts w:ascii="Times New Roman"/>
          <w:b w:val="false"/>
          <w:i w:val="false"/>
          <w:color w:val="000000"/>
          <w:sz w:val="28"/>
        </w:rPr>
        <w:t>
      Бас элементтер: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CrewInfo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КҚТД-ның 6-бағаны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67" w:id="156"/>
    <w:p>
      <w:pPr>
        <w:spacing w:after="0"/>
        <w:ind w:left="0"/>
        <w:jc w:val="both"/>
      </w:pPr>
      <w:r>
        <w:rPr>
          <w:rFonts w:ascii="Times New Roman"/>
          <w:b w:val="false"/>
          <w:i w:val="false"/>
          <w:color w:val="000000"/>
          <w:sz w:val="28"/>
        </w:rPr>
        <w:t xml:space="preserve">
      3.2.3. CustomsRepresCertificateType </w:t>
      </w:r>
    </w:p>
    <w:bookmarkEnd w:id="156"/>
    <w:p>
      <w:pPr>
        <w:spacing w:after="0"/>
        <w:ind w:left="0"/>
        <w:jc w:val="both"/>
      </w:pPr>
      <w:r>
        <w:rPr>
          <w:rFonts w:ascii="Times New Roman"/>
          <w:b w:val="false"/>
          <w:i w:val="false"/>
          <w:color w:val="000000"/>
          <w:sz w:val="28"/>
        </w:rPr>
        <w:t>
      Анықтама: Тұлғаны кеден өкілдері тізіліміне қосу туралы куәлік</w:t>
      </w:r>
    </w:p>
    <w:p>
      <w:pPr>
        <w:spacing w:after="0"/>
        <w:ind w:left="0"/>
        <w:jc w:val="both"/>
      </w:pPr>
      <w:r>
        <w:rPr>
          <w:rFonts w:ascii="Times New Roman"/>
          <w:b w:val="false"/>
          <w:i w:val="false"/>
          <w:color w:val="000000"/>
          <w:sz w:val="28"/>
        </w:rPr>
        <w:t>
      Типтердің қасиеттерін қабылдайды: cat_ru:DocumentBaseType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типі: 2 - кеден өкілінің (брокердің) куәлігі; 3 - кеден өкілінің куәлігі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clt_ru:LetterIndicatorType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Коды. </w:t>
            </w:r>
          </w:p>
          <w:p>
            <w:pPr>
              <w:spacing w:after="20"/>
              <w:ind w:left="20"/>
              <w:jc w:val="both"/>
            </w:pPr>
            <w:r>
              <w:rPr>
                <w:rFonts w:ascii="Times New Roman"/>
                <w:b w:val="false"/>
                <w:i w:val="false"/>
                <w:color w:val="000000"/>
                <w:sz w:val="20"/>
              </w:rPr>
              <w:t>
1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68" w:id="157"/>
    <w:p>
      <w:pPr>
        <w:spacing w:after="0"/>
        <w:ind w:left="0"/>
        <w:jc w:val="both"/>
      </w:pPr>
      <w:r>
        <w:rPr>
          <w:rFonts w:ascii="Times New Roman"/>
          <w:b w:val="false"/>
          <w:i w:val="false"/>
          <w:color w:val="000000"/>
          <w:sz w:val="28"/>
        </w:rPr>
        <w:t>
      Бас элементтер: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мәлімдеуші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Sertificate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 тізіліміне қосу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69" w:id="158"/>
    <w:p>
      <w:pPr>
        <w:spacing w:after="0"/>
        <w:ind w:left="0"/>
        <w:jc w:val="both"/>
      </w:pPr>
      <w:r>
        <w:rPr>
          <w:rFonts w:ascii="Times New Roman"/>
          <w:b w:val="false"/>
          <w:i w:val="false"/>
          <w:color w:val="000000"/>
          <w:sz w:val="28"/>
        </w:rPr>
        <w:t xml:space="preserve">
      3.2.4. DateStampType </w:t>
      </w:r>
    </w:p>
    <w:bookmarkEnd w:id="158"/>
    <w:p>
      <w:pPr>
        <w:spacing w:after="0"/>
        <w:ind w:left="0"/>
        <w:jc w:val="both"/>
      </w:pPr>
      <w:r>
        <w:rPr>
          <w:rFonts w:ascii="Times New Roman"/>
          <w:b w:val="false"/>
          <w:i w:val="false"/>
          <w:color w:val="000000"/>
          <w:sz w:val="28"/>
        </w:rPr>
        <w:t xml:space="preserve">
      Анықтама: Күнтізбелік штемпельде көрсетілген мәліметтер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Штемпель басылған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форматындағы күні. Стандарт бойынша ISO 8601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басылған т/ж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trdecl:RWStationType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Т/ж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жауапты қызметкері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cat_ru:PersonBaseType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Лауазымды адам туралы мәліметтерді көрсету үшін негізгі сынып. ТАӘ,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0" w:id="159"/>
    <w:p>
      <w:pPr>
        <w:spacing w:after="0"/>
        <w:ind w:left="0"/>
        <w:jc w:val="both"/>
      </w:pPr>
      <w:r>
        <w:rPr>
          <w:rFonts w:ascii="Times New Roman"/>
          <w:b w:val="false"/>
          <w:i w:val="false"/>
          <w:color w:val="000000"/>
          <w:sz w:val="28"/>
        </w:rPr>
        <w:t>
      Бас элементтер: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trdecl:Shipping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DateStamp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штемпельде көрсетілген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71" w:id="160"/>
    <w:p>
      <w:pPr>
        <w:spacing w:after="0"/>
        <w:ind w:left="0"/>
        <w:jc w:val="both"/>
      </w:pPr>
      <w:r>
        <w:rPr>
          <w:rFonts w:ascii="Times New Roman"/>
          <w:b w:val="false"/>
          <w:i w:val="false"/>
          <w:color w:val="000000"/>
          <w:sz w:val="28"/>
        </w:rPr>
        <w:t xml:space="preserve">
      3.2.5. DestinationType </w:t>
      </w:r>
    </w:p>
    <w:bookmarkEnd w:id="160"/>
    <w:bookmarkStart w:name="z172" w:id="161"/>
    <w:p>
      <w:pPr>
        <w:spacing w:after="0"/>
        <w:ind w:left="0"/>
        <w:jc w:val="both"/>
      </w:pPr>
      <w:r>
        <w:rPr>
          <w:rFonts w:ascii="Times New Roman"/>
          <w:b w:val="false"/>
          <w:i w:val="false"/>
          <w:color w:val="000000"/>
          <w:sz w:val="28"/>
        </w:rPr>
        <w:t xml:space="preserve">
      Анықтама: Межелі жер </w:t>
      </w:r>
    </w:p>
    <w:bookmarkEnd w:id="161"/>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DestinationPlace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Жердің (порттың, т/ж станциясының және т.с.с.) атауы.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ел. Әлем елдерінің сыныптауышына сәйкес елдің қысқаша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Елдің атауы.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ел. Әлем елдерінің сыныптауышына сәйкес елдің әріптік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деректер.Елдің коды alpha-2 (латын алфавитінің екі әрпі). 2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73" w:id="162"/>
    <w:p>
      <w:pPr>
        <w:spacing w:after="0"/>
        <w:ind w:left="0"/>
        <w:jc w:val="both"/>
      </w:pPr>
      <w:r>
        <w:rPr>
          <w:rFonts w:ascii="Times New Roman"/>
          <w:b w:val="false"/>
          <w:i w:val="false"/>
          <w:color w:val="000000"/>
          <w:sz w:val="28"/>
        </w:rPr>
        <w:t>
      Бас элементтер:</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КҚТД-ның 5-бағаны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174" w:id="163"/>
    <w:p>
      <w:pPr>
        <w:spacing w:after="0"/>
        <w:ind w:left="0"/>
        <w:jc w:val="both"/>
      </w:pPr>
      <w:r>
        <w:rPr>
          <w:rFonts w:ascii="Times New Roman"/>
          <w:b w:val="false"/>
          <w:i w:val="false"/>
          <w:color w:val="000000"/>
          <w:sz w:val="28"/>
        </w:rPr>
        <w:t xml:space="preserve">
      3.2.6. EquipmentType </w:t>
      </w:r>
    </w:p>
    <w:bookmarkEnd w:id="163"/>
    <w:p>
      <w:pPr>
        <w:spacing w:after="0"/>
        <w:ind w:left="0"/>
        <w:jc w:val="both"/>
      </w:pPr>
      <w:r>
        <w:rPr>
          <w:rFonts w:ascii="Times New Roman"/>
          <w:b w:val="false"/>
          <w:i w:val="false"/>
          <w:color w:val="000000"/>
          <w:sz w:val="28"/>
        </w:rPr>
        <w:t xml:space="preserve">
      Анықтама: Қосалқы бөлшектер мен жабдықтар туралы мәліметтер </w:t>
      </w:r>
    </w:p>
    <w:p>
      <w:pPr>
        <w:spacing w:after="0"/>
        <w:ind w:left="0"/>
        <w:jc w:val="both"/>
      </w:pPr>
      <w:r>
        <w:rPr>
          <w:rFonts w:ascii="Times New Roman"/>
          <w:b w:val="false"/>
          <w:i w:val="false"/>
          <w:color w:val="000000"/>
          <w:sz w:val="28"/>
        </w:rPr>
        <w:t>
      Типтердің қасиеттерін қабылдайды: cat_ru:SupplementaryQuantityType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мен жабдықтардың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clt_ru:FreeText250Type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Мәтіндік жол. 250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175" w:id="164"/>
    <w:p>
      <w:pPr>
        <w:spacing w:after="0"/>
        <w:ind w:left="0"/>
        <w:jc w:val="both"/>
      </w:pPr>
      <w:r>
        <w:rPr>
          <w:rFonts w:ascii="Times New Roman"/>
          <w:b w:val="false"/>
          <w:i w:val="false"/>
          <w:color w:val="000000"/>
          <w:sz w:val="28"/>
        </w:rPr>
        <w:t>
      Бас элементтер: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trdecl:OperatingEquipment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жабдықтардың қысқаша сипаттамасы және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76" w:id="165"/>
    <w:p>
      <w:pPr>
        <w:spacing w:after="0"/>
        <w:ind w:left="0"/>
        <w:jc w:val="both"/>
      </w:pPr>
      <w:r>
        <w:rPr>
          <w:rFonts w:ascii="Times New Roman"/>
          <w:b w:val="false"/>
          <w:i w:val="false"/>
          <w:color w:val="000000"/>
          <w:sz w:val="28"/>
        </w:rPr>
        <w:t xml:space="preserve">
      3.2.7. FlightInfoType </w:t>
      </w:r>
    </w:p>
    <w:bookmarkEnd w:id="165"/>
    <w:p>
      <w:pPr>
        <w:spacing w:after="0"/>
        <w:ind w:left="0"/>
        <w:jc w:val="both"/>
      </w:pPr>
      <w:r>
        <w:rPr>
          <w:rFonts w:ascii="Times New Roman"/>
          <w:b w:val="false"/>
          <w:i w:val="false"/>
          <w:color w:val="000000"/>
          <w:sz w:val="28"/>
        </w:rPr>
        <w:t>
      Анықтама: Рейс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6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clt_ru:DateCustType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Күні. YYYY-MM-DD форматындағы күні. Стандарт бойынша ISO 8601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ұшып шығу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clt_ru:TimeCustType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Уақыты. hh:mm:ss форматындағы уақыт. </w:t>
            </w:r>
          </w:p>
          <w:p>
            <w:pPr>
              <w:spacing w:after="20"/>
              <w:ind w:left="20"/>
              <w:jc w:val="both"/>
            </w:pPr>
            <w:r>
              <w:rPr>
                <w:rFonts w:ascii="Times New Roman"/>
                <w:b w:val="false"/>
                <w:i w:val="false"/>
                <w:color w:val="000000"/>
                <w:sz w:val="20"/>
              </w:rPr>
              <w:t xml:space="preserve">
ISO 8601 стандарты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77" w:id="166"/>
    <w:p>
      <w:pPr>
        <w:spacing w:after="0"/>
        <w:ind w:left="0"/>
        <w:jc w:val="both"/>
      </w:pPr>
      <w:r>
        <w:rPr>
          <w:rFonts w:ascii="Times New Roman"/>
          <w:b w:val="false"/>
          <w:i w:val="false"/>
          <w:color w:val="000000"/>
          <w:sz w:val="28"/>
        </w:rPr>
        <w:t>
      Бас элементтер: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КҚТД-ның 5-бағаны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78" w:id="167"/>
    <w:p>
      <w:pPr>
        <w:spacing w:after="0"/>
        <w:ind w:left="0"/>
        <w:jc w:val="both"/>
      </w:pPr>
      <w:r>
        <w:rPr>
          <w:rFonts w:ascii="Times New Roman"/>
          <w:b w:val="false"/>
          <w:i w:val="false"/>
          <w:color w:val="000000"/>
          <w:sz w:val="28"/>
        </w:rPr>
        <w:t xml:space="preserve">
      3.2.8. OperatingEquipmentType </w:t>
      </w:r>
    </w:p>
    <w:bookmarkEnd w:id="167"/>
    <w:p>
      <w:pPr>
        <w:spacing w:after="0"/>
        <w:ind w:left="0"/>
        <w:jc w:val="both"/>
      </w:pPr>
      <w:r>
        <w:rPr>
          <w:rFonts w:ascii="Times New Roman"/>
          <w:b w:val="false"/>
          <w:i w:val="false"/>
          <w:color w:val="000000"/>
          <w:sz w:val="28"/>
        </w:rPr>
        <w:t>
      Анықтама: Қосалқы бөлшектер мен жабдықтар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жөндеу мен пайдалануға арналған қосалқы бөлшектер мен жабдықтардың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Индикатор. Екі бірін-бірі жоятын бульдік мәндер тізімі ақиқат/жалған, қосу/ажырату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жабдықтардың қысқаша сипаттамасы және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trdecl:EquipmentType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Қосалқы бөлшектер мен жабдықтар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bl>
    <w:bookmarkStart w:name="z179" w:id="168"/>
    <w:p>
      <w:pPr>
        <w:spacing w:after="0"/>
        <w:ind w:left="0"/>
        <w:jc w:val="both"/>
      </w:pPr>
      <w:r>
        <w:rPr>
          <w:rFonts w:ascii="Times New Roman"/>
          <w:b w:val="false"/>
          <w:i w:val="false"/>
          <w:color w:val="000000"/>
          <w:sz w:val="28"/>
        </w:rPr>
        <w:t>
      Бас элементтер: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0" w:id="169"/>
    <w:p>
      <w:pPr>
        <w:spacing w:after="0"/>
        <w:ind w:left="0"/>
        <w:jc w:val="both"/>
      </w:pPr>
      <w:r>
        <w:rPr>
          <w:rFonts w:ascii="Times New Roman"/>
          <w:b w:val="false"/>
          <w:i w:val="false"/>
          <w:color w:val="000000"/>
          <w:sz w:val="28"/>
        </w:rPr>
        <w:t xml:space="preserve">
      3.2.9. PassengersType </w:t>
      </w:r>
    </w:p>
    <w:bookmarkEnd w:id="169"/>
    <w:p>
      <w:pPr>
        <w:spacing w:after="0"/>
        <w:ind w:left="0"/>
        <w:jc w:val="both"/>
      </w:pPr>
      <w:r>
        <w:rPr>
          <w:rFonts w:ascii="Times New Roman"/>
          <w:b w:val="false"/>
          <w:i w:val="false"/>
          <w:color w:val="000000"/>
          <w:sz w:val="28"/>
        </w:rPr>
        <w:t>
      Анықтама: Жолаушылар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TSMPPassenger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ХТКҚ-да тасымалданатын жолаушылардың болуы (0 - жоқ; 1- иә)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Индикатор. Екі бірін-бірі жоятын бульдік мәндер тізімі ақиқат/жалған, қосу/ажырату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MemberCount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ХТКҚ-да тасымалданатын жолаушылардың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4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81" w:id="170"/>
    <w:p>
      <w:pPr>
        <w:spacing w:after="0"/>
        <w:ind w:left="0"/>
        <w:jc w:val="both"/>
      </w:pPr>
      <w:r>
        <w:rPr>
          <w:rFonts w:ascii="Times New Roman"/>
          <w:b w:val="false"/>
          <w:i w:val="false"/>
          <w:color w:val="000000"/>
          <w:sz w:val="28"/>
        </w:rPr>
        <w:t>
      Бас элементтер:</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2" w:id="171"/>
    <w:p>
      <w:pPr>
        <w:spacing w:after="0"/>
        <w:ind w:left="0"/>
        <w:jc w:val="both"/>
      </w:pPr>
      <w:r>
        <w:rPr>
          <w:rFonts w:ascii="Times New Roman"/>
          <w:b w:val="false"/>
          <w:i w:val="false"/>
          <w:color w:val="000000"/>
          <w:sz w:val="28"/>
        </w:rPr>
        <w:t xml:space="preserve">
      3.2.10. RouteType </w:t>
      </w:r>
    </w:p>
    <w:bookmarkEnd w:id="171"/>
    <w:p>
      <w:pPr>
        <w:spacing w:after="0"/>
        <w:ind w:left="0"/>
        <w:jc w:val="both"/>
      </w:pPr>
      <w:r>
        <w:rPr>
          <w:rFonts w:ascii="Times New Roman"/>
          <w:b w:val="false"/>
          <w:i w:val="false"/>
          <w:color w:val="000000"/>
          <w:sz w:val="28"/>
        </w:rPr>
        <w:t>
      Анықтама: Маршрут. КҚТД-ның 5-бағаны</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trdecl:DestinationType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Межелі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trdecl:FlightInfoType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Рейс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83" w:id="172"/>
    <w:p>
      <w:pPr>
        <w:spacing w:after="0"/>
        <w:ind w:left="0"/>
        <w:jc w:val="both"/>
      </w:pPr>
      <w:r>
        <w:rPr>
          <w:rFonts w:ascii="Times New Roman"/>
          <w:b w:val="false"/>
          <w:i w:val="false"/>
          <w:color w:val="000000"/>
          <w:sz w:val="28"/>
        </w:rPr>
        <w:t>
      Бас элементтер:</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КҚТД-ның 5-бағаны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4" w:id="173"/>
    <w:p>
      <w:pPr>
        <w:spacing w:after="0"/>
        <w:ind w:left="0"/>
        <w:jc w:val="both"/>
      </w:pPr>
      <w:r>
        <w:rPr>
          <w:rFonts w:ascii="Times New Roman"/>
          <w:b w:val="false"/>
          <w:i w:val="false"/>
          <w:color w:val="000000"/>
          <w:sz w:val="28"/>
        </w:rPr>
        <w:t xml:space="preserve">
      3.2.11. RWStationType </w:t>
      </w:r>
    </w:p>
    <w:bookmarkEnd w:id="173"/>
    <w:p>
      <w:pPr>
        <w:spacing w:after="0"/>
        <w:ind w:left="0"/>
        <w:jc w:val="both"/>
      </w:pPr>
      <w:r>
        <w:rPr>
          <w:rFonts w:ascii="Times New Roman"/>
          <w:b w:val="false"/>
          <w:i w:val="false"/>
          <w:color w:val="000000"/>
          <w:sz w:val="28"/>
        </w:rPr>
        <w:t>
      Анықтама: Т/ж станциясы</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Т/ж станциялары сыныптауышына сәйкес теміржол станциясының коды. 5-тен 6 символға дейін.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clt_ru:PlaceNameType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Жердің (порттың, т/ж станциясының және т.с.с.) атауы.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жолдың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 1-ден 4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85" w:id="174"/>
    <w:p>
      <w:pPr>
        <w:spacing w:after="0"/>
        <w:ind w:left="0"/>
        <w:jc w:val="both"/>
      </w:pPr>
      <w:r>
        <w:rPr>
          <w:rFonts w:ascii="Times New Roman"/>
          <w:b w:val="false"/>
          <w:i w:val="false"/>
          <w:color w:val="000000"/>
          <w:sz w:val="28"/>
        </w:rPr>
        <w:t>
      Бас элементтер: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trdecl:DateStamp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штемпельде көрсетілген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басылған т/ж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6" w:id="175"/>
    <w:p>
      <w:pPr>
        <w:spacing w:after="0"/>
        <w:ind w:left="0"/>
        <w:jc w:val="both"/>
      </w:pPr>
      <w:r>
        <w:rPr>
          <w:rFonts w:ascii="Times New Roman"/>
          <w:b w:val="false"/>
          <w:i w:val="false"/>
          <w:color w:val="000000"/>
          <w:sz w:val="28"/>
        </w:rPr>
        <w:t xml:space="preserve">
      3.2.12. ShippingType </w:t>
      </w:r>
    </w:p>
    <w:bookmarkEnd w:id="175"/>
    <w:p>
      <w:pPr>
        <w:spacing w:after="0"/>
        <w:ind w:left="0"/>
        <w:jc w:val="both"/>
      </w:pPr>
      <w:r>
        <w:rPr>
          <w:rFonts w:ascii="Times New Roman"/>
          <w:b w:val="false"/>
          <w:i w:val="false"/>
          <w:color w:val="000000"/>
          <w:sz w:val="28"/>
        </w:rPr>
        <w:t>
      Анықтама: Жүкті тасымалдау туралы мәліметтер</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тасымалдауды жүзеге асыратын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trdecl:CarrierType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Тауарларды тасымалдауды жүзеге асыратын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DateStamp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штемпельде көрсетілген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trdecl:DateStampType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Күнтізбелік штемпельде көрсетілген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87" w:id="176"/>
    <w:p>
      <w:pPr>
        <w:spacing w:after="0"/>
        <w:ind w:left="0"/>
        <w:jc w:val="both"/>
      </w:pPr>
      <w:r>
        <w:rPr>
          <w:rFonts w:ascii="Times New Roman"/>
          <w:b w:val="false"/>
          <w:i w:val="false"/>
          <w:color w:val="000000"/>
          <w:sz w:val="28"/>
        </w:rPr>
        <w:t>
      Бас элементтер:</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8" w:id="177"/>
    <w:p>
      <w:pPr>
        <w:spacing w:after="0"/>
        <w:ind w:left="0"/>
        <w:jc w:val="both"/>
      </w:pPr>
      <w:r>
        <w:rPr>
          <w:rFonts w:ascii="Times New Roman"/>
          <w:b w:val="false"/>
          <w:i w:val="false"/>
          <w:color w:val="000000"/>
          <w:sz w:val="28"/>
        </w:rPr>
        <w:t xml:space="preserve">
      3.2.13. SignerType </w:t>
      </w:r>
    </w:p>
    <w:bookmarkEnd w:id="177"/>
    <w:p>
      <w:pPr>
        <w:spacing w:after="0"/>
        <w:ind w:left="0"/>
        <w:jc w:val="both"/>
      </w:pPr>
      <w:r>
        <w:rPr>
          <w:rFonts w:ascii="Times New Roman"/>
          <w:b w:val="false"/>
          <w:i w:val="false"/>
          <w:color w:val="000000"/>
          <w:sz w:val="28"/>
        </w:rPr>
        <w:t>
      Анықтама: Мәліметтерді мәлімдеуші адамның қолы</w:t>
      </w:r>
    </w:p>
    <w:p>
      <w:pPr>
        <w:spacing w:after="0"/>
        <w:ind w:left="0"/>
        <w:jc w:val="both"/>
      </w:pPr>
      <w:r>
        <w:rPr>
          <w:rFonts w:ascii="Times New Roman"/>
          <w:b w:val="false"/>
          <w:i w:val="false"/>
          <w:color w:val="000000"/>
          <w:sz w:val="28"/>
        </w:rPr>
        <w:t>
      Типтердің қасиеттерін қабылдайды: cat_ru:PersonSignatureType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Субъектінің атауы. Ұйым, ТАӘ. 150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Sertificate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 тізіліміне қосу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trdecl:CustomsRepresCertificateType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Тұлғаны кеден өкілдері тізіліміне қосу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ServiceContract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әкелінетін (әкетілетін) ХТКҚ-ға қатысты кедендік операциялар жасау жөніндегі қызметтерді көрсетуге арналған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cat_ru:DocumentBaseType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Құжаттарды көрсету үшін негізгі сынып. Атауы, нөмірі,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89" w:id="178"/>
    <w:p>
      <w:pPr>
        <w:spacing w:after="0"/>
        <w:ind w:left="0"/>
        <w:jc w:val="both"/>
      </w:pPr>
      <w:r>
        <w:rPr>
          <w:rFonts w:ascii="Times New Roman"/>
          <w:b w:val="false"/>
          <w:i w:val="false"/>
          <w:color w:val="000000"/>
          <w:sz w:val="28"/>
        </w:rPr>
        <w:t>
      Бас элементтер: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мәлімдеуші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90" w:id="179"/>
    <w:p>
      <w:pPr>
        <w:spacing w:after="0"/>
        <w:ind w:left="0"/>
        <w:jc w:val="both"/>
      </w:pPr>
      <w:r>
        <w:rPr>
          <w:rFonts w:ascii="Times New Roman"/>
          <w:b w:val="false"/>
          <w:i w:val="false"/>
          <w:color w:val="000000"/>
          <w:sz w:val="28"/>
        </w:rPr>
        <w:t xml:space="preserve">
      3.2.14. TDTSRegNumType </w:t>
      </w:r>
    </w:p>
    <w:bookmarkEnd w:id="179"/>
    <w:p>
      <w:pPr>
        <w:spacing w:after="0"/>
        <w:ind w:left="0"/>
        <w:jc w:val="both"/>
      </w:pPr>
      <w:r>
        <w:rPr>
          <w:rFonts w:ascii="Times New Roman"/>
          <w:b w:val="false"/>
          <w:i w:val="false"/>
          <w:color w:val="000000"/>
          <w:sz w:val="28"/>
        </w:rPr>
        <w:t xml:space="preserve">
      Анықтама: КҚТД-ның тіркеу нөмірі </w:t>
      </w:r>
    </w:p>
    <w:p>
      <w:pPr>
        <w:spacing w:after="0"/>
        <w:ind w:left="0"/>
        <w:jc w:val="both"/>
      </w:pPr>
      <w:r>
        <w:rPr>
          <w:rFonts w:ascii="Times New Roman"/>
          <w:b w:val="false"/>
          <w:i w:val="false"/>
          <w:color w:val="000000"/>
          <w:sz w:val="28"/>
        </w:rPr>
        <w:t>
      Типтердің қасиеттерін қабылдайды: cat_ru:GTDIDType</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сыныптауышы бойынша көлік құралы түрінің және тауарларды тасымалдаудың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Көлік түрінің коды. 2 белгі.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1" w:id="180"/>
    <w:p>
      <w:pPr>
        <w:spacing w:after="0"/>
        <w:ind w:left="0"/>
        <w:jc w:val="both"/>
      </w:pPr>
      <w:r>
        <w:rPr>
          <w:rFonts w:ascii="Times New Roman"/>
          <w:b w:val="false"/>
          <w:i w:val="false"/>
          <w:color w:val="000000"/>
          <w:sz w:val="28"/>
        </w:rPr>
        <w:t>
      Бас элементтер:</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TDTSOpenRegNum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тасымалдауды бастау кезіндегі КҚТД-ның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TDTSCloseRegNum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тасымалдауды аяқтау кезіндегі КҚТД-ның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92" w:id="181"/>
    <w:p>
      <w:pPr>
        <w:spacing w:after="0"/>
        <w:ind w:left="0"/>
        <w:jc w:val="both"/>
      </w:pPr>
      <w:r>
        <w:rPr>
          <w:rFonts w:ascii="Times New Roman"/>
          <w:b w:val="false"/>
          <w:i w:val="false"/>
          <w:color w:val="000000"/>
          <w:sz w:val="28"/>
        </w:rPr>
        <w:t xml:space="preserve">
      3.2.15. TransportMeansType </w:t>
      </w:r>
    </w:p>
    <w:bookmarkEnd w:id="181"/>
    <w:p>
      <w:pPr>
        <w:spacing w:after="0"/>
        <w:ind w:left="0"/>
        <w:jc w:val="both"/>
      </w:pPr>
      <w:r>
        <w:rPr>
          <w:rFonts w:ascii="Times New Roman"/>
          <w:b w:val="false"/>
          <w:i w:val="false"/>
          <w:color w:val="000000"/>
          <w:sz w:val="28"/>
        </w:rPr>
        <w:t xml:space="preserve">
      Анықтама: Көлік құралының сипаттамасы </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 бойынша көлік құралдары тиесілі болатын (тіркелген) елдің әріптік коды. 00-белгісіз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clt_ru:CountryA2CodeType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Символдық деректер. Елдің коды alpha-2 (латын алфавитінің екі әрпі). 2 символ. Мәтіндік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TransportNationalityName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ХТКҚ тіркелген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clt_ru:CountryNameType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Елдің атауы.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құралдары типтерінің сыныптауышына сәйкес ХТКҚ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clt_ru:Text150Type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150 символға дейін.</w:t>
            </w:r>
          </w:p>
          <w:p>
            <w:pPr>
              <w:spacing w:after="20"/>
              <w:ind w:left="20"/>
              <w:jc w:val="both"/>
            </w:pPr>
            <w:r>
              <w:rPr>
                <w:rFonts w:ascii="Times New Roman"/>
                <w:b w:val="false"/>
                <w:i w:val="false"/>
                <w:color w:val="000000"/>
                <w:sz w:val="20"/>
              </w:rPr>
              <w:t>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Көлік құралы түрінің атауы. 100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Жол көлік құралдары маркаларының сыныптауышына сәйкес көлік құралы маркасының атауы. 250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ұйым берген және оған түсірген шанақтың (тіркеменің)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Сәйкестендіргіш. Көлік құралының сәйкестендіру нөмірі (VIN).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нөмірі (VIN)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clt_ru:VINIDType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Сәйкестендіргіш. Көлік құралының сәйкестендіру нөмірі (VIN).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құралдары типтерінің сыныптауышына сәйкес ХТКҚ типінің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белгілер).белгілер). 3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TransportMarkCode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сыныптауышына сәйкес көлік құралы маркасының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clt_ru:MarkCarCodeType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Жол көлік құралдары маркаларының сыныптауышына сәйкес көлік құралы маркасының коды. 3 символ.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Көлік құралының нөмірі, кеменің атауы, авиарейстің нөмірі, пойыздың нөмірі, теміржол вагонының (платформалардың, цистерналардың және т.с.с.)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Сәйкестендіргіш. Көлік құралының сәйкестендіргіші.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ActiveTransportIdentifier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Тіркемелерге, жартылай тіркемелерге және т.б. арналған белсенді көлік құралының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clt_ru:TransportMeansIDType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Сәйкестендіргіш. Көлік құралының сәйкестендіргіші. 40 символға дейін.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TransportRegNumber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үшін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clt_ru:CodeVariable20Type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Коды. Белгілі бір мәндерді немесе мәтіндік қасиеттерді қысқаша (және (немесе) тіліне қарамастан) қысқаша беру немесе ауыстыру үшін пайдаланылатын символдық жол (әріптер, цифрлар, белгілер).1-ден 20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93" w:id="182"/>
    <w:p>
      <w:pPr>
        <w:spacing w:after="0"/>
        <w:ind w:left="0"/>
        <w:jc w:val="both"/>
      </w:pPr>
      <w:r>
        <w:rPr>
          <w:rFonts w:ascii="Times New Roman"/>
          <w:b w:val="false"/>
          <w:i w:val="false"/>
          <w:color w:val="000000"/>
          <w:sz w:val="28"/>
        </w:rPr>
        <w:t>
      Бас элементтер: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trdecl:TSInfo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194" w:id="183"/>
    <w:p>
      <w:pPr>
        <w:spacing w:after="0"/>
        <w:ind w:left="0"/>
        <w:jc w:val="both"/>
      </w:pPr>
      <w:r>
        <w:rPr>
          <w:rFonts w:ascii="Times New Roman"/>
          <w:b w:val="false"/>
          <w:i w:val="false"/>
          <w:color w:val="000000"/>
          <w:sz w:val="28"/>
        </w:rPr>
        <w:t xml:space="preserve">
      3.2.16. TSInfoType </w:t>
      </w:r>
    </w:p>
    <w:bookmarkEnd w:id="183"/>
    <w:p>
      <w:pPr>
        <w:spacing w:after="0"/>
        <w:ind w:left="0"/>
        <w:jc w:val="both"/>
      </w:pPr>
      <w:r>
        <w:rPr>
          <w:rFonts w:ascii="Times New Roman"/>
          <w:b w:val="false"/>
          <w:i w:val="false"/>
          <w:color w:val="000000"/>
          <w:sz w:val="28"/>
        </w:rPr>
        <w:t>
      Анықтама: Көлік құралы</w:t>
      </w:r>
    </w:p>
    <w:p>
      <w:pPr>
        <w:spacing w:after="0"/>
        <w:ind w:left="0"/>
        <w:jc w:val="both"/>
      </w:pPr>
      <w:r>
        <w:rPr>
          <w:rFonts w:ascii="Times New Roman"/>
          <w:b w:val="false"/>
          <w:i w:val="false"/>
          <w:color w:val="000000"/>
          <w:sz w:val="28"/>
        </w:rPr>
        <w:t>
      Еншілес 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сыныптауышы бойынша көлік құралы түрінің және тауарларды тасымалдаудың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clt_ru:TransportModeCodeType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 деректер. Көлік түрінің коды. 2 белгі.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trdecl:TransportMeansType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Құрамдық тип. Көлік құралының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bl>
    <w:bookmarkStart w:name="z195" w:id="184"/>
    <w:p>
      <w:pPr>
        <w:spacing w:after="0"/>
        <w:ind w:left="0"/>
        <w:jc w:val="both"/>
      </w:pPr>
      <w:r>
        <w:rPr>
          <w:rFonts w:ascii="Times New Roman"/>
          <w:b w:val="false"/>
          <w:i w:val="false"/>
          <w:color w:val="000000"/>
          <w:sz w:val="28"/>
        </w:rPr>
        <w:t>
      Бас элементтер:</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trdecl:TransportDeclaration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декларацияның электрондық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TSInfo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6" w:id="185"/>
    <w:p>
      <w:pPr>
        <w:spacing w:after="0"/>
        <w:ind w:left="0"/>
        <w:jc w:val="both"/>
      </w:pPr>
      <w:r>
        <w:rPr>
          <w:rFonts w:ascii="Times New Roman"/>
          <w:b w:val="false"/>
          <w:i w:val="false"/>
          <w:color w:val="000000"/>
          <w:sz w:val="28"/>
        </w:rPr>
        <w:t>
      Ескерту. Осы құжатта кестенің жоғарғы жағының бесінші бағанындағы "Көпт." деген қысқарту "көптігі" дегенді білдіреді.".</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