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7dbb" w14:textId="78c7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жалпы қаржы нарығын қалыптастыру тұжырымдамасын әзірлеу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26 желтоқсандағы № 6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одаққа мүше мемлекеттердің үкіметтері, ұлттық (орталық) банктері Еуразиялық экономикалық комиссиямен бірлесіп Еуразиялық экономикалық одақтың жалпы қаржы нарығын қалыптастыру тұжырымдамасын әзірлесін.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Еуразиялық экономикалық одақтың жалпы қаржы нарығын қалыптастыру тұжырымдамасын Жоғары Еуразиялық экономикалық кеңестің қарауына ұсынсын.  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