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b76d" w14:textId="b44b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 кедендік әкелу бажы мөлшерлемесін өзгерту туралы шешім қабылдайтын сезімтал тауарлардың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26 желтоқсандағы № 25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 кедендік әкелу бажы мөлшерлемесін өзгерту туралы шешім қабылдайтын сезімтал тауарлардың тізбесіне өзгерістер енгізу туралы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Дүниежүзілік кеден ұйымының Тауарларды сипаттаудың және кодтаудың үндестірілген жүйесінің 6-шы басылымына негізделген Еуразиялық экономикалық одақтың сыртқы экономикалық қызметінің Бірыңғай тауар номенклатурасының жаңа редакциясының қабылдануына байланысты және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шешті: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Еуразиялық экономикалық кеңестің 2015 жылғы 8 мамырдағы № 16 шешімімен бекітілген Еуразиялық экономикалық комиссия Кеңесі кедендік әкелу бажы мөлшерлемесін өзгерту туралы шешім қабылдайтын сезімтал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позициялар алып тасталсын;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позициялар енгізілсін.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Еуразиялық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 кедендік әкелу бажы мөлшерлемесін өзгерту туралы шешім қабылдайтын сезімтал тауарлардың тізбесінен алып тасталатын позициялар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тұқы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(Cyprinus carpio, Carassius carassius, Ctenopharyngodon idellus, Hypophthalmichthys spp., Cirrhinus spp., Mylopharyngodon piceus)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0301 99 188 0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0301 99 189 0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тұқы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(Cyprinus carpio, Carassius carassius, Ctenopharyngodon idellus, Hypophthalmichthys spp., Cirrhinus spp., Mylopharyngodon piceus)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акуланың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Squalus acanthias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0302 81 500 0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акуланың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Scyliorhinus 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0302 81 600 0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майшабақ акуласы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(Lamna nasus)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0302 89 108 0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0302 89 109 0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мойва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(Mallotus villosus)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бауыр, уылдырық және молоктар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0303 25 000 0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тұқы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(Cyprinus carpio, Carassius carassius, Ctenopharyngodon idellus, Hypophthalmichthys spp., Cirrhinus spp., Mylopharyngodon piceus)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0303 39 100 0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камбала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(Platichthys flesus)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0303 55 900 1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ставриданың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Caranx trahurus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0303 55 900 9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0303 81 500 0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акуланың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Scyliorhinus 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0303 81 600 0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майшабақ акуласы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(Lamna nasus)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0303 89 108 0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0303 89 210 1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бөлшектелмеген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0303 89 210 2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желбезексіз және іш құрылысынсыз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0303 89 210 9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 де бөлшектелген (мысалы, "басы алынған")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0303 89 450 0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анчоустар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(Engraulis spp.)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мойва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(Mallotus villosus)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балықтың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Kathetostoma giganteum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дезоксирибонуклеинді қышқыл немесе протамина сульфатын өндіруге арналған уылдырық және молоктар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0304 49 109 0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тилапия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жайын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тұқы балық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carpio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жыланбалық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ніл латесі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жыланбас балық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тұщы су балығы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0304 89 109 0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0304 89 510 0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тікенді акула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(Squalus acanthias spp.)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мысық тәріздес акула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(Scyliorhinus spp.)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0304 89 550 0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майшабақ акуласы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(Lamna nasus)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0304 89 590 0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 де акулалар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сурим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0304 95 500 0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мерлуза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(Merluccius spp.)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америка нәлімі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(Urophycis spp.)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сурим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0304 99 210 0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тұщы су балығы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құрамында 11 мас.% аспайтын майы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құрамында 11 мас.%-дан астам майы бар, бiрақ 27 мас.%-дан аспайтын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таза салмағы 200 г аспайтын бастапқы қаптамаларда, балалар тағамына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үш немесе одан көп ай ішінде сақталған құрғақ затқа шаққанда құрамында 45 мас.% немесе одан көп майы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0602 90 490 0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тамаринд, анакардия, немесе акажу, личи, джекфрут, немесе нан ағашының жемісі, саподилла, пассифлора, немесе страстоцвет, карамбола және питайя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қарабидайдан жасалған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арпадан жасалған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10 мас.% сахароза бар, бірақ басқа қоспаларды қамтымайтын мия, немесе қызыл мия сығындысы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бөлшек сауда үшін буып-түйілген балалар тағамы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2007 10 101 0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балалар тағамына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2007 10 911 0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балалар тағамына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2007 10 991 0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балалар тағамына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2007 99 930 0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тропикалық жемістерден және тропикалық жаңғақтардан жасалған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жержаңғақ майы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тропикалық жаңғақтар; құрамында 50 мас.% немесе одан көп тропикалық жаңғақтар және тропикалық жемістер бар қоспалар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қуырылған тропикалық жаңғақтар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2008 50 940 0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4,5 кг немесе одан артық, бірақ 5 кг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4,5 кг-нан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2008 97 120 0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2008 97 140 0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2008 97 160 0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2008 97 180 0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2008 97 320 0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2008 97 340 0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2008 97 360 0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2008 97 380 0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2008 97 510 0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2008 97 590 0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2008 97 720 0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2008 97 740 0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2008 97 760 0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2008 97 780 0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2008 97 920 0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2008 97 930 0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2008 97 940 0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2008 97 960 0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2008 97 970 0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2008 97 980 0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2008 99 240 0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2008 99 360 0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2008 99 380 0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тропикалық жемістер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2008 99 630 0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тропикалық жемістер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2009 41 100 1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көлемі 0,35 л аспайтын қаптамаларда, балалар тағамына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2009 41 100 9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2009 41 910 0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құрамында қосымша қант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2009 41 990 0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құрамында қосымша қант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2009 79 930 0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құрамында 30 мас.% аспайтын қосымша қант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2009 79 990 1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концентрацияланған, жалпы салмағы 100 кг құны 30 еуродан аспайтын, сыйымдылығы 40 кг аспайтын бөшкедегі, цистернадағы, флекси-танкідегі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2009 79 990 9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2009 89 340 0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тропикалық жемістерден жасалған шырын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2009 89 850 0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жемістерден жасалған шырын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2009 89 880 0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жемістерден жасалған шырын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2009 89 970 0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жемістерден жасалған шырын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 шырындарының қоспалары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 шырындарының қоспалары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2009 90 970 0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 шырындарының қоспалары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күкірт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олеум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2811 19 200 0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сутегі цианиді (цианисті сутекті қышқыл)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фосфор трихлориді оксиді (хлорлы фосфорил)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2812 10 150 0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фосфор трихлориді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2812 10 160 0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фосфора пентахлориді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2812 10 180 0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дисер дихлориді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2812 10 930 0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күкірт дихлориді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2812 10 940 0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фосген (карбонилхлорид)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2812 10 950 0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тионил дихлориді (тионилхлорид)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Феррофосфорды қоспағанда, химиялық құрамы белгіленген немесе белгіленбеген фосфидтер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тазартылған және кондуктометриялық су және балама таза су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2853 00 300 0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сұйық ауа (с удалением или без удаления инертных газов); сығымдалған ауа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2853 00 500 0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хлорлы  циан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1,1,1-трихлорэтан (метилхлороформ)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2903 19 800 0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фторидтер және йодидтер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2903 77 100 0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трихлорфторметан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2903 77 200 0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дихлордифторметан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2903 77 300 0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трихлортрифторэтандар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2903 77 400 0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дихлортетрафторэтандар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2903 77 500 0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хлорпентафторэтан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2903 79 110 0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метан, этан немесе пропан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2903 79 190 0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2903 79 210 0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метан, этан немесе пропан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2903 79 290 0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2904 90 400 0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трихлорнитрометан (хлорпикрин)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2904 90 950 0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құрамында тек сульфотоптар, олардың тұздары және күрделі эфирлер бар туындылар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2908 99 900 0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бутаналь (бутиральдегид, қалыпты изомер)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2914 69 900 0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галогенденген, сульфирленген, нитроленген немесе нитрозирленген туындылар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пальмитин қышқылы, стеарин қышқылы, олардың тұздары және күрделі эфирлер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2917 34 100 0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дибутилортофталаттар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2917 34 900 0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2,2-дифенил-2-гидроксиуксусты қышқыл (бензил қышқылы)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диметилді фосфор қышқылының эфирі (диметилфосфит)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2920 90 300 0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триметилфосфит (триметоксифосфин)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2920 90 400 0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триэтилфосфит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диэтилфосфонат (диэтилгидрофосфит) (диэтилфосфит)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2920 90 850 0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 де қосылыстар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2921 19 600 0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2-(N,N-диэтиламин) этилхлорид гидрохлорид,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2-(N,N-диизопропиламин) этилхлорид гидрохлорид және 2-(N,N-диметиламин) этилхлорид гидрохлорид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триэтаноламин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триэтаноламин тұздары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N-этилдиэтаноламин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2,2′-метилиминодиэтанол (N-метилдиэтаноламин)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2-(N,N-диизопропиламин)этанол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2922 19 850 0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2924 29 980 0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2926 90 950 0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каптафол (ISO) және метамидофос (ISO)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тиодигликоль (INN) (2,2'-тиодиэтанол)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2-(N,N-диэтиламин)этантиол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диметилметилфосфонат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2931 90 400 0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(5-этил-2-метил-2-окси-1,3,2-диоксафосфинан-5-ил)метил метилметилфосфонат; бис[(5-этил-2-метил-2-окси-1,3,2-диоксафосфинан-5-ил)метил]метилфосфонат; 2,4,6-трипропил-1,3,5,2,4,6-триоксатрифосфинан 2,4,6-триоксид; диметилпропилфосфонат; диэтилэтилфосфонат; натрий 3-(тригидроксисилил)пропилметилфосфонат; негізінен метилфосфонды қышқылдан және (аминоиминометил)несепнәрден тұратын (50:50 арақатынасында) қоспалар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2931 90 900 1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2-хлоpэтилфосфонды қышқыл; кpемнийоpганикалық қосылыстар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2931 90 900 2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N-фосфонометил-глицин, оның калий және изопропиламинді тұзы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2931 90 900 9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2935 00 300 0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3-(1-[7-(гексадецилсульфониламино)-1Н-индол-3-ил]-3-оксо-1Н,3Н-нафто[1,8-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]-пиран-1-ил)-N,N-диметил-1Н-индол-7-сульфонамид; метосулам (ISO)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кокаин, экгонин, левометамфетамин, метамфетамин (INN), метамфетамин рацематы; тұздар, күрделі эфирлер және олардың өзге де туындылары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жылан уына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3002 10 100 9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гемоглобин, қан глобулиндері және сарысу глобулиндері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3002 10 950 1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қанның ұйығыштығы факторлары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3002 10 950 9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құрамында өзге де антибиотиктер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эфедрин немесе оның тұзы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псевдоэфедрин немесе оның тұзы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норэфедрин немесе оның тұзы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эфедрин немесе оның тұзы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псевдоэфедрин немесе оның тұзы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норэфедрин немесе оның тұзы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бөлшек саудаға арналып нысандарға немесе қаптамаларға өлшеніп салынған және құрамында негізгі әсер етуші зат ретінде тек: кофеин-бензоат натрий немесе ксантинол никотинат, немесе папаверин, немесе пилокарпин, немесе теобромин, немесе теофиллин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бөлшек саудаға арналып нысандарға немесе қаптамаларға өлшеніп салынған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спермицидтер негізінде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әсер етуші зат ретінде тек 4,6-динитро-о-крезол (ДНОК (ISO)) немесе оның тұзы бар, тек трибутилол қосылысы немесе көрсетілген заттардың қоспалары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3904 10 001 0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көбiктi қабаты химиялық қысу арқылы берiктiгi жоғары ашық қабаты бар (маркаларының үлгiсi: "Инавил ЕП-724", "Инавил ЕП-705", "Сольвик 367 НЦ") көбiктендiрiлген линолеум дайындауға арналған паста құрайтын поливинилхлоридтi эмульсиялық шайыр (құрамында ылғалдылығы 0,2 мас.%; эмульгатор (алифатика мен карбон қышқылдарының тұздары) 0,1 мас.%; сiлтi - 0,1 мас.%; винилхлорид - 0,6 мас.% бар)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3904 10 009 1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сульфатты күлдік салмағы 0,25 % аспайтын паста құрайтын поливинилхлоридті эмульсиялық, микросуспензиялық және поливинилхлоридэкстендер шайыр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3904 10 009 9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78 мл/г немесе одан жоғары сипаттамалық тұтқырлығы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полиметиленфенилизоцианат (полимерлі МДИ)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3909 30 000 9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8701 – 8705 тауар позицияларының моторлы көлік құралдарын, олардың тораптарын және агрегаттарын өнеркәсіптік құрастыруға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4410 11 300 0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беткі қабаты меламин сіңірілген қағазбен жабылған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осы топқа қосымша Еуразиялық экономикалық одақтың 3-ескертуінде көрсетілген тропикалық тұқымдас сүректен кем дегенде бір сыртқы қабаты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4412 10 000 4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өзгелері, осы топқа қосымша Еуразиялық экономикалық одақтың 3-ескертуінде көрсетілген тропикалық тұқымдас сүректен кем дегенде бір сыртқы қабаты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қандыағаш, арша, бүк ағашы, қайың, шие, талшын, шегіршін, гикори, қызылқайың, жылқы талшыны, жөке, үйеңкі, емен, шынар, терек, ақ қараған, грек жаңғағы немесе қызғалдақ ағашынан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4412 94 100 1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осы топқа қосымша Еуразиялық экономикалық одақтың 3-ескертуінде көрсетілген тропикалық тұқымдас сүректен кем дегенде бір сыртқы қабаты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осы топқа қосымша Еуразиялық экономикалық одақтың 3-ескертуінде көрсетілген тропикалық тұқымдас сүректен кем дегенде бір сыртқы қабаты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қандыағаш, арша, бүк ағашы, қайың, шие, талшын, шегіршін, гикори, қызылқайың, жылқы талшыны, жөке, үйеңкі, емен, шынар, терек, ақ қараған, грек жаңғағы немесе қызғалдақ ағашынан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осы топқа қосымша Еуразиялық экономикалық одақтың 3-ескертуінде көрсетілген тропикалық тұқымдастардан бөлек жапырақты тұқымдас сүректен кем дегенде бір сыртқы қабаты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таралған жібек қылшықтан немесе өзге де жібек қалдықтарынан жасалған иірімжіп; жібек құрттарының фиброинынан жасалған талшық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беткі тығыздығы 300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астам, бірақ 450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аспайтын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беткі тығыздығы 450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5111 30 300 0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беткі тығыздығы 300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астам, бірақ 450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аспайтын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беткі тығыздығы 450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5111 90 930 0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беткі тығыздығы 300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астам, бірақ 450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аспайтын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беткі тығыздығы 450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беткі тығыздығы 200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астам, бірақ 375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аспайтын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беткі тығыздығы 375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5112 30 300 0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беткі тығыздығы 200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астам, бірақ 375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аспайтын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беткі тығыздығы 375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5112 90 930 0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беткі тығыздығы 200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астам, бірақ 375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аспайтын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беткі тығыздығы 375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5402 59 100 0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полипропиленді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5402 59 900 0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5402 69 100 0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полипропиленді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5402 69 900 0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вискозды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5502 00 400 0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ацетатты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5502 00 800 0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тюль перделерге арналған кенеп матаны қоса алғанда, тұтас перделерге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6005 31 500 0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тұтас перделерге арналған кенеп матадан немесе тюль перделерге арналған кенеп матадан басқа, желіжіптік шілтер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тюль перделерге арналған кенеп матаны қоса алғанда, тұтас перделерге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6005 32 500 0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тұтас перделерге арналған кенеп матадан немесе тюль перделерге арналған кенеп матадан басқа, желіжіптік шілтер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тюль перделерге арналған кенеп матаны қоса алғанда, тұтас перделерге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6005 33 500 0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тұтас перделерге арналған кенеп матадан немесе тюль перделерге арналған кенеп матадан басқа, желіжіптік шілтер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6005 34 100 0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тюль перделерге арналған кенеп матаны қоса алғанда, тұтас перделерге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6005 34 500 0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тұтас перделерге арналған кенеп матадан немесе тюль перделерге арналған кенеп матадан басқа, желіжіптік шілтер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6005 34 900 0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күре тамыры ұлғаюмен ауыратындарға арналған синтетикалық жіптен дайындалған шұлықтар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күре тамыры ұлғаюмен ауыратындарға арналған жеке жібі 67 дтекс немесе одан асатын сызықтық тығыздықтағы синтетикалық жіптен дайындалған колготкалар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күре тамыры ұлғаюмен ауыратындарға арналған жеке жібі 67 дтекс немесе одан асатын сызықтық тығыздықтағы синтетикалық жіптен дайындалған қысқа шұлықтар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5603 тауар позициясы материалдарынан жасалған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төкпелі немесе бумадағы тоқыма емес талшықтар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тоқыма талшықтардан жасалған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қозғалтқыш цилиндрлерінің жұмыс көлемі 250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астам, бірақ 1000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аспайтын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тоңазыту-мұздату жабдығын орнатуға арналған жиһаз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суғаруға арналған керек-жарақтар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8424 81 300 0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тасымалданатын керек-жарақтар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8424 81 910 0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тракторларда орнатуға немесе осы тракторлармен тіркеуге арналған ұнтақтарды шашқыштар мен бөлушілер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8424 81 990 0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ортадан айналатын дәл себетін тұқым сепкіштер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отырғызғыштар және көшет отырғызғыш машиналар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минералдық немесе химиялық тыңайтқыштарды бөлуге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8443 99 900 9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8451 30 300 0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2500 Вт астам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8451 30 800 0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артқы ілмегінде жалғыз тегіс қыры бар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болаттан құйылған немесе қысыммен өңделген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8456 10 001 0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лазерлік сәулелендіру процестерін пайдаланып жұмыс істейтін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8456 10 009 0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8457 10 900 3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8458 11 200 1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8458 11 490 1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8458 91 200 2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8459 40 100 1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авиациялық өнеркәсіпке арналған қозғалтқышының 45 кВт аспайтын бастапқы келтіру қуаттылығы бар "вал" үлгісіндегі бөлшектердің "бөтелкелік" нысандағы ішкі бетін қашап кеңітуге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8459 40 100 9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8459 61 900 2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8460 11 000 1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авиациялық өнеркәсіпке арналған келтіру қозғалтқышының қуаттылығы 20 кВт астам күрделі бейінді нысандардың прецизиялық бөлшектерін тегістеу мен жеткізуге арналған таспалы-тегістеу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8460 11 000 9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іштен тегістеуге арналған станоктар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8460 21 150 0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ортасын тегістейтін станоктар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авиациялық өнеркәсіпке арналған келтіру қозғалтқышының қуаттылығы 10 кВт және одан астам, бірақ 100 кВт аспайтын бейінді беттерін тегістеуге арналған көп координаттылар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8460 29 100 1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іштен тегістеуге арналған станоктар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8460 29 100 9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8460 90 900 5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асхана аспаптарының дайындамаларын тегістеуге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8460 90 900 8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8461 20 000 2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8461 40 110 4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8462 21 800 3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қуаттылығы 735 Вт астам, бірақ 150 кВт аспайтын, 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қуаттылығы 750 Вт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қуаттылығы 150 кВт аспайтын қозғалтқыштар және генераторлар, 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қуаттылығы 75 кВт астам, бірақ 100 кВт аспайтын тұрақты ток қозғалтқышы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қуаттылығы 375 кВт астам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қуаттылығы 735 Вт астам, бірақ 750 Вт аспайтын, 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қуаттылығы 150 кВт аспайтын, 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қуаттылығы 7,5 кВт астам, бірақ 37 кВт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қуаттылығы 7,5 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8501 61 800 0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қуаттылығы 7,5 кВА астам, бірақ 75 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қуаттылығы 75 кВА астам, бірақ 375 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қуаттылығы 375 кВА астам, бірақ 750 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қуаттылығы 750 кВА астам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қуаттылығы 7,5 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8502 11 800 0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қуаттылығы 7,5 кВА астам, бірақ 75 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қуаттылығы 75 кВА астам, бірақ 375 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8502 13 200 0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қуаттылығы 375 кВА астам, бірақ 750 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8502 13 400 0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қуаттылығы 750 кВА астам, бірақ 2000 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8502 13 800 0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қуаттылығы 2000 кВА астам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8502 20 200 0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қуаттылығы 7,5 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8502 20 400 0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қуаттылығы 7,5 кВА астам, бірақ 375 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8502 20 600 0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қуаттылығы 375 кВА астам, бірақ 750 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8502 20 800 0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қуаттылығы 750 кВА астам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тек қана немесе негізінде 8471 тауар позициясының есептеуіш жүйелерінде пайдаланылатын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экранның ені/биіктігі 1,5-тен кем арақатынастағы 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тек қана немесе негізінде 8471 тауар позициясының есептеуіш жүйелерінде пайдаланылатын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тек қана немесе негізінде 8471 тауар позициясының есептеуіш жүйелерінде пайдаланылатын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есептегіш машинадан алынған цифрлық ақпаратты көрсетуге қабілетті жазық дисплейлі панельдің көмегімен жұмыс істейтіндері (мысалы, сұйық кристалды құрылғылар)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8528 69 910 0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ақ-қара түсті немесе басқа да монохромды бейнелі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8528 69 990 1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2048 x 1080 пиксель және астам көлемді цифрлық проекторлар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8528 69 990 9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телевизиялық сигналдарды қабылдауға қабілетті, Интернетке қолжетімділікке арналған модемді қамтитын және интерактивті ақпарат алмасу функциясы бар микропроцессор негізіндегі аспаптары бар аппараттар (коммуникативті функциясы бар телевизиялық қабылдағыштар)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 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8542 31 901 1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цифрлық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8544 20 000 1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оқшаулағышы бойынша атаулы диаметрі 9 мм және одан артық, бірақ 35 мм аспайтын, атаулы толқындық кедергісі 50 Ом-нан аспайтын, полимерлік материалдан жасалған диэлектригі бар, сыртқы өткізгіші гофрленген немесе гофрленбеген металл түтікше түріндегі, қабықшасы полимерлі материалдан жасалған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8544 20 000 9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қатар жүретін жүргізуші басқаратын тракторлар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18 кВт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18 кВт астам, бірақ 37 кВт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8701 90 250 0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37 кВт астам, бірақ 59 кВт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59 кВт астам, бірақ 75 кВт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8701 90 350 0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75 кВт астам, бірақ 90 кВт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орман шаруашылығына арналған тіркемелі тракторлар (скиддерлер), доңғалақты, жаңа, қозғалтқышының қуаты 90 кВт астам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8701 90 390 9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бұрын пайдаланылған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8702 90 901 0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8702 90 902 0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жүргізушіні қоса алғанда 120-дан астам адамды тасымалдауға арналған автобустар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8702 90 909 0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қозғалтқыш цилиндрлерінің жұмыс көлемі 1500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астам, бірақ 1800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қозғалтқыш цилиндрлерінің жұмыс көлемі 1800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астам, бірақ 2300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8703 23 901 3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шығарылған кезден бастап 7 жылдан астам уақыт өткен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8703 23 901 4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шығарылған кезден бастап 5 жылдан астам, бірақ 7 жылдан аспайтын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8703 23 901 8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шығарылған кезден бастап 7 жылдан астам уақыт өткен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шығарылған кезден бастап 5 жылдан астам, бірақ 7 жылдан аспайтын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шығарылған кезден бастап 7 жылдан астам уақыт өткен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шығарылған кезден бастап 5 жылдан астам, бірақ 7 жылдан аспайтын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8703 90 109 1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тек қана электрлі қозғалтқыштың жүріс бөлігі ретінде ұсталатын автомобильдер (бір немесе бірнеше)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8703 90 109 9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8703 90 901 0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8703 90 909 0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шарнирлі-біріктірілген рамасы бар және толық салмағы 45 т астам, бірақ 50 т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көлік құралының толық салмағы 5 т аспайтын, тек қана электрлі қозғалтқыштың жүріс бөлігі ретінде ұсталатын автомобильдер (бір немесе бірнеше)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жаңалар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8705 90 100 5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бұрын пайдаланылған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жаңалар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8705 90 900 5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бұрын пайдаланылған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жиналмалы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8716 10 910 0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750 кг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8716 10 940 0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750 кг астам, бірақ 1600 кг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8716 10 960 0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1600 кг астам, бірақ 3500 кг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8716 10 990 0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3500 кг астам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бір осьті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толық салмағы 15 т астам автомобиль тіркемелері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бамбуктан немесе ротангтан жасалған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бамбуктан немесе ротангтан жасалған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мобильді үйлер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сүректен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жылыжайлар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9406 00 380 1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медициналық мақсаттарға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9406 00 380 9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медициналық мақсаттарға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химиялық талшықтардан жасалған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9619 00 410 0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машинамен немесе қолдан тоқылған трикотаждық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9619 00 490 0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бала жаялықтары және жөргектері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9619 00 590 1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бала жаялықтары және жөргектері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9619 00 590 9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бала жаялықтары және жөргектері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</w:tbl>
    <w:p>
      <w:pPr>
        <w:spacing w:after="0"/>
        <w:ind w:left="0"/>
        <w:jc w:val="both"/>
      </w:pPr>
      <w:bookmarkStart w:name="z7" w:id="6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кеңестің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2016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25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 кедендік әкелу бажы мөлшерлемесін өзгерту туралы шешім қабылдайтын сезімтал тауарлар тізбесіне қосылатын позициялар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тұқы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Labeo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Osteochilus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hasselti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Leptobarbus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hoeveni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Megalobrama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0301 99 182 0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0301 99 186 0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0302 49 110 0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1604 тауар позициясы өнімдерін өнеркәсіптік өндіруге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0302 49 190 0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0302 49 900 1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мойва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Mallotus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villosus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0302 49 900 9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тұқы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Labeo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Osteochilus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hasselti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Leptobarbus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hoeveni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Megalobrama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акуланың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Squalus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акуланың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Scyliorhinus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0302 81 300 0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майшабақ акуласы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Lamna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nasus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0302 89 106 0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0302 89 107 0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0302 89 900 0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бауыр, уылдырық және молоктар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акуланың жүзбеқанаттары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патшабалық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trutta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mykiss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clarki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aguabonita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gilae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apache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chrysogaster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тынық мұхитының албырт балығы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nerka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gorbuscha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keta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tschawytscha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kisutch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masou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атлантика албырт балығы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және дунай албырт балығы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Hucho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hucho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0302 99 000 2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0302 99 000 3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камбала тектес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Pleuronectidae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Bothidae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Cynoglossidae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Soleidae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Scophthalmidae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Citharidae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тұқымдастар, тунецтің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Euthynnus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Katsuwonus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pelamis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түрі, сардинаның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Sardina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pilchardus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түрі, сардинаның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Sardinops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тегі, сардинелланың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Sardinella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түрлері, килька немесе майбалықтың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Sprattus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sprattus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түрі, жыланбалықтың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0302 99 000 4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тунецтің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Thunnus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alalunga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Thunnus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albacares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түрлері, майшабақтың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Clupea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harengus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Clupea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pallasii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түрелі, скумбрияның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australasicus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japonicus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0302 99 000 5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сайда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Pollachius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virens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мойва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Mallotus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villosus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0302 99 000 6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треска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morhua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ogac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macrocephalus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пикша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Melanogrammus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aeglefinus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теңіз алабұғасы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Sebastes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0303 25 000 0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тұқы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Labeo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Osteochilus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hasselti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Leptobarbus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hoeveni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Megalobrama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0303 39 100 0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өзен камбаласы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flesus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0303 55 900 2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ставриданың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Caranx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trachurus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0303 55 900 8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анчоустар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Engraulis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0303 59 210 1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бөлшектелмеген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0303 59 210 2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желбезексіз және іш құрылысынсыз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0303 59 210 9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 де бөлшектелген (мысалы, "басы алынған")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0303 59 290 0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мойва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Mallotus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villosus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0303 59 900 9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акуланың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Scyliorhinus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0303 81 300 0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майшабақ акуласы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Lamna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nasus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0303 89 106 0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0303 89 107 0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0303 89 210 3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бөлшектелмеген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0303 89 210 4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желбезексіз және іш құрылысынсыз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0303 89 210 8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 де бөлшектелген (мысалы, "басы алынған")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балықтың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Kathetostoma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giganteum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0303 89 900 7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0303 91 100 0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дезоксирибонуклеинді қышқыл немесе протамина сульфатын өндіруге арналған уылдырық және молоктар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0303 91 900 0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акуланың жүзбеқанаттары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0303 99 000 1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албырт балықтың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nerka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gorbuscha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keta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tschawytscha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kisutch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masou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түрлері; балықтың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Pelotreis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flavilatus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Peltorhamphus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novaezealandiae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түрлері; мерлузаның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Merluccius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тегі; америка нәлімінің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Urophycis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тегі; мерлангтың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Merlangius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merlangus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тегі; балықтың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Kathetostoma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giganteum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0303 99 000 2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албырт балықтың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0303 99 000 3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скумбрияның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australasicus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Scomber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japonicas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түрі; майшабақтар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Clupea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harengus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Clupea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pallasii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сібірлік путассу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Micromesistius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poutassou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0303 99 000 4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қарапайым ставридалар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Trachurus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trachurus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Caranx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trachurus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скипджек немесе жолақты тунецтен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Euthynnus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Katsuwonus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pelamis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басқа, балықтың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Euthynnus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тегі,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0303 99 000 5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теңіз алабұғасы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Sebastes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0303 99 000 6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тынық мұхит палтусы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Hippoglossus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stenolepis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семсер балық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Xiphias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gladius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треска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morhua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ogac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macrocephalus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пикша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Melanogrammus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aeglefinus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сайда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Pollachius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virens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лаврака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Dicentrarchus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0303 99 000 7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жыланбалық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.); камбала тектес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Pleuronectidae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Bothidae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Cynoglossidae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Soleidae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Scophthalmidae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Citharidae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Reinhardtius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hippoglossoides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Hippoglossus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hippoglossus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Hippoglossus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stenolepis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Solea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Pelotreis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flavilatus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Peltorhamphus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novaezealandiae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түрлерінен басқа; скипджек, немесе жолақты тунец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Euthynnus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Katsuwonus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pelamis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тунец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Thunnus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текті,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Thunnus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alalunga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Thunnus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albacares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түрлерінен басқа); минтай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Theragra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chalcogramma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оңтүстік путассуы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Micromesistius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australis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); балықтың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Boreogadus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saida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түрі; күміс түстес сайда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Pollachius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pollachius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жаңа зеландиялық макруронус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Macruronus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novaezealandiae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мольва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Molva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.); балықтың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Orcynopsis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unicolor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түрі; анчоустар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Engraulis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.); теңіз мөңке балығы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Dentex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dentex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Pagellus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.); қарапайым теңіз ақтабаны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Brama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.); қармақшы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Lophius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.); қара конгрио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Genypterus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blacodes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0303 99 000 8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қара палтус, немесе көк қабықты палтус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Reinhardtius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hippoglossoides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0303 99 000 9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акулалар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скаттар және ромб тәрізді скаттар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Rajidae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0304 49 108 0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тилапия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Oreochromis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жайын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Pangasius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Clarias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Ictalurus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тұқы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idellus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Hypophthalmichthys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Labeo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Osteochilus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hasselti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Leptobarbus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hoeveni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Megalobrama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жыланбалық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ніл латесі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niloticus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және жыланбас балық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Channa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акулалар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скаттар және ромб тәрізді скаттар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Rajidae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тұщы су балықтары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0304 88 100 0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тікенді акула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Squalus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 және мысық тәріздес акула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Scyliorhinus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0304 88 200 0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майшабақ акуласы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Lamna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nasus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0304 88 500 0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де акулалар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0304 88 900 0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скаттар және ромб тәрізді скаттар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Rajidae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0304 89 108 0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0304 89 800 0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0304 93 200 0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сурим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0304 93 800 0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0304 95 500 0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мерлузаның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Merluccius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0304 96 100 0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сурим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0304 96 900 0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0304 97 100 0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сурим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0304 97 900 0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0304 99 110 0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сурим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0304 99 220 0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тұщу су балығы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0304 99 980 0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сұйықтықтағы моцарелла немесе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таза салмағы 200 г аспайтын бастапқы қаптамаларда, балалар тағамына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Эмменталер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0602 20 200 0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тамыр жүйесі ашық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0602 20 300 0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цитрус өнімдері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0602 20 800 0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0602 90 460 0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тамыр жүйесі ашық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0602 90 470 0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қылқанды және мәңгі жасыл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0602 90 480 0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тамаринд, анакардия, немесе акажу, личи, джекфрут, саподилла, пассифлора, немесе страстоцвет, карамбола және питайя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қара бидайдан немесе арпадан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женьшень тамыры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1211 90 860 1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мия тамыры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1211 90 860 9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10 мас.% сахароза бар, бірақ басқа қоспаларды қамтымайтын мия сығындысы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бөлшек сауда үшін буып-түйілген, сәби жастағы балаларға арналған дайын тағамдық өнімдер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2007 10 101 0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сәби жастағы балаларға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2007 10 911 0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сәби жастағы балаларға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2007 10 991 0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сәби жастағы балаларға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2007 99 930 0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тропикалық жемістерден және тропикалық жаңғақтардан жасалған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жержаңғақ пастасы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2008 19 120 0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тропикалық жаңғақтар; құрамында 50 мас.% немесе одан көп тропикалық жаңғақтар бар қоспалар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2008 19 920 1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қуырылған тропикалық жаңғақтар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2008 19 920 9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2008 50 980 0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5 кг-нан кем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2008 97 030 0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таза салмағы 1 кг аспайтын бастапқы қаптамаларда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2008 97 050 0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таза салмағы 1 кг аспайтын бастапқы қаптамаларда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2008 97 120 0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2008 97 140 0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2008 97 160 0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2008 97 180 0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2008 97 320 0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2008 97 340 0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2008 97 360 0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2008 97 380 0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2008 97 510 0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2008 97 590 0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2008 97 720 0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2008 97 740 0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2008 97 760 0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2008 97 780 0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жемістерден жасалған (құрамында 50 мас. % немесе одан көп тропикалық жаңғақтар мен тропикалық жемістер бар қоспаларды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2008 99 240 0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2008 99 360 0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2008 99 380 0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2008 99 480 0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тропикалық жемістер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2008 99 630 0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тропикалық жемістер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2008 99 980 0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2009 41 920 1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көлемі 0,35 л аспайтын қаптамаларда, балалар тағамына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2009 41 920 9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2009 41 990 0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құрамында қосымша қант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2009 79 980 1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құрамында 30 мас.% аспайтын қосымша қант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2009 79 980 2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концентрацияланған, жалпы салмағы 100 кг құны 30 еуродан аспайтын, сыйымдылығы 40 кг аспайтын бөшкедегі, цистернадағы, флекси-танкідегі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2009 79 980 9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2009 89 340 0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тропикалық жемістерден жасалған шырын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2009 89 850 0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жемістерден жасалған шырын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2009 89 880 0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жемістерден жасалған шырын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2009 89 970 0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жемістерден жасалған шырын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 шырындарының қоспалары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 шырындарының қоспалары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2009 90 970 0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тропикалық жемістер шырындарының қоспалары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2805 30 200 0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церий, лантан, празеодим, неодим және самарий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2805 30 300 0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европий, гадолиний, тербий, диспрозий, гольмий, эрбий, тулий, иттербий, лютеций және иттрий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2805 30 400 0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скандий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2805 30 800 0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2807 00 000 1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күкірт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2807 00 000 9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олеум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сутегі цианиді (цианисті сутекті қышқыл)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карбонил дихлориді (фосген)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фосфор оксихлориді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фосфор трихлориді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фосфор пентахлориді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күкірт монохлориді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күкірт дихлориді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тионил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лантан, празеодим, неодим немесе самарий қосылысы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европий, гадолиний, тербий, диспрозий, гольмий, эрбий, тулий, иттербий, лютеций немесе иттрий қосылысы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скандий қосылысы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металл қоспаларының қосылысы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хлорлы циан (хлорциан)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тазартылған және кондуктометриялық су және балама таза 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2853 90 300 0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сұйық ауа (с удалением или без удаления инертных газов); сығымдалған ауа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дифторметан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трифторметан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пентафторэтан және 1,1,1-трифторэтан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1,1-дифторэтан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1,1,1,2-тетрафторэтан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пентафторпропандар, гексафторпропандар және гептафторпропандар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перфторирленген қаныққан фторидтер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де қаныққан фторидтер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2,3,3,3-тетрафторпропен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2903 39 350 0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1,3,3,3-тетрафторпропен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де қанықпаған фторидтер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йодиддер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2903 77 600 0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трихлорфторметан, дихлордифторметан, трихлортрифторэтандар, дихлортетрафторэтандар және хлорпентафторэтан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құрамында тек бром және хлор немесе құрамында тек фтор және хлор, немесе құрамында тек фтор және бром бар галогенделгендер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мирекс (ISO)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пентахлорбензол (ISO)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гексабромбифенилдер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перфтороктансульфондық қышқыл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аммоний перфтороктансульфонаты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литий перфтороктансульфонаты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калий перфтороктансульфонаты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2904 35 000 0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перфтороктансульфондық қышқылдың өзге де тұздары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2904 36 000 0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перфтороктансульфонилфторид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трихлорнитрометан (хлорпикрин)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эндрин (ISO)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2914 62 000 0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коэнзим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(убидекаренон (INN))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2914 69 800 0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2914 71 000 0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хлордекон (ISO)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2914 79 000 0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2915 70 400 0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пальмитиндік қышқыл, оның тұздары мен күрделі эфирлері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2915 70 500 0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стеариндік қышқыл, оның тұздары мен күрделі эфирлері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2915 90 300 0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лауриндік қышқыл, оның тұздары мен күрделі эфирлері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2915 90 700 0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басқа күрделi ортафтелдiк қышқылдың эфирлерi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2,2-дифенил-2-гидроксиуксустық қышқыл (бензил қышқыл)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диметилфосфит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диэтилфосфит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триметилфосфит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2920 24 000 0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триэтилфосфит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эндосульфан (ISO)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2920 90 700 0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 де қосылыстар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2-(N,N-диметиламин)этилхлорид гидрохлорид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2-(N,N-диэтиламин)этилхлорид гидрохлорид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2-(N,N-диизопропиламин) этилхлорид гидрохлорид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триэтаноламин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диэтаноламмоний перфтороктансульфонат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метилдиэтаноламин және этилдиэтаноламин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2-(N,N-диизопропиламин)этанол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2922 19 400 0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триэтаноламин тұздары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2922 19 700 0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тетраэтиламмоний перфтороктансульфонат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дидецилдиметиламмоний перфтороктансульфонат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алахлор (ISO)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альфа-фенилацетоацетонитрил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2926 90 980 0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2-(N,N-диэтиламино)этантиол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бис(2-гидроксиэтил)сульфид (тиодигликоль (INN))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алдикарб (ISO), каптафол (ISO) және метамидофос (ISO)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диметилметилфосфонат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диметилпропилфосфонат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диэтилэтилфосфонат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3-(тригидроксисилил) натрий пропилметилфосфонаты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2931 35 000 0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2,4,6-трипропил-1,3,5,2,4,6-триоксатрифосфинан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2,4,6-триоксид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2931 36 000 0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(5-этил-2-метил-2-оксид-1,3,2-диоксафосфинан-5-ил)метил метил метилфосфонат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2931 37 000 0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бис[(5-этил-2-метил-2-оксид-1,3,2-диоксафосфинан-5-ил)метил] метилфосфонат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2931 38 000 0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метилфосфондық қышқыл тұзы кислоты және (аминоиминометил)несепнәр (1 :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этидрондық қышқыл (INN) (1-гидроксиэтан-1,1-дифосфондық қышқыл) және оның тұздары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2931 90 600 0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(нитрилотриметандиил) трис(фосфондық қышқыл), {этан-1,2-диилбис [нитрилобис(метилен)]}тетракис(фосфондық қышқыл), [(бис{2-[бис(фосфонометил)амино]этил}амино)метил]фосфондық қышқыл, {гексан-1,6-диил бис[нитрилобис(метилен)]} тетракис(фосфондық қышқыл), {[(2-гидроксиэтил)имино] бис(метилен)}бис(фосфондық қышқыл) және [(бис{6-[бис(фосфонометил)амино]гексил}амино)метил]фосфондық қышқыл; олардың тұздары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2931 90 800 1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2-хлорэтилфосфондық қышқыл; кремнийорганикалық қосылыстар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2931 90 800 2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N-фосфонометил-глицин, оның калий және изопропиламинді тұздары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2931 90 800 9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сукралоза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азинфосметил (ISO)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2933 99 800 8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N-метилперфтороктансульфонамид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N-этилперфтороктансульфонамид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N-этил-N-(2-гидроксиэтил) перфтороктансульфонамид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N-(2-гидроксиэтил)-N-метилперфтороктансульфонамид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 перфтороктансульфонамиды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2935 90 300 0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3-(1-[7-(гексадецилсульфониламино)-1Н-индол-3-ил]-3-оксо-1Н,3Н-нафто[1,8-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]-пиран-1-ил)-N,N-диметил-1Н-индол-7-сульфонамид; метосулам (ISO)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2939 71 000 0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кокаин, экгонин, левометамфетамин, метамфетамин (INN), рацемат метамфетамина; тұздар, күрделі эфирлер және олардың өзге де туындылары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2939 79 000 0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безгек диагностикасына арналған жиынтықтар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жылан уына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гемоглобин, қан глобулиндері және сарысу глобулиндері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қанның ұйығыштығы факторлары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араласпаған, бөлшек сауда үшін дозаланған дәрілік нысандар түрінде немесе нысандарға немесе қаптамаларға өлшеніп салынбаған иммунологиялық өнімдер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араласқан, бөлшек сауда үшін дозаланған дәрілік нысандар түрінде немесе нысандарға немесе қаптамаларға өлшеніп салынбаған иммунологиялық өнімдер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бөлшек сауда үшін дозаланған дәрілік нысандар түрінде немесе нысандарға немесе қаптамаларға өлшеніп салынған иммунологиялық өнімдер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құрамында антибиотиктер бар 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эфедрин немесе оның тұздары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псевдоэфедрин (INN) немесе оның тұздары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норэфедрин немесе оның тұздары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құрамында малярийге қарсы осы топтың 2-субпозициясына ескертуде көрсетілген белсенді (әсер етуші) заттары бар 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эфедрин немесе оның тұздары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псевдоэфедрин (INN) немесе оның тұздары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құрамында норэфедрин немесе оның тұздары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бөлшек саудаға арналып нысандарға немесе қаптамаларға өлшеніп салынған және құрамында негізгі әсер етуші зат ретінде тек: натрий кофеин-бензоаты немесе никотинат ксантинолы, немесе папаверин, немесе пилокарпин, немесе теобромин, немесе теофиллин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құрамында малярийге қарсы осы топтың 2-субпозициясына ескертуде көрсетілген белсенді (әсер етуші) заттары бар 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расфасованные в формы или упаковки для розничной продаж бөлшек саудаға арналып нысандарға немесе қаптамаларға өлшеніп салынған 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спермицидтер негізінде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ДДТ (ISO) (клофенотан (INN)), нетто-массасы 300 г аспайтын қаптамада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құрамында 4,6-динитро-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-крезол (ДНОК (ISO)) немесе оның тұзы, немесе трибутилол қосылыстары, немесе көрсетілген заттардың қоспасы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құрамында алдикарб (ISO) немесе пента- и октабромдифенилдің қарапайым эфирлері, немесе перфтороктансульфондық қышқыл және оның тұздары, немесе перфтороктансульфонамидтер, немесе перфтороктансульфонилфторид бар инсектицидтер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құрамында алахлор (ISO) немесе азинофос метил (ISO), немесе эндосульфан (ISO) бар инсектицидтер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құрамында алахлор (ISO) немесе алдикарб (ISO), немесе азинфос метил (ISO), немесе эндосульфан (ISO), немесе пента- и октабромдифенилдің қарапайым эфирлері, немесе пентафтороктансульфондық қышқыл және оның тұздары, немесе перфтороктансульфонамидтер, немесе перфтороктансульфонилфторид бар фунгицидтер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құрамында алахлор (ISO) немесе алдикарб (ISO), немесе азинфос метил (ISO), немесе эндосульфан (ISO), немесе пента- и октабромдифенилдің қарапайым эфирлері, немесе пентафтороктансульфондық қышқыл және оның тұздары, немесе перфтороктансульфонамидтер, немесе перфтороктансульфонилфторид бар гербицидтер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құрамында алдикарб (ISO) немесе азинфос метил (ISO) бар зарарсыздандыратын құралдар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құрамында алахлор (ISO) немесе эндосульфан (ISO), немесе пента- және октабромдифенилдің қарапайым эфирлері, немесе пентафтороктансульфондық қышқыл және оның тұздары, немесе перфтороктансульфонамидтер, немесе перфтороктансульфонилфторид бар зарарсыздандыратын құралдар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құрамында алахлор (ISO) немесе алдикарб (ISO), немесе азинфос метил (ISO), немесе эндосульфан (ISO), немесе пента- және октабромдифенилдің қарапайым эфирлері, немесе пентафтороктансульфондық қышқыл және оның тұздары, немесе перфтороктансульфонамидтер, немесе перфтороктансульфонилфторид бар родентицидтер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3808 61 000 1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құрамында альфа-циперметрин (ISO), бифентрин (ISO), цифлутрин (ISO), дельтаметрин (INN, ISO), этофенпрокс (INN) немесе лямбда-цигалотрин (ISO)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3808 61 000 2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құрамында хлорфенапир (ISO)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3808 61 000 3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құрамында бендиокарб (ISO), фенитротион (ISO), малатион (ISO), пиримифос-метил (ISO) немесе пропоксур (ISO)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3808 62 000 1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құрамында альфа-циперметрин (ISO), бифентрин (ISO), цифлутрин (ISO), дельтаметрин (INN, ISO), этофенпрокс (INN) немесе лямбда-цигалотрин (ISO)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3808 62 000 2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құрамында хлорфенапир (ISO)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3808 62 000 3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құрамында бендиокарб (ISO), фенитротион (ISO), малатион (ISO), пиримифос-метил (ISO) немесе пропоксур (ISO)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3808 69 000 1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құрамында альфа-циперметрин (ISO), бифентрин (ISO), цифлутрин (ISO), дельтаметрин (INN, ISO), этофенпрокс (INN) немесе лямбда-цигалотрин (ISO)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3808 69 000 2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құрамында хлорфенапир (ISO)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3808 69 000 3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құрамында бендиокарб (ISO), фенитротион (ISO), малатион (ISO), пиримифос-метил (ISO) немесе пропоксур (ISO)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үлес салмағы кемінде 0,94 этилен-альфа-олефиндік сополимерлер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сульфатты күлдік салмағы 0,25 % аспайтын паста құрайтын поливинилхлоридті эмульсиялық, микросуспензиялық және поливинилхлоридэкстендер шайыр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3904 10 000 9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78 мл/г немесе одан жоғары сипаттамалық тұтқырлығы бар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полиметиленфенилизоцианат (шикі МДИ, полимерлік МДИ)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бекіткіш бұйымдар және жиһаз, көлік құралдарына арналған фурнитура немесе ұқсас бұйымдар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4410 11 300 0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беткі қабаты меламинді шайыр сіңірілген қағазбен жабылған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осы топқа қосымша Еуразиялық экономикалық одақтың 2-ескертуінде көрсетілген тропикалық тұқымдас сүректен кем дегенде бір сыртқы қабаты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4412 10 000 4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осы топқа қосымша Еуразиялық экономикалық одақтың 2-ескертуінде көрсетілген тропикалық тұқымдас сүректен кем дегенде бір сыртқы қабаты бар 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4412 31 900 1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4412 31 100 0 кіші субпозицияда көрсетілген тұқымдастардан басқа, осы топқа қосымша Еуразиялық экономикалық одақтың 2-ескертуінде көрсетілген тропикалық тұқымдас сүректен жасалған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4412 31 900 9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қандыағаш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ақ үйеңкі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Fraxinus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бүк ағашы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Fagus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қайың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шие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Prunus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талшын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Castanea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шегіршін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Ulmus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эвкалипт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Eucalyptus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гикори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Carya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жылқы талшыны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Aesculus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жөке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Tilia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үйеңкі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емен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Quercus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шынар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терек және көк терек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Populus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инеш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Robinia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лириодендрон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Liriodendron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 немесе жаңғақ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Juglans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 түрлерінің жапырақты тұқымдастары сүрегінен кем дегенде бір сыртқы қабаты бар 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4412 33 субпозицияда көрсетілмеген жапырақты тұқымдас сүректен кем деген бір сыртқы қабаты бар 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өзгелері, екі сыртқы қабаты да қылқан тұқымдас сүректен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4412 94 100 1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осы топқа қосымша Еуразиялық экономикалық одақтың 2-ескертуінде көрсетілген тропикалық тұқымдас сүректен кем дегенде бір сыртқы қабаты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осы топқа қосымша Еуразиялық экономикалық одақтың 2-ескертуінде көрсетілген тропикалық тұқымдас сүректен кем дегенде бір сыртқы қабаты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қандыағаш, ақ үйеңкі, бүк ағашы, қайың, шие, талшын, шегіршін, гикори, қызылқайың, жылқы талшыны, жөке, үйеңкі, емен, шынар, терек, ақ қараған, жаңғақ немесе қызғалдақ ағашынан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осы топқа қосымша Еуразиялық экономикалық одақтың 2-ескертуінде көрсетілген тропикалық тұқымдастардан бөлек жапырақты тұқымдас сүректен кем дегенде бір сыртқы қабаты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таралған жібек қылшықтан немесе өзге де жібек қалдықтарынан жасалған иірімжіп; жібек құрттының жібек бөліп шығаратын бездерінен талшық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5111 30 800 1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беткі тығыздығы 300 г/м² астам, бірақ 450 г/м² аспайтын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5111 30 800 9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беткі тығыздығы 450 г/м² астам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5111 90 980 0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беткі тығыздығы 300 г/м² астам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5112 30 800 1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беткі тығыздығы 200 г/м² астам, бірақ 375 г/м² аспайтын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5112 30 800 9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беткі тығыздығы 375 г/м² астам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5112 90 980 0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беткі тығыздығы 200 г/м² астам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5402 53 000 0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полипропиленді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5402 59 000 0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5402 63 000 0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полипропиленді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5402 69 000 0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целлюлоза ацетаты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вискоздық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полипропиленді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ең көп алаңы 0,3 м² астам, бірақ 1 м² аспайтын пластина түріндегі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осы топтың 1 субпозицияларына ескертуде көрсетілген кенеп мата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6005 36 100 0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тюль перделерге арналған кенеп матаны қоса алғанда, тұтас перделерге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6005 36 500 0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тұтас перделерге арналған кенеп матадан немесе тюль перделерге арналған кенеп матадан басқа, желіжіптік шілтер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6005 36 900 0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6005 37 100 0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тюль перделерге арналған кенеп матаны қоса алғанда, тұтас перделерге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6005 37 500 0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тұтас перделерге арналған кенеп матадан немесе тюль перделерге арналған кенеп матадан басқа, желіжіптік шілтер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6005 37 900 0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6005 38 100 0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тюль перделерге арналған кенеп матаны қоса алғанда, тұтас перделерге арналған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6005 38 500 0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тұтас перделерге арналған кенеп матадан немесе тюль перделерге арналған кенеп матадан басқа, желіжіптік шілтер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6005 38 900 0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тюль перделерге арналған кенеп матаны қоса алғанда, тұтас перделерге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тұтас перделерге арналған кенеп матадан немесе тюль перделерге арналған кенеп матадан басқа, желіжіптік шілтер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күре тамыры ұлғаюмен ауыратындарға арналған жеке жібі 67 дтекс немесе одан асатын сызықтық тығыздықтағы синтетикалық жіптен дайындалған колготкалар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6115 10 100 2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күре тамыры ұлғаюмен ауыратындарға арналған жеке жібі 67 дтекс немесе одан асатын сызықтық тығыздықтағы синтетикалық жіптен дайындалған қысқа шұлықтар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6210 10 920 0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хирургиялық оталар жасау кезінде пациенттер және медициналық қызметкер пайдаланатын бір реттік халаттар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6210 10 980 0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осы топтың 1 субпозициясына ескертуде көрсетілген кереует үстіне қойылатын масаға қарсы торлар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хирургиялық оталар жасау кезінде пайдаланылатын, 5603 тауар позициясының материалдарынан дайылдалатын бір реттік төсек жаймалар немесе сулықтар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6907 22 100 0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зерленбеген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6907 22 900 3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6907 23 100 0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зерленбеген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6907 23 900 3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зерленбеген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6907 30 900 9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зерленбеген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6907 40 900 3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төкпелі немесе бумадағы тоқыма емес талшықтар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тоқыма талшықтардан жасалған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8407 33 200 0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қозғалтқыш цилиндрлерінің жұмыс көлемі 250 см³ астам, бірақ 500 см³ аспайтын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8407 33 800 0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қозғалтқыш цилиндрлерінің жұмыс көлемі 500 см³ астам, бірақ 1000 см³ аспайтын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тоңазыту-мұздату жабдығын орнатуға арналған жиһаз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суғаруға арналған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суғаруға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тракторларда орнатуға немесе тракторлармен тіркеуге арналған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суғаруға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тасымалданатын керек-жарақтар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тракторларда орнатуға немесе тракторлармен тіркеуге арналған ұнтақтарды бөлушілер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8432 31 110 0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ортадан айналатын дәл себетін тұқым сепкіштер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8432 31 190 0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отырғызғыштар және көшет отырғызғыш машиналар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8432 39 110 0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ортадан айналатын дәл себетін тұқым сепкіштер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8432 39 190 0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отырғызғыштар және көшет отырғызғыш машиналар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органикалық тыңайтқыштар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бейорганикалық тыңайтқыштар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8443 99 900 0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үтіктеу машиналары және пресстер (материалдарды термобекітуге арналған пресстерді қоса алғанда)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тігін машиналарына арналған инелер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лазерлік сәулелендіру процестерін пайдаланып жұмыс істейтін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басқа жарықпен немесе фотондық сәулелендіру процестерін пайдаланып жұмыс істейтін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плазмалық-доғалық процестерді пайдаланып жұмыс істейтін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өзгелері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8457 10 900 3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8458 11 200 1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8458 11 490 1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8458 91 200 2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8459 41 000 1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авиациялық өнеркәсіпке арналған негізгі келтіру қозғалтқышының қуаттылығы 45 кВт аспайтын "вал" үлгісіндегі бөлшектердің "бөтелкелік" нысандағы ішкі бетін қашап кеңітуге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8459 41 000 9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8459 61 900 2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8460 12 100 1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авиациялық өнеркәсіпке арналған келтіру қозғалтқышының қуаттылығы 20 кВт астам күрделі бейінді нысандардың прецизиялық бөлшектерін тегістеу мен жеткізуге арналған таспалы-тегістеу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8460 12 100 9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8460 12 900 1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асхана аспаптарының дайындамаларын тегістеуге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8460 12 900 9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кез келген ось бойынша 0,01 мм кем емес позициялау дәлдiгiмен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8460 19 900 1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асхана аспаптарының дайындамаларын тегістеуге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8460 19 900 9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8460 22 100 1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цилиндрлік беткі қабаттарды тегістеуге арналған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8460 22 100 2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8460 22 100 9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8460 23 100 1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іштен тегістеуге арналған станоктар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8460 23 100 2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8460 23 100 3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8460 23 100 9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8460 24 100 1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цилиндрлік беткі қабаттарды тегістеуге арналған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8460 24 100 2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авиациялық өнеркәсіпке арналған келтіру қозғалтқышының қуаттылығы 10 кВт және одан астам, бірақ 100 кВт аспайтын бейінді беттерін тегістеуге арналған көп координаттылар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8460 24 100 3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8460 24 100 9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8460 24 900 1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асхана аспаптарының дайындамаларын тегістеуге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8460 24 900 9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8460 29 200 1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іштен тегістеуге арналған станоктар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8460 29 200 4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8460 29 200 5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8460 29 200 9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8460 29 800 1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асхана аспаптарының дайындамаларын тегістеуге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8460 29 800 9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8460 90 900 9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8461 20 000 2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8461 40 110 4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8462 21 800 3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зымырандық-ғарыштық өнеркәсіпке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атаулы шығыс қуаттылығы 735 Вт астам, бірақ 150 кВт аспайтын, 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атаулы шығыс қуаттылығы 750 Вт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атаулы шығыс қуаттылығы 150 кВт аспайтын қозғалтқыштар мен генераторлар, 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атаулы шығыс қуаттылығы 75 кВт астам, бірақ 100 кВт аспайтын тұрақты ток қозғалтқыштары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атаулы шығыс қуаттылығы 375 кВт астам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атаулы шығыс қуаттылығы 735 Вт астам, бірақ 750 Вт аспайтын, 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атаулы шығыс қуаттылығы 150 кВт аспайтын, 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атаулы шығыс қуаттылығы 7,5 кВт астам, бірақ 37 кВт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атаулы шығыс қуаттылығы 7,5 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8501 61 800 0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атаулы шығыс қуаттылығы 7,5 кВА астам, бірақ 75 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атаулы шығыс қуаттылығы 75 кВА астам, бірақ 375 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атаулы шығыс қуаттылығы 375 кВА астам, бірақ 750 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атаулы шығыс қуаттылығы 750 кВА астам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атаулы шығыс қуаттылығы 7,5 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8502 11 800 0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атаулы шығыс қуаттылығы 7,5 кВА астам, бірақ 75 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атаулы шығыс қуаттылығы 75 кВА астам, бірақ 375 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8502 13 200 0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атаулы шығыс қуаттылығы 375 кВА астам, бірақ 750 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8502 13 400 0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атаулы шығыс қуаттылығы 750 кВА астам, бірақ 2000 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8502 13 800 0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атаулы шығыс қуаттылығы 2000 кВА астам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8502 20 200 0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атаулы шығыс қуаттылығы 7,5 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8502 20 400 0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атаулы шығыс қуаттылығы 7,5 кВА астам, бірақ 375 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8502 20 600 0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атаулы шығыс қуаттылығы 375 кВА астам, бірақ 750 кВА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8502 20 800 0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атаулы шығыс қуаттылығы 750 кВА астам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тек қана немесе негізінде 8471 тауар позициясының есептеуіш жүйелерінде пайдаланылатын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8528 42 300 1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8528 42 300 9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8528 42 900 1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экранның ені/биіктігі 1,5-тен кем арақатынастағы 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8528 42 900 9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8528 49 100 2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8528 49 100 8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8528 49 800 2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экранның ені/биіктігі 1,5-тен кем арақатынастағы 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8528 49 800 8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тек қана немесе негізінде 8471 тауар позициясының есептеуіш жүйелерінде пайдаланылатын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8528 52 300 1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8528 52 300 9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8528 52 900 1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8528 52 900 9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8528 59 100 2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8528 59 100 8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азаматтық әуе кемелеріне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тек қана немесе негізінде 8471 тауар позициясының есептеуіш жүйелерінде пайдаланылатын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8528 62 300 0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есептегіш машинадан алынған цифрлық ақпаратты көрсетуге қабілетті жазық дисплейлі панельдің көмегімен жұмыс істейтіндері (мысалы, сұйық кристалды құрылғылар)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8528 62 400 0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монохромды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8528 62 900 1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2048 x 1080 пиксель және астам көлемді цифрлық проекторлар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8528 62 900 9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монохромды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түрлі-түсті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8528 71 150 0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телевизиялық сигналдарды қабылдауға қабілетті, Интернетке қолжетімділікке арналған модемді қамтитын және интерактивті ақпарат алмасу функциясы бар микропроцессор негізіндегі аспаптары бар аппараттар (коммуникативті функциясы бар телевизиялық қабылдағыштар)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телевизиялық сигналдарды қабылдауға қабілетті, Интернетке қолжетімділікке арналған модемді қамтитын және интерактивті ақпарат алмасу функциясы бар микропроцессор негізіндегі аспаптары бар аппараттар (коммуникативті функциясы бар телевизиялық қабылдағыштар)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8542 31 300 0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осы топқа 9 (б) (iv) ескертуде аталған тауарлар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8542 31 901 0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интегралды монолитті схемалар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осы топқа 9 (б) (iv) ескертуде аталған тауарлар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8542 33 300 0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осы топқа 9 (б) (iv) ескертуде аталған тауарлар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осы топқа 9 (б) (iv) ескертуде аталған тауарлар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коаксиальды кабельдер және басқа да коаксиальды электр өткізгіштер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бір осьті тракторлар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жаңалар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8701 91 500 0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бұрын пайдаланылған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жаңалар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8701 92 500 0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бұрын пайдаланылған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жаңалар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8701 93 500 0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бұрын пайдаланылған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орман шаруашылығына арналған тіркемелі тракторлар (скиддерлер), доңғалақты, жаңа, қозғалтқышының қуаты 90 кВт астам, бірақ 130 кВт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бұрын пайдаланылған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орман шаруашылығына арналған тіркемелі тракторлар (скиддерлер), доңғалақты, жаңа, қозғалтқышының қуаты 130 кВт астам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бұрын пайдаланылған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8702 20 112 9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8702 20 192 9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8702 20 911 0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8702 20 912 0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жүргізушіні қоса алғанда 120-дан астам адамды тасымалдауға арналған автобустар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8702 20 919 1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8702 20 919 2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8702 20 919 8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8702 20 919 9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шығарылған кезден бастап 7 жылдан астам уақыт өткен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шығарылған кезден бастап 5 жылдан астам, бірақ 7 жылдан аспайтын уақыт өткен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8702 20 992 9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8702 30 111 0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8702 30 112 0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жүргізушіні қоса алғанда 120-дан астам адамды тасымалдауға арналған автобустар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8702 30 119 1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8702 30 119 9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шығарылған кезден бастап 5 жылдан астам, бірақ 7 жылдан аспайтын уақыт өткен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8702 30 192 8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8702 30 192 9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8702 30 911 0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8702 30 912 0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жүргізушіні қоса алғанда 120-дан астам адамды тасымалдауға арналған автобустар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8702 30 919 1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8702 30 919 9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шығарылған кезден бастап 7 жылдан астам уақыт өткен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шығарылған кезден бастап 5 жылдан астам, бірақ 7 жылдан аспайтын уақыт өткен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8702 30 992 8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8702 30 992 9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8702 40 000 2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жүргізушіні қоса алғанда 120-дан астам адамды тасымалдауға арналған автобустар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8702 40 000 9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8702 90 801 0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8702 90 802 0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жүргізушіні қоса алғанда 120-дан астам адамды тасымалдауға арналған автобустар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8702 90 809 0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8703 23 194 0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қозғалтқыш цилиндрлерінің жұмыс көлемі 1500 см³ астам, бірақ 1800 см³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қозғалтқыш цилиндрлерінің жұмыс көлемі 1800 см³ астам, бірақ 2300 см³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шығарылған кезден бастап 7 жылдан астам уақыт өткен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шығарылған кезден бастап 5 жылдан астам, бірақ 7 жылдан аспайтын уақыт өткен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– шығарылған кезден бастап 7 жылдан астам уақыт өткен автомобильдер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шығарылған кезден бастап 5 жылдан астам, бірақ 7 жылдан аспайтын уақыт өткен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шығарылған кезден бастап 7 жылдан астам уақыт өткен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шығарылған кезден бастап 5 жылдан астам, бірақ 7 жылдан аспайтын уақыт өткен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8703 40 592 9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8703 50 109 1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8703 50 109 9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8703 50 399 1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8703 50 399 9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8703 50 599 1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8703 50 599 9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8703 60 592 9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8703 70 109 1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8703 70 109 9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8703 70 399 1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8703 70 399 9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8703 70 599 1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8703 70 599 9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іштен жану қозғалтқыштарының қуаты электр қозғалтқышының 30 минуттық ең жоғары қуатынан көп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M1 немесе M1G санаттарының жеңіл автомобильдері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8703 80 000 9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арнайы медициналық мақсаттарға арналған автомобильдер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шарнирлі-біріктірілген рамасы бар және толық салмағы 45 т астам, бірақ 50 т аспайтын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көлік құралының толық салмағы 5 т аспайтын, тек қана электрлі қозғалтқышпен жүруге қосылатын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жаңалар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8705 90 800 2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бұрын пайдаланылған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8705 90 800 5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жаңалар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бұрын пайдаланылған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8716 10 920 0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салмағы 1600 кг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8716 10 980 0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салмағы 1600 кг астам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бір осьті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толық салмағы 15 т астам автомобиль тіркемелері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бамбуктан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ротангтан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бамбуктан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ротангтан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мобильді үйлер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мобильді үйлер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жылыжайлар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медициналық мақсаттарға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9406 90 390 9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медициналық мақсаттарға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тоқыма материалдардың мақтасынан жасалған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әйелдердің гигиеналық төсемелері, тампондар және ұқсас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машинамен немесе қолдан тоқылған трикотаждық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9619 00 710 9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материалдардан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9619 00 750 9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материалдардан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9619 00 790 9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материалдардан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9619 00 810 9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материалдардан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9619 00 890 9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 материалдардан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9620 00 000 1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лифтiлерден, скиптi көтергiштерден немесе эскалаторлардан басқа 8428 тауар позициясының машиналары немесе механизмдері үшін; 8471 тауар позициясының машиналары үшін; тек қана немесе негізінен 8519 немесе 8521 тауар позициясының аппаратурасымен пайдалануға жарамды; тек қана немесе негізінен 8525 – 8528 тауар позицияларының аппаратураларына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9620 00 000 6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пластмассадан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