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406e5" w14:textId="0840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2015 жылғы 16 қазандағы № 30 шешімінде көрсетілген қызметтер көрсету секторлары бойынша ырықтандыру жоспарларын бекіту туралы</w:t>
      </w:r>
    </w:p>
    <w:p>
      <w:pPr>
        <w:spacing w:after="0"/>
        <w:ind w:left="0"/>
        <w:jc w:val="both"/>
      </w:pPr>
      <w:r>
        <w:rPr>
          <w:rFonts w:ascii="Times New Roman"/>
          <w:b w:val="false"/>
          <w:i w:val="false"/>
          <w:color w:val="000000"/>
          <w:sz w:val="28"/>
        </w:rPr>
        <w:t>Жоғары Еуразиялық экономикалық Кеңестің 2016 жылғы 26 желтоқсандағы № 23 шешімі.</w:t>
      </w:r>
    </w:p>
    <w:p>
      <w:pPr>
        <w:spacing w:after="0"/>
        <w:ind w:left="0"/>
        <w:jc w:val="both"/>
      </w:pPr>
      <w:bookmarkStart w:name="z4" w:id="0"/>
      <w:r>
        <w:rPr>
          <w:rFonts w:ascii="Times New Roman"/>
          <w:b w:val="false"/>
          <w:i w:val="false"/>
          <w:color w:val="000000"/>
          <w:sz w:val="28"/>
        </w:rPr>
        <w:t xml:space="preserve">
      Көрсетілетін қызметтер саудасы, инвестициялар құру, қызметі және инвестицияларды жүзеге асыру туралы хаттаманың (2014 жылғы 29 мамырдағы Еуразиялық экономикалық одақ туралы шарттың № 16 қосымшасы) </w:t>
      </w:r>
      <w:r>
        <w:rPr>
          <w:rFonts w:ascii="Times New Roman"/>
          <w:b w:val="false"/>
          <w:i w:val="false"/>
          <w:color w:val="000000"/>
          <w:sz w:val="28"/>
        </w:rPr>
        <w:t>42-тармағына</w:t>
      </w:r>
      <w:r>
        <w:rPr>
          <w:rFonts w:ascii="Times New Roman"/>
          <w:b w:val="false"/>
          <w:i w:val="false"/>
          <w:color w:val="000000"/>
          <w:sz w:val="28"/>
        </w:rPr>
        <w:t xml:space="preserve"> сәйкес және Еуразиялық экономикалық комиссияның ақпараттарын ескере отырып, Жоғары Еуразиялық экономикалық кеңес шешті:</w:t>
      </w:r>
    </w:p>
    <w:bookmarkEnd w:id="0"/>
    <w:bookmarkStart w:name="z5" w:id="1"/>
    <w:p>
      <w:pPr>
        <w:spacing w:after="0"/>
        <w:ind w:left="0"/>
        <w:jc w:val="both"/>
      </w:pPr>
      <w:r>
        <w:rPr>
          <w:rFonts w:ascii="Times New Roman"/>
          <w:b w:val="false"/>
          <w:i w:val="false"/>
          <w:color w:val="000000"/>
          <w:sz w:val="28"/>
        </w:rPr>
        <w:t>
      Қоса беріліп отырған:</w:t>
      </w:r>
    </w:p>
    <w:bookmarkEnd w:id="1"/>
    <w:bookmarkStart w:name="z6" w:id="2"/>
    <w:p>
      <w:pPr>
        <w:spacing w:after="0"/>
        <w:ind w:left="0"/>
        <w:jc w:val="both"/>
      </w:pPr>
      <w:r>
        <w:rPr>
          <w:rFonts w:ascii="Times New Roman"/>
          <w:b w:val="false"/>
          <w:i w:val="false"/>
          <w:color w:val="000000"/>
          <w:sz w:val="28"/>
        </w:rPr>
        <w:t xml:space="preserve">
      азаматтық құрылыс объектілерін салу жөніндегі жалпы құрылыс жұмыстары (тоннельдер, көпірлер, құбыржолдар, байланыс желілері)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күрделі құрылыстың ерекше қауіпті және техникалық тұрғыдан күрделі объектілеріне және мәдени мұра объектілерін (тарих және мәдениет ескерткіштерін) сақтауға қатысты инженерлік салаларда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автомагистральдармен, көшелермен, жолдармен, теміржолдармен, ұшу-қону жолақтарымен, көпірлермен, жерүсті және жерасты автомагистральдармен, тоннельдермен және айлақтармен, су жолдарымен, сушаруашылық құрылыстарымен, магистральдық құбыржолдармен, байланыс желілерімен және энергетикалық желілермен, құбыржолдармен және кабельдермен және олармен байланысты құрылыстармен байланысты инженерлік салаларда кешенді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күрделі құрылыстың ерекше қауіпті және техникалық тұрғыдан күрделі объектілеріне және мәдени мұра объектілерін (тарих және мәдениет ескерткіштерін) сақтауға қатысты қала құрылысын жоспарлау саласында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5"/>
    <w:bookmarkStart w:name="z10" w:id="6"/>
    <w:p>
      <w:pPr>
        <w:spacing w:after="0"/>
        <w:ind w:left="0"/>
        <w:jc w:val="both"/>
      </w:pPr>
      <w:r>
        <w:rPr>
          <w:rFonts w:ascii="Times New Roman"/>
          <w:b w:val="false"/>
          <w:i w:val="false"/>
          <w:color w:val="000000"/>
          <w:sz w:val="28"/>
        </w:rPr>
        <w:t xml:space="preserve">
      серуендеу кемелерін операторсыз жалға алу және оның лизингі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жарнама саласында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меншікті немесе жалға алынған жылжымайтын мүлікке байланысты қызметтер көрсету (делдалдардың риелторлық қызметтер көрсетуін қоспағанда)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8"/>
    <w:bookmarkStart w:name="z13" w:id="9"/>
    <w:p>
      <w:pPr>
        <w:spacing w:after="0"/>
        <w:ind w:left="0"/>
        <w:jc w:val="both"/>
      </w:pPr>
      <w:r>
        <w:rPr>
          <w:rFonts w:ascii="Times New Roman"/>
          <w:b w:val="false"/>
          <w:i w:val="false"/>
          <w:color w:val="000000"/>
          <w:sz w:val="28"/>
        </w:rPr>
        <w:t xml:space="preserve">
      мүлікті бағалау жөнінде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саяхаттар бюросының және туристік агенттіктердің қызметтер көрсетуі (туроператорлар мен турагенттердің қызметтер көрсетуі)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0"/>
    <w:bookmarkStart w:name="z15" w:id="11"/>
    <w:p>
      <w:pPr>
        <w:spacing w:after="0"/>
        <w:ind w:left="0"/>
        <w:jc w:val="both"/>
      </w:pPr>
      <w:r>
        <w:rPr>
          <w:rFonts w:ascii="Times New Roman"/>
          <w:b w:val="false"/>
          <w:i w:val="false"/>
          <w:color w:val="000000"/>
          <w:sz w:val="28"/>
        </w:rPr>
        <w:t xml:space="preserve">
      даладағы жұмыстарды қоспағанда, қатты пайдалы қазбаларды, мұнайды, газды және жерасты суларын іздеуге байланысты геология, геофизика, геохимия және өзге де ғылымдар саласында ғылыми консультациялық қызметтер көрсету бөлігінде геологиялық, геофизикалық және басқа да іздеу жұмыстары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1"/>
    <w:bookmarkStart w:name="z16" w:id="12"/>
    <w:p>
      <w:pPr>
        <w:spacing w:after="0"/>
        <w:ind w:left="0"/>
        <w:jc w:val="both"/>
      </w:pPr>
      <w:r>
        <w:rPr>
          <w:rFonts w:ascii="Times New Roman"/>
          <w:b w:val="false"/>
          <w:i w:val="false"/>
          <w:color w:val="000000"/>
          <w:sz w:val="28"/>
        </w:rPr>
        <w:t xml:space="preserve">
      жерасты маркшейдерлік түсірілім жөніндегі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xml:space="preserve">
      жерүсті маркшейдерлік түсірілім жөніндегі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3"/>
    <w:bookmarkStart w:name="z18" w:id="14"/>
    <w:p>
      <w:pPr>
        <w:spacing w:after="0"/>
        <w:ind w:left="0"/>
        <w:jc w:val="both"/>
      </w:pPr>
      <w:r>
        <w:rPr>
          <w:rFonts w:ascii="Times New Roman"/>
          <w:b w:val="false"/>
          <w:i w:val="false"/>
          <w:color w:val="000000"/>
          <w:sz w:val="28"/>
        </w:rPr>
        <w:t xml:space="preserve">
      картография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ауа райы болжамы және метеорология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5"/>
    <w:bookmarkStart w:name="z20" w:id="16"/>
    <w:p>
      <w:pPr>
        <w:spacing w:after="0"/>
        <w:ind w:left="0"/>
        <w:jc w:val="both"/>
      </w:pPr>
      <w:r>
        <w:rPr>
          <w:rFonts w:ascii="Times New Roman"/>
          <w:b w:val="false"/>
          <w:i w:val="false"/>
          <w:color w:val="000000"/>
          <w:sz w:val="28"/>
        </w:rPr>
        <w:t xml:space="preserve">
      кино- және бейнефильмдер шығарумен және таратумен байланысты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6"/>
    <w:bookmarkStart w:name="z21" w:id="17"/>
    <w:p>
      <w:pPr>
        <w:spacing w:after="0"/>
        <w:ind w:left="0"/>
        <w:jc w:val="both"/>
      </w:pPr>
      <w:r>
        <w:rPr>
          <w:rFonts w:ascii="Times New Roman"/>
          <w:b w:val="false"/>
          <w:i w:val="false"/>
          <w:color w:val="000000"/>
          <w:sz w:val="28"/>
        </w:rPr>
        <w:t xml:space="preserve">
      бейнефильмдерді көрсету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xml:space="preserve">
      қоғамдық және гуманитарлық ғылымдар саласында ғылыми-зерттеу жұмыстарын жүргізу және енгізу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w:t>
      </w:r>
    </w:p>
    <w:bookmarkEnd w:id="18"/>
    <w:bookmarkStart w:name="z23" w:id="19"/>
    <w:p>
      <w:pPr>
        <w:spacing w:after="0"/>
        <w:ind w:left="0"/>
        <w:jc w:val="both"/>
      </w:pPr>
      <w:r>
        <w:rPr>
          <w:rFonts w:ascii="Times New Roman"/>
          <w:b w:val="false"/>
          <w:i w:val="false"/>
          <w:color w:val="000000"/>
          <w:sz w:val="28"/>
        </w:rPr>
        <w:t xml:space="preserve">
      жаратылыстану ғылымдары саласында ғылыми-зерттеу жұмыстарын жүргізу және тәжірибелік әзірлемелер жасау бойынша қызметтер көрсету секторы бойынша ырықтандыру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9"/>
    <w:bookmarkStart w:name="z24" w:id="20"/>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Жоғары Еуразиялық экономикалық кеңес мүшелері</w:t>
      </w:r>
      <w:r>
        <w:rPr>
          <w:rFonts w:ascii="Times New Roman"/>
          <w:b/>
          <w:i w:val="false"/>
          <w:color w:val="000000"/>
          <w:sz w:val="28"/>
        </w:rPr>
        <w:t>:</w:t>
      </w:r>
    </w:p>
    <w:bookmarkEnd w:id="2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Ресей 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Азаматтық құрылыс объектілерін салу жөніндегі жалпы құрылыс жұмыстары (тоннельдер, көпірлер, құбыржолдар, байланыс желілері) бойынша қызметтер көрсету секторы бойынша </w:t>
      </w:r>
    </w:p>
    <w:bookmarkEnd w:id="21"/>
    <w:bookmarkStart w:name="z27" w:id="22"/>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3"/>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bookmarkEnd w:id="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w:t>
            </w:r>
            <w:r>
              <w:rPr>
                <w:rFonts w:ascii="Times New Roman"/>
                <w:b w:val="false"/>
                <w:i w:val="false"/>
                <w:color w:val="000000"/>
                <w:sz w:val="20"/>
              </w:rPr>
              <w:t>Шартқа</w:t>
            </w:r>
            <w:r>
              <w:rPr>
                <w:rFonts w:ascii="Times New Roman"/>
                <w:b w:val="false"/>
                <w:i w:val="false"/>
                <w:color w:val="000000"/>
                <w:sz w:val="20"/>
              </w:rPr>
              <w:t xml:space="preserve">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4"/>
          <w:p>
            <w:pPr>
              <w:spacing w:after="20"/>
              <w:ind w:left="20"/>
              <w:jc w:val="both"/>
            </w:pPr>
            <w:r>
              <w:rPr>
                <w:rFonts w:ascii="Times New Roman"/>
                <w:b w:val="false"/>
                <w:i w:val="false"/>
                <w:color w:val="000000"/>
                <w:sz w:val="20"/>
              </w:rPr>
              <w:t xml:space="preserve">
мүше мемлекеттердің үкіметтері </w:t>
            </w:r>
          </w:p>
          <w:bookmarkEnd w:id="2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5"/>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инженерлік салада қызметтер көрсету, қала құрылысын жоспарлау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6"/>
          <w:p>
            <w:pPr>
              <w:spacing w:after="20"/>
              <w:ind w:left="20"/>
              <w:jc w:val="both"/>
            </w:pPr>
            <w:r>
              <w:rPr>
                <w:rFonts w:ascii="Times New Roman"/>
                <w:b w:val="false"/>
                <w:i w:val="false"/>
                <w:color w:val="000000"/>
                <w:sz w:val="20"/>
              </w:rPr>
              <w:t xml:space="preserve">
мүше мемлекеттердің үкіметтері </w:t>
            </w:r>
          </w:p>
          <w:bookmarkEnd w:id="26"/>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7"/>
          <w:p>
            <w:pPr>
              <w:spacing w:after="20"/>
              <w:ind w:left="20"/>
              <w:jc w:val="both"/>
            </w:pPr>
            <w:r>
              <w:rPr>
                <w:rFonts w:ascii="Times New Roman"/>
                <w:b w:val="false"/>
                <w:i w:val="false"/>
                <w:color w:val="000000"/>
                <w:sz w:val="20"/>
              </w:rPr>
              <w:t xml:space="preserve">
мүше мемлекеттердің үкіметтері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Комиссияға ақпарат,</w:t>
            </w:r>
          </w:p>
          <w:bookmarkEnd w:id="28"/>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xml:space="preserve">
мүше мемлекеттердің үкіметтері </w:t>
            </w:r>
          </w:p>
          <w:bookmarkEnd w:id="2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xml:space="preserve">
мүше мемлекеттердің үкіметтері </w:t>
            </w:r>
          </w:p>
          <w:bookmarkEnd w:id="3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bookmarkEnd w:id="3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xml:space="preserve">
мүше мемлекеттердің үкіметтері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xml:space="preserve">
мүше мемлекеттердің үкіметтері </w:t>
            </w:r>
          </w:p>
          <w:bookmarkEnd w:id="3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xml:space="preserve">
мүше мемлекеттердің үкіметтері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9"/>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bookmarkEnd w:id="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0"/>
          <w:p>
            <w:pPr>
              <w:spacing w:after="20"/>
              <w:ind w:left="20"/>
              <w:jc w:val="both"/>
            </w:pPr>
            <w:r>
              <w:rPr>
                <w:rFonts w:ascii="Times New Roman"/>
                <w:b w:val="false"/>
                <w:i w:val="false"/>
                <w:color w:val="000000"/>
                <w:sz w:val="20"/>
              </w:rPr>
              <w:t xml:space="preserve">
мүше мемлекеттердің үкіметтері </w:t>
            </w:r>
          </w:p>
          <w:bookmarkEnd w:id="4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1"/>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bookmarkEnd w:id="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2"/>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bookmarkEnd w:id="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3"/>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4"/>
          <w:p>
            <w:pPr>
              <w:spacing w:after="20"/>
              <w:ind w:left="20"/>
              <w:jc w:val="both"/>
            </w:pPr>
            <w:r>
              <w:rPr>
                <w:rFonts w:ascii="Times New Roman"/>
                <w:b w:val="false"/>
                <w:i w:val="false"/>
                <w:color w:val="000000"/>
                <w:sz w:val="20"/>
              </w:rPr>
              <w:t xml:space="preserve">
мүше мемлекеттердің үкіметтері </w:t>
            </w:r>
          </w:p>
          <w:bookmarkEnd w:id="4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5"/>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6"/>
          <w:p>
            <w:pPr>
              <w:spacing w:after="20"/>
              <w:ind w:left="20"/>
              <w:jc w:val="both"/>
            </w:pPr>
            <w:r>
              <w:rPr>
                <w:rFonts w:ascii="Times New Roman"/>
                <w:b w:val="false"/>
                <w:i w:val="false"/>
                <w:color w:val="000000"/>
                <w:sz w:val="20"/>
              </w:rPr>
              <w:t xml:space="preserve">
мүше мемлекеттердің үкіметтері </w:t>
            </w:r>
          </w:p>
          <w:bookmarkEnd w:id="4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7"/>
          <w:p>
            <w:pPr>
              <w:spacing w:after="20"/>
              <w:ind w:left="20"/>
              <w:jc w:val="both"/>
            </w:pPr>
            <w:r>
              <w:rPr>
                <w:rFonts w:ascii="Times New Roman"/>
                <w:b w:val="false"/>
                <w:i w:val="false"/>
                <w:color w:val="000000"/>
                <w:sz w:val="20"/>
              </w:rPr>
              <w:t xml:space="preserve">
IV кезең. Орындалуы мониторингі </w:t>
            </w:r>
          </w:p>
          <w:bookmarkEnd w:id="4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8"/>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bookmarkEnd w:id="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Жоғары Еуразиялық экономикалық кеңеске баяндама</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bookmarkEnd w:id="50"/>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1"/>
          <w:p>
            <w:pPr>
              <w:spacing w:after="20"/>
              <w:ind w:left="20"/>
              <w:jc w:val="both"/>
            </w:pPr>
            <w:r>
              <w:rPr>
                <w:rFonts w:ascii="Times New Roman"/>
                <w:b w:val="false"/>
                <w:i w:val="false"/>
                <w:color w:val="000000"/>
                <w:sz w:val="20"/>
              </w:rPr>
              <w:t>
I кезең. Мүше мемлекеттердің заңнамасын талдау</w:t>
            </w:r>
          </w:p>
          <w:bookmarkEnd w:id="5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2"/>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bookmarkEnd w:id="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3"/>
          <w:p>
            <w:pPr>
              <w:spacing w:after="20"/>
              <w:ind w:left="20"/>
              <w:jc w:val="both"/>
            </w:pPr>
            <w:r>
              <w:rPr>
                <w:rFonts w:ascii="Times New Roman"/>
                <w:b w:val="false"/>
                <w:i w:val="false"/>
                <w:color w:val="000000"/>
                <w:sz w:val="20"/>
              </w:rPr>
              <w:t xml:space="preserve">
мүше мемлекеттердің үкіметтері </w:t>
            </w:r>
          </w:p>
          <w:bookmarkEnd w:id="5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4"/>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bookmarkEnd w:id="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5"/>
          <w:p>
            <w:pPr>
              <w:spacing w:after="20"/>
              <w:ind w:left="20"/>
              <w:jc w:val="both"/>
            </w:pPr>
            <w:r>
              <w:rPr>
                <w:rFonts w:ascii="Times New Roman"/>
                <w:b w:val="false"/>
                <w:i w:val="false"/>
                <w:color w:val="000000"/>
                <w:sz w:val="20"/>
              </w:rPr>
              <w:t>
Комиссияға ақпарат,</w:t>
            </w:r>
          </w:p>
          <w:bookmarkEnd w:id="55"/>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6"/>
          <w:p>
            <w:pPr>
              <w:spacing w:after="20"/>
              <w:ind w:left="20"/>
              <w:jc w:val="both"/>
            </w:pPr>
            <w:r>
              <w:rPr>
                <w:rFonts w:ascii="Times New Roman"/>
                <w:b w:val="false"/>
                <w:i w:val="false"/>
                <w:color w:val="000000"/>
                <w:sz w:val="20"/>
              </w:rPr>
              <w:t xml:space="preserve">
мүше мемлекеттердің үкіметтері </w:t>
            </w:r>
          </w:p>
          <w:bookmarkEnd w:id="5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7"/>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8"/>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5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9"/>
          <w:p>
            <w:pPr>
              <w:spacing w:after="20"/>
              <w:ind w:left="20"/>
              <w:jc w:val="both"/>
            </w:pPr>
            <w:r>
              <w:rPr>
                <w:rFonts w:ascii="Times New Roman"/>
                <w:b w:val="false"/>
                <w:i w:val="false"/>
                <w:color w:val="000000"/>
                <w:sz w:val="20"/>
              </w:rPr>
              <w:t xml:space="preserve">
мүше мемлекеттердің үкіметтері </w:t>
            </w:r>
          </w:p>
          <w:bookmarkEnd w:id="5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0"/>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bookmarkEnd w:id="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xml:space="preserve">
мүше мемлекеттердің үкіметтері </w:t>
            </w:r>
          </w:p>
          <w:bookmarkEnd w:id="6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xml:space="preserve">
мүше мемлекеттердің үкіметтері </w:t>
            </w:r>
          </w:p>
          <w:bookmarkEnd w:id="6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5"/>
          <w:p>
            <w:pPr>
              <w:spacing w:after="20"/>
              <w:ind w:left="20"/>
              <w:jc w:val="both"/>
            </w:pPr>
            <w:r>
              <w:rPr>
                <w:rFonts w:ascii="Times New Roman"/>
                <w:b w:val="false"/>
                <w:i w:val="false"/>
                <w:color w:val="000000"/>
                <w:sz w:val="20"/>
              </w:rPr>
              <w:t xml:space="preserve">
мүше мемлекеттердің үкіметтері </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xml:space="preserve">
мүше мемлекеттердің үкіметтері </w:t>
            </w:r>
          </w:p>
          <w:bookmarkEnd w:id="6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w:t>
            </w:r>
          </w:p>
          <w:bookmarkEnd w:id="67"/>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8"/>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bookmarkEnd w:id="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9"/>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6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0"/>
          <w:p>
            <w:pPr>
              <w:spacing w:after="20"/>
              <w:ind w:left="20"/>
              <w:jc w:val="both"/>
            </w:pPr>
            <w:r>
              <w:rPr>
                <w:rFonts w:ascii="Times New Roman"/>
                <w:b w:val="false"/>
                <w:i w:val="false"/>
                <w:color w:val="000000"/>
                <w:sz w:val="20"/>
              </w:rPr>
              <w:t xml:space="preserve">
мүше мемлекеттердің үкіметтері </w:t>
            </w:r>
          </w:p>
          <w:bookmarkEnd w:id="7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1"/>
          <w:p>
            <w:pPr>
              <w:spacing w:after="20"/>
              <w:ind w:left="20"/>
              <w:jc w:val="both"/>
            </w:pPr>
            <w:r>
              <w:rPr>
                <w:rFonts w:ascii="Times New Roman"/>
                <w:b w:val="false"/>
                <w:i w:val="false"/>
                <w:color w:val="000000"/>
                <w:sz w:val="20"/>
              </w:rPr>
              <w:t>
IV кезең. Орындалуы мониторингі</w:t>
            </w:r>
          </w:p>
          <w:bookmarkEnd w:id="7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2"/>
          <w:p>
            <w:pPr>
              <w:spacing w:after="20"/>
              <w:ind w:left="20"/>
              <w:jc w:val="both"/>
            </w:pPr>
            <w:r>
              <w:rPr>
                <w:rFonts w:ascii="Times New Roman"/>
                <w:b w:val="false"/>
                <w:i w:val="false"/>
                <w:color w:val="000000"/>
                <w:sz w:val="20"/>
              </w:rPr>
              <w:t>
Жоғары Еуразиялық экономикалық кеңеске баяндама</w:t>
            </w:r>
          </w:p>
          <w:bookmarkEnd w:id="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3"/>
          <w:p>
            <w:pPr>
              <w:spacing w:after="20"/>
              <w:ind w:left="20"/>
              <w:jc w:val="both"/>
            </w:pPr>
            <w:r>
              <w:rPr>
                <w:rFonts w:ascii="Times New Roman"/>
                <w:b w:val="false"/>
                <w:i w:val="false"/>
                <w:color w:val="000000"/>
                <w:sz w:val="20"/>
              </w:rPr>
              <w:t>
 </w:t>
            </w:r>
          </w:p>
          <w:bookmarkEnd w:id="73"/>
          <w:p>
            <w:pPr>
              <w:spacing w:after="20"/>
              <w:ind w:left="20"/>
              <w:jc w:val="both"/>
            </w:pPr>
            <w:r>
              <w:rPr>
                <w:rFonts w:ascii="Times New Roman"/>
                <w:b w:val="false"/>
                <w:i w:val="false"/>
                <w:color w:val="000000"/>
                <w:sz w:val="20"/>
              </w:rPr>
              <w:t>
III. Әкімшілік ынтымақтастықты ұйымдастыру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4"/>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bookmarkEnd w:id="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5"/>
          <w:p>
            <w:pPr>
              <w:spacing w:after="20"/>
              <w:ind w:left="20"/>
              <w:jc w:val="both"/>
            </w:pPr>
            <w:r>
              <w:rPr>
                <w:rFonts w:ascii="Times New Roman"/>
                <w:b w:val="false"/>
                <w:i w:val="false"/>
                <w:color w:val="000000"/>
                <w:sz w:val="20"/>
              </w:rPr>
              <w:t xml:space="preserve">
мүше мемлекеттердің үкіметтері </w:t>
            </w:r>
          </w:p>
          <w:bookmarkEnd w:id="7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bookmarkEnd w:id="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xml:space="preserve">
мүше мемлекеттердің үкіметтері </w:t>
            </w:r>
          </w:p>
          <w:bookmarkEnd w:id="7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bookmarkEnd w:id="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xml:space="preserve">
мүше мемлекеттердің үкіметтері </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0"/>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1"/>
          <w:p>
            <w:pPr>
              <w:spacing w:after="20"/>
              <w:ind w:left="20"/>
              <w:jc w:val="both"/>
            </w:pPr>
            <w:r>
              <w:rPr>
                <w:rFonts w:ascii="Times New Roman"/>
                <w:b w:val="false"/>
                <w:i w:val="false"/>
                <w:color w:val="000000"/>
                <w:sz w:val="20"/>
              </w:rPr>
              <w:t xml:space="preserve">
мүше мемлекеттердің үкіметтері </w:t>
            </w:r>
          </w:p>
          <w:bookmarkEnd w:id="8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2"/>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bookmarkEnd w:id="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3"/>
          <w:p>
            <w:pPr>
              <w:spacing w:after="20"/>
              <w:ind w:left="20"/>
              <w:jc w:val="both"/>
            </w:pPr>
            <w:r>
              <w:rPr>
                <w:rFonts w:ascii="Times New Roman"/>
                <w:b w:val="false"/>
                <w:i w:val="false"/>
                <w:color w:val="000000"/>
                <w:sz w:val="20"/>
              </w:rPr>
              <w:t>
Жоғары Еуразиялық экономикалық кеңеске баяндама</w:t>
            </w:r>
          </w:p>
          <w:bookmarkEnd w:id="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4"/>
          <w:p>
            <w:pPr>
              <w:spacing w:after="20"/>
              <w:ind w:left="20"/>
              <w:jc w:val="both"/>
            </w:pPr>
            <w:r>
              <w:rPr>
                <w:rFonts w:ascii="Times New Roman"/>
                <w:b w:val="false"/>
                <w:i w:val="false"/>
                <w:color w:val="000000"/>
                <w:sz w:val="20"/>
              </w:rPr>
              <w:t>
IV. Жоспарды іске асыруды аяқтау</w:t>
            </w:r>
          </w:p>
          <w:bookmarkEnd w:id="8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5"/>
          <w:p>
            <w:pPr>
              <w:spacing w:after="20"/>
              <w:ind w:left="20"/>
              <w:jc w:val="both"/>
            </w:pPr>
            <w:r>
              <w:rPr>
                <w:rFonts w:ascii="Times New Roman"/>
                <w:b w:val="false"/>
                <w:i w:val="false"/>
                <w:color w:val="000000"/>
                <w:sz w:val="20"/>
              </w:rPr>
              <w:t xml:space="preserve">
мүше мемлекеттердің үкіметтері </w:t>
            </w:r>
          </w:p>
          <w:bookmarkEnd w:id="8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Еуразиялық</w:t>
            </w:r>
            <w:r>
              <w:br/>
            </w:r>
            <w:r>
              <w:rPr>
                <w:rFonts w:ascii="Times New Roman"/>
                <w:b w:val="false"/>
                <w:i w:val="false"/>
                <w:color w:val="000000"/>
                <w:sz w:val="20"/>
              </w:rPr>
              <w:t>экономикалық кеңестің</w:t>
            </w:r>
            <w:r>
              <w:br/>
            </w:r>
            <w:r>
              <w:rPr>
                <w:rFonts w:ascii="Times New Roman"/>
                <w:b w:val="false"/>
                <w:i w:val="false"/>
                <w:color w:val="000000"/>
                <w:sz w:val="20"/>
              </w:rPr>
              <w:t xml:space="preserve"> 2016 жылғы 26 желтоқсандағы</w:t>
            </w:r>
            <w:r>
              <w:br/>
            </w:r>
            <w:r>
              <w:rPr>
                <w:rFonts w:ascii="Times New Roman"/>
                <w:b w:val="false"/>
                <w:i w:val="false"/>
                <w:color w:val="000000"/>
                <w:sz w:val="20"/>
              </w:rPr>
              <w:t>№ 23 шешімімен</w:t>
            </w:r>
            <w:r>
              <w:br/>
            </w:r>
            <w:r>
              <w:rPr>
                <w:rFonts w:ascii="Times New Roman"/>
                <w:b w:val="false"/>
                <w:i w:val="false"/>
                <w:color w:val="000000"/>
                <w:sz w:val="20"/>
              </w:rPr>
              <w:t>БЕКІТІЛГЕН</w:t>
            </w:r>
          </w:p>
        </w:tc>
      </w:tr>
    </w:tbl>
    <w:bookmarkStart w:name="z104" w:id="86"/>
    <w:p>
      <w:pPr>
        <w:spacing w:after="0"/>
        <w:ind w:left="0"/>
        <w:jc w:val="left"/>
      </w:pPr>
      <w:r>
        <w:rPr>
          <w:rFonts w:ascii="Times New Roman"/>
          <w:b/>
          <w:i w:val="false"/>
          <w:color w:val="000000"/>
        </w:rPr>
        <w:t xml:space="preserve"> Күрделі құрылыстың ерекше қауіпті және техникалық тұрғыдан күрделі объектілеріне және мәдени мұра объектілерін (тарих және мәдениет ескерткіштерін) сақтауға қатысты инженерлік салаларда қызметтер көрсету секторы бойынша</w:t>
      </w:r>
    </w:p>
    <w:bookmarkEnd w:id="86"/>
    <w:bookmarkStart w:name="z105" w:id="87"/>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88"/>
          <w:p>
            <w:pPr>
              <w:spacing w:after="20"/>
              <w:ind w:left="20"/>
              <w:jc w:val="both"/>
            </w:pPr>
            <w:r>
              <w:rPr>
                <w:rFonts w:ascii="Times New Roman"/>
                <w:b w:val="false"/>
                <w:i w:val="false"/>
                <w:color w:val="000000"/>
                <w:sz w:val="20"/>
              </w:rPr>
              <w:t>
мүше мемлекеттердің үкіметтері</w:t>
            </w:r>
          </w:p>
          <w:bookmarkEnd w:id="8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89"/>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инженерлік салада қызметтер көрсету, қала құрылысын жоспарлау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0"/>
          <w:p>
            <w:pPr>
              <w:spacing w:after="20"/>
              <w:ind w:left="20"/>
              <w:jc w:val="both"/>
            </w:pPr>
            <w:r>
              <w:rPr>
                <w:rFonts w:ascii="Times New Roman"/>
                <w:b w:val="false"/>
                <w:i w:val="false"/>
                <w:color w:val="000000"/>
                <w:sz w:val="20"/>
              </w:rPr>
              <w:t xml:space="preserve">
мүше мемлекеттердің үкіметтері </w:t>
            </w:r>
          </w:p>
          <w:bookmarkEnd w:id="90"/>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1"/>
          <w:p>
            <w:pPr>
              <w:spacing w:after="20"/>
              <w:ind w:left="20"/>
              <w:jc w:val="both"/>
            </w:pPr>
            <w:r>
              <w:rPr>
                <w:rFonts w:ascii="Times New Roman"/>
                <w:b w:val="false"/>
                <w:i w:val="false"/>
                <w:color w:val="000000"/>
                <w:sz w:val="20"/>
              </w:rPr>
              <w:t xml:space="preserve">
мүше мемлекеттердің үкіметтері </w:t>
            </w:r>
          </w:p>
          <w:bookmarkEnd w:id="9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2"/>
          <w:p>
            <w:pPr>
              <w:spacing w:after="20"/>
              <w:ind w:left="20"/>
              <w:jc w:val="both"/>
            </w:pPr>
            <w:r>
              <w:rPr>
                <w:rFonts w:ascii="Times New Roman"/>
                <w:b w:val="false"/>
                <w:i w:val="false"/>
                <w:color w:val="000000"/>
                <w:sz w:val="20"/>
              </w:rPr>
              <w:t>
мүше мемлекеттердің үкіметтері</w:t>
            </w:r>
          </w:p>
          <w:bookmarkEnd w:id="9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3"/>
          <w:p>
            <w:pPr>
              <w:spacing w:after="20"/>
              <w:ind w:left="20"/>
              <w:jc w:val="both"/>
            </w:pPr>
            <w:r>
              <w:rPr>
                <w:rFonts w:ascii="Times New Roman"/>
                <w:b w:val="false"/>
                <w:i w:val="false"/>
                <w:color w:val="000000"/>
                <w:sz w:val="20"/>
              </w:rPr>
              <w:t>
мүше мемлекеттердің үкіметтері</w:t>
            </w:r>
          </w:p>
          <w:bookmarkEnd w:id="9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4"/>
          <w:p>
            <w:pPr>
              <w:spacing w:after="20"/>
              <w:ind w:left="20"/>
              <w:jc w:val="both"/>
            </w:pPr>
            <w:r>
              <w:rPr>
                <w:rFonts w:ascii="Times New Roman"/>
                <w:b w:val="false"/>
                <w:i w:val="false"/>
                <w:color w:val="000000"/>
                <w:sz w:val="20"/>
              </w:rPr>
              <w:t xml:space="preserve">
мүше мемлекеттердің үкіметтері </w:t>
            </w:r>
          </w:p>
          <w:bookmarkEnd w:id="9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5"/>
          <w:p>
            <w:pPr>
              <w:spacing w:after="20"/>
              <w:ind w:left="20"/>
              <w:jc w:val="both"/>
            </w:pPr>
            <w:r>
              <w:rPr>
                <w:rFonts w:ascii="Times New Roman"/>
                <w:b w:val="false"/>
                <w:i w:val="false"/>
                <w:color w:val="000000"/>
                <w:sz w:val="20"/>
              </w:rPr>
              <w:t xml:space="preserve">
мүше мемлекеттердің үкіметтері </w:t>
            </w:r>
          </w:p>
          <w:bookmarkEnd w:id="9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6"/>
          <w:p>
            <w:pPr>
              <w:spacing w:after="20"/>
              <w:ind w:left="20"/>
              <w:jc w:val="both"/>
            </w:pPr>
            <w:r>
              <w:rPr>
                <w:rFonts w:ascii="Times New Roman"/>
                <w:b w:val="false"/>
                <w:i w:val="false"/>
                <w:color w:val="000000"/>
                <w:sz w:val="20"/>
              </w:rPr>
              <w:t>
мүше мемлекеттердің үкіметтері</w:t>
            </w:r>
          </w:p>
          <w:bookmarkEnd w:id="9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7"/>
          <w:p>
            <w:pPr>
              <w:spacing w:after="20"/>
              <w:ind w:left="20"/>
              <w:jc w:val="both"/>
            </w:pPr>
            <w:r>
              <w:rPr>
                <w:rFonts w:ascii="Times New Roman"/>
                <w:b w:val="false"/>
                <w:i w:val="false"/>
                <w:color w:val="000000"/>
                <w:sz w:val="20"/>
              </w:rPr>
              <w:t xml:space="preserve">
мүше мемлекеттердің үкіметтері </w:t>
            </w:r>
          </w:p>
          <w:bookmarkEnd w:id="9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8"/>
          <w:p>
            <w:pPr>
              <w:spacing w:after="20"/>
              <w:ind w:left="20"/>
              <w:jc w:val="both"/>
            </w:pPr>
            <w:r>
              <w:rPr>
                <w:rFonts w:ascii="Times New Roman"/>
                <w:b w:val="false"/>
                <w:i w:val="false"/>
                <w:color w:val="000000"/>
                <w:sz w:val="20"/>
              </w:rPr>
              <w:t xml:space="preserve">
мүше мемлекеттердің үкіметтері </w:t>
            </w:r>
          </w:p>
          <w:bookmarkEnd w:id="9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9"/>
          <w:p>
            <w:pPr>
              <w:spacing w:after="20"/>
              <w:ind w:left="20"/>
              <w:jc w:val="both"/>
            </w:pPr>
            <w:r>
              <w:rPr>
                <w:rFonts w:ascii="Times New Roman"/>
                <w:b w:val="false"/>
                <w:i w:val="false"/>
                <w:color w:val="000000"/>
                <w:sz w:val="20"/>
              </w:rPr>
              <w:t xml:space="preserve">
мүше мемлекеттердің үкіметтері </w:t>
            </w:r>
          </w:p>
          <w:bookmarkEnd w:id="9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0"/>
          <w:p>
            <w:pPr>
              <w:spacing w:after="20"/>
              <w:ind w:left="20"/>
              <w:jc w:val="both"/>
            </w:pPr>
            <w:r>
              <w:rPr>
                <w:rFonts w:ascii="Times New Roman"/>
                <w:b w:val="false"/>
                <w:i w:val="false"/>
                <w:color w:val="000000"/>
                <w:sz w:val="20"/>
              </w:rPr>
              <w:t>
I кезең. Мүше мемлекеттердің заңнамасын талдау</w:t>
            </w:r>
          </w:p>
          <w:bookmarkEnd w:id="10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1"/>
          <w:p>
            <w:pPr>
              <w:spacing w:after="20"/>
              <w:ind w:left="20"/>
              <w:jc w:val="both"/>
            </w:pPr>
            <w:r>
              <w:rPr>
                <w:rFonts w:ascii="Times New Roman"/>
                <w:b w:val="false"/>
                <w:i w:val="false"/>
                <w:color w:val="000000"/>
                <w:sz w:val="20"/>
              </w:rPr>
              <w:t xml:space="preserve">
мүше мемлекеттердің үкіметтері </w:t>
            </w:r>
          </w:p>
          <w:bookmarkEnd w:id="10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2"/>
          <w:p>
            <w:pPr>
              <w:spacing w:after="20"/>
              <w:ind w:left="20"/>
              <w:jc w:val="both"/>
            </w:pPr>
            <w:r>
              <w:rPr>
                <w:rFonts w:ascii="Times New Roman"/>
                <w:b w:val="false"/>
                <w:i w:val="false"/>
                <w:color w:val="000000"/>
                <w:sz w:val="20"/>
              </w:rPr>
              <w:t xml:space="preserve">
мүше мемлекеттердің үкіметтері </w:t>
            </w:r>
          </w:p>
          <w:bookmarkEnd w:id="10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3"/>
          <w:p>
            <w:pPr>
              <w:spacing w:after="20"/>
              <w:ind w:left="20"/>
              <w:jc w:val="both"/>
            </w:pPr>
            <w:r>
              <w:rPr>
                <w:rFonts w:ascii="Times New Roman"/>
                <w:b w:val="false"/>
                <w:i w:val="false"/>
                <w:color w:val="000000"/>
                <w:sz w:val="20"/>
              </w:rPr>
              <w:t xml:space="preserve">
мүше мемлекеттердің үкіметтері </w:t>
            </w:r>
          </w:p>
          <w:bookmarkEnd w:id="10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4"/>
          <w:p>
            <w:pPr>
              <w:spacing w:after="20"/>
              <w:ind w:left="20"/>
              <w:jc w:val="both"/>
            </w:pPr>
            <w:r>
              <w:rPr>
                <w:rFonts w:ascii="Times New Roman"/>
                <w:b w:val="false"/>
                <w:i w:val="false"/>
                <w:color w:val="000000"/>
                <w:sz w:val="20"/>
              </w:rPr>
              <w:t xml:space="preserve">
мүше мемлекеттердің үкіметтері </w:t>
            </w:r>
          </w:p>
          <w:bookmarkEnd w:id="10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5"/>
          <w:p>
            <w:pPr>
              <w:spacing w:after="20"/>
              <w:ind w:left="20"/>
              <w:jc w:val="both"/>
            </w:pPr>
            <w:r>
              <w:rPr>
                <w:rFonts w:ascii="Times New Roman"/>
                <w:b w:val="false"/>
                <w:i w:val="false"/>
                <w:color w:val="000000"/>
                <w:sz w:val="20"/>
              </w:rPr>
              <w:t xml:space="preserve">
мүше мемлекеттердің үкіметтері </w:t>
            </w:r>
          </w:p>
          <w:bookmarkEnd w:id="10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6"/>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10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7"/>
          <w:p>
            <w:pPr>
              <w:spacing w:after="20"/>
              <w:ind w:left="20"/>
              <w:jc w:val="both"/>
            </w:pPr>
            <w:r>
              <w:rPr>
                <w:rFonts w:ascii="Times New Roman"/>
                <w:b w:val="false"/>
                <w:i w:val="false"/>
                <w:color w:val="000000"/>
                <w:sz w:val="20"/>
              </w:rPr>
              <w:t xml:space="preserve">
мүше мемлекеттердің үкіметтері </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08"/>
          <w:p>
            <w:pPr>
              <w:spacing w:after="20"/>
              <w:ind w:left="20"/>
              <w:jc w:val="both"/>
            </w:pPr>
            <w:r>
              <w:rPr>
                <w:rFonts w:ascii="Times New Roman"/>
                <w:b w:val="false"/>
                <w:i w:val="false"/>
                <w:color w:val="000000"/>
                <w:sz w:val="20"/>
              </w:rPr>
              <w:t xml:space="preserve">
мүше мемлекеттердің үкіметтері </w:t>
            </w:r>
          </w:p>
          <w:bookmarkEnd w:id="10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9"/>
          <w:p>
            <w:pPr>
              <w:spacing w:after="20"/>
              <w:ind w:left="20"/>
              <w:jc w:val="both"/>
            </w:pPr>
            <w:r>
              <w:rPr>
                <w:rFonts w:ascii="Times New Roman"/>
                <w:b w:val="false"/>
                <w:i w:val="false"/>
                <w:color w:val="000000"/>
                <w:sz w:val="20"/>
              </w:rPr>
              <w:t xml:space="preserve">
мүше мемлекеттердің үкіметтері </w:t>
            </w:r>
          </w:p>
          <w:bookmarkEnd w:id="10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0"/>
          <w:p>
            <w:pPr>
              <w:spacing w:after="20"/>
              <w:ind w:left="20"/>
              <w:jc w:val="both"/>
            </w:pPr>
            <w:r>
              <w:rPr>
                <w:rFonts w:ascii="Times New Roman"/>
                <w:b w:val="false"/>
                <w:i w:val="false"/>
                <w:color w:val="000000"/>
                <w:sz w:val="20"/>
              </w:rPr>
              <w:t xml:space="preserve">
мүше мемлекеттердің үкіметтері </w:t>
            </w:r>
          </w:p>
          <w:bookmarkEnd w:id="11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1"/>
          <w:p>
            <w:pPr>
              <w:spacing w:after="20"/>
              <w:ind w:left="20"/>
              <w:jc w:val="both"/>
            </w:pPr>
            <w:r>
              <w:rPr>
                <w:rFonts w:ascii="Times New Roman"/>
                <w:b w:val="false"/>
                <w:i w:val="false"/>
                <w:color w:val="000000"/>
                <w:sz w:val="20"/>
              </w:rPr>
              <w:t xml:space="preserve">
мүше мемлекеттердің үкіметтері </w:t>
            </w:r>
          </w:p>
          <w:bookmarkEnd w:id="11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2"/>
          <w:p>
            <w:pPr>
              <w:spacing w:after="20"/>
              <w:ind w:left="20"/>
              <w:jc w:val="both"/>
            </w:pPr>
            <w:r>
              <w:rPr>
                <w:rFonts w:ascii="Times New Roman"/>
                <w:b w:val="false"/>
                <w:i w:val="false"/>
                <w:color w:val="000000"/>
                <w:sz w:val="20"/>
              </w:rPr>
              <w:t xml:space="preserve">
мүше мемлекеттердің үкіметтері </w:t>
            </w:r>
          </w:p>
          <w:bookmarkEnd w:id="11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3"/>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113"/>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4"/>
          <w:p>
            <w:pPr>
              <w:spacing w:after="20"/>
              <w:ind w:left="20"/>
              <w:jc w:val="both"/>
            </w:pPr>
            <w:r>
              <w:rPr>
                <w:rFonts w:ascii="Times New Roman"/>
                <w:b w:val="false"/>
                <w:i w:val="false"/>
                <w:color w:val="000000"/>
                <w:sz w:val="20"/>
              </w:rPr>
              <w:t xml:space="preserve">
мүше мемлекеттердің үкіметтері </w:t>
            </w:r>
          </w:p>
          <w:bookmarkEnd w:id="11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5"/>
          <w:p>
            <w:pPr>
              <w:spacing w:after="20"/>
              <w:ind w:left="20"/>
              <w:jc w:val="both"/>
            </w:pPr>
            <w:r>
              <w:rPr>
                <w:rFonts w:ascii="Times New Roman"/>
                <w:b w:val="false"/>
                <w:i w:val="false"/>
                <w:color w:val="000000"/>
                <w:sz w:val="20"/>
              </w:rPr>
              <w:t xml:space="preserve">
мүше мемлекеттердің үкіметтері </w:t>
            </w:r>
          </w:p>
          <w:bookmarkEnd w:id="11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136" w:id="116"/>
      <w:r>
        <w:rPr>
          <w:rFonts w:ascii="Times New Roman"/>
          <w:b w:val="false"/>
          <w:i w:val="false"/>
          <w:color w:val="000000"/>
          <w:sz w:val="28"/>
        </w:rPr>
        <w:t>
      Жоғары Еуразиялық</w:t>
      </w:r>
    </w:p>
    <w:bookmarkEnd w:id="116"/>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137" w:id="117"/>
    <w:p>
      <w:pPr>
        <w:spacing w:after="0"/>
        <w:ind w:left="0"/>
        <w:jc w:val="left"/>
      </w:pPr>
      <w:r>
        <w:rPr>
          <w:rFonts w:ascii="Times New Roman"/>
          <w:b/>
          <w:i w:val="false"/>
          <w:color w:val="000000"/>
        </w:rPr>
        <w:t xml:space="preserve"> Автомагистральдармен, көшелермен, жолдармен, теміржолдармен, ұшу-қону жолақтарымен, көпірлермен, жерүсті және жерасты автомагистральдармен, тоннельдермен және айлақтармен, су жолдарымен, су шаруашылық құрылыстарымен, магистральдық құбыржолдармен, байланыс желілерімен және энергетикалық желілермен, құбыржолдармен және кабельдермен және олармен байланысты құрылыстармен байланысты инженерлік салаларда кешенді қызметтер көрсету секторы бойынша </w:t>
      </w:r>
    </w:p>
    <w:bookmarkEnd w:id="117"/>
    <w:bookmarkStart w:name="z138" w:id="118"/>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9"/>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bookmarkEnd w:id="1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0"/>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bookmarkEnd w:id="1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1"/>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bookmarkEnd w:id="1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2"/>
          <w:p>
            <w:pPr>
              <w:spacing w:after="20"/>
              <w:ind w:left="20"/>
              <w:jc w:val="both"/>
            </w:pPr>
            <w:r>
              <w:rPr>
                <w:rFonts w:ascii="Times New Roman"/>
                <w:b w:val="false"/>
                <w:i w:val="false"/>
                <w:color w:val="000000"/>
                <w:sz w:val="20"/>
              </w:rPr>
              <w:t xml:space="preserve">
мүше мемлекеттердің үкіметтері </w:t>
            </w:r>
          </w:p>
          <w:bookmarkEnd w:id="1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3"/>
          <w:p>
            <w:pPr>
              <w:spacing w:after="20"/>
              <w:ind w:left="20"/>
              <w:jc w:val="both"/>
            </w:pPr>
            <w:r>
              <w:rPr>
                <w:rFonts w:ascii="Times New Roman"/>
                <w:b w:val="false"/>
                <w:i w:val="false"/>
                <w:color w:val="000000"/>
                <w:sz w:val="20"/>
              </w:rPr>
              <w:t xml:space="preserve">
мүше мемлекеттердің үкіметтері </w:t>
            </w:r>
          </w:p>
          <w:bookmarkEnd w:id="12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4"/>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инженерлік салада қызметтер көрсету, қала құрылысын жоспарлау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5"/>
          <w:p>
            <w:pPr>
              <w:spacing w:after="20"/>
              <w:ind w:left="20"/>
              <w:jc w:val="both"/>
            </w:pPr>
            <w:r>
              <w:rPr>
                <w:rFonts w:ascii="Times New Roman"/>
                <w:b w:val="false"/>
                <w:i w:val="false"/>
                <w:color w:val="000000"/>
                <w:sz w:val="20"/>
              </w:rPr>
              <w:t xml:space="preserve">
мүше мемлекеттердің үкіметтері </w:t>
            </w:r>
          </w:p>
          <w:bookmarkEnd w:id="125"/>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6"/>
          <w:p>
            <w:pPr>
              <w:spacing w:after="20"/>
              <w:ind w:left="20"/>
              <w:jc w:val="both"/>
            </w:pPr>
            <w:r>
              <w:rPr>
                <w:rFonts w:ascii="Times New Roman"/>
                <w:b w:val="false"/>
                <w:i w:val="false"/>
                <w:color w:val="000000"/>
                <w:sz w:val="20"/>
              </w:rPr>
              <w:t xml:space="preserve">
мүше мемлекеттердің үкіметтері </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7"/>
          <w:p>
            <w:pPr>
              <w:spacing w:after="20"/>
              <w:ind w:left="20"/>
              <w:jc w:val="both"/>
            </w:pPr>
            <w:r>
              <w:rPr>
                <w:rFonts w:ascii="Times New Roman"/>
                <w:b w:val="false"/>
                <w:i w:val="false"/>
                <w:color w:val="000000"/>
                <w:sz w:val="20"/>
              </w:rPr>
              <w:t>
Комиссияға ақпарат,</w:t>
            </w:r>
          </w:p>
          <w:bookmarkEnd w:id="127"/>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8"/>
          <w:p>
            <w:pPr>
              <w:spacing w:after="20"/>
              <w:ind w:left="20"/>
              <w:jc w:val="both"/>
            </w:pPr>
            <w:r>
              <w:rPr>
                <w:rFonts w:ascii="Times New Roman"/>
                <w:b w:val="false"/>
                <w:i w:val="false"/>
                <w:color w:val="000000"/>
                <w:sz w:val="20"/>
              </w:rPr>
              <w:t xml:space="preserve">
мүше мемлекеттердің үкіметтері </w:t>
            </w:r>
          </w:p>
          <w:bookmarkEnd w:id="12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9"/>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0"/>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13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1"/>
          <w:p>
            <w:pPr>
              <w:spacing w:after="20"/>
              <w:ind w:left="20"/>
              <w:jc w:val="both"/>
            </w:pPr>
            <w:r>
              <w:rPr>
                <w:rFonts w:ascii="Times New Roman"/>
                <w:b w:val="false"/>
                <w:i w:val="false"/>
                <w:color w:val="000000"/>
                <w:sz w:val="20"/>
              </w:rPr>
              <w:t xml:space="preserve">
мүше мемлекеттердің үкіметтері </w:t>
            </w:r>
          </w:p>
          <w:bookmarkEnd w:id="13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2"/>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bookmarkEnd w:id="1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3"/>
          <w:p>
            <w:pPr>
              <w:spacing w:after="20"/>
              <w:ind w:left="20"/>
              <w:jc w:val="both"/>
            </w:pPr>
            <w:r>
              <w:rPr>
                <w:rFonts w:ascii="Times New Roman"/>
                <w:b w:val="false"/>
                <w:i w:val="false"/>
                <w:color w:val="000000"/>
                <w:sz w:val="20"/>
              </w:rPr>
              <w:t xml:space="preserve">
мүше мемлекеттердің үкіметтері </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4"/>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1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5"/>
          <w:p>
            <w:pPr>
              <w:spacing w:after="20"/>
              <w:ind w:left="20"/>
              <w:jc w:val="both"/>
            </w:pPr>
            <w:r>
              <w:rPr>
                <w:rFonts w:ascii="Times New Roman"/>
                <w:b w:val="false"/>
                <w:i w:val="false"/>
                <w:color w:val="000000"/>
                <w:sz w:val="20"/>
              </w:rPr>
              <w:t xml:space="preserve">
мүше мемлекеттердің үкіметтері </w:t>
            </w:r>
          </w:p>
          <w:bookmarkEnd w:id="13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6"/>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1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7"/>
          <w:p>
            <w:pPr>
              <w:spacing w:after="20"/>
              <w:ind w:left="20"/>
              <w:jc w:val="both"/>
            </w:pPr>
            <w:r>
              <w:rPr>
                <w:rFonts w:ascii="Times New Roman"/>
                <w:b w:val="false"/>
                <w:i w:val="false"/>
                <w:color w:val="000000"/>
                <w:sz w:val="20"/>
              </w:rPr>
              <w:t xml:space="preserve">
мүше мемлекеттердің үкіметтері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8"/>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bookmarkEnd w:id="13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9"/>
          <w:p>
            <w:pPr>
              <w:spacing w:after="20"/>
              <w:ind w:left="20"/>
              <w:jc w:val="both"/>
            </w:pPr>
            <w:r>
              <w:rPr>
                <w:rFonts w:ascii="Times New Roman"/>
                <w:b w:val="false"/>
                <w:i w:val="false"/>
                <w:color w:val="000000"/>
                <w:sz w:val="20"/>
              </w:rPr>
              <w:t xml:space="preserve">
мүше мемлекеттердің үкіметтері </w:t>
            </w:r>
          </w:p>
          <w:bookmarkEnd w:id="13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0"/>
          <w:p>
            <w:pPr>
              <w:spacing w:after="20"/>
              <w:ind w:left="20"/>
              <w:jc w:val="both"/>
            </w:pPr>
            <w:r>
              <w:rPr>
                <w:rFonts w:ascii="Times New Roman"/>
                <w:b w:val="false"/>
                <w:i w:val="false"/>
                <w:color w:val="000000"/>
                <w:sz w:val="20"/>
              </w:rPr>
              <w:t xml:space="preserve">
мүше мемлекеттердің үкіметтері </w:t>
            </w:r>
          </w:p>
          <w:bookmarkEnd w:id="14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1"/>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1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2"/>
          <w:p>
            <w:pPr>
              <w:spacing w:after="20"/>
              <w:ind w:left="20"/>
              <w:jc w:val="both"/>
            </w:pPr>
            <w:r>
              <w:rPr>
                <w:rFonts w:ascii="Times New Roman"/>
                <w:b w:val="false"/>
                <w:i w:val="false"/>
                <w:color w:val="000000"/>
                <w:sz w:val="20"/>
              </w:rPr>
              <w:t xml:space="preserve">
мүше мемлекеттердің үкіметтері </w:t>
            </w:r>
          </w:p>
          <w:bookmarkEnd w:id="14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3"/>
          <w:p>
            <w:pPr>
              <w:spacing w:after="20"/>
              <w:ind w:left="20"/>
              <w:jc w:val="both"/>
            </w:pPr>
            <w:r>
              <w:rPr>
                <w:rFonts w:ascii="Times New Roman"/>
                <w:b w:val="false"/>
                <w:i w:val="false"/>
                <w:color w:val="000000"/>
                <w:sz w:val="20"/>
              </w:rPr>
              <w:t>
I кезең. Мүше мемлекеттердің заңнамасын талдау</w:t>
            </w:r>
          </w:p>
          <w:bookmarkEnd w:id="14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4"/>
          <w:p>
            <w:pPr>
              <w:spacing w:after="20"/>
              <w:ind w:left="20"/>
              <w:jc w:val="both"/>
            </w:pPr>
            <w:r>
              <w:rPr>
                <w:rFonts w:ascii="Times New Roman"/>
                <w:b w:val="false"/>
                <w:i w:val="false"/>
                <w:color w:val="000000"/>
                <w:sz w:val="20"/>
              </w:rPr>
              <w:t xml:space="preserve">
мүше мемлекеттердің үкіметтері </w:t>
            </w:r>
          </w:p>
          <w:bookmarkEnd w:id="14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5"/>
          <w:p>
            <w:pPr>
              <w:spacing w:after="20"/>
              <w:ind w:left="20"/>
              <w:jc w:val="both"/>
            </w:pPr>
            <w:r>
              <w:rPr>
                <w:rFonts w:ascii="Times New Roman"/>
                <w:b w:val="false"/>
                <w:i w:val="false"/>
                <w:color w:val="000000"/>
                <w:sz w:val="20"/>
              </w:rPr>
              <w:t>
Комиссияға ақпарат,</w:t>
            </w:r>
          </w:p>
          <w:bookmarkEnd w:id="145"/>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6"/>
          <w:p>
            <w:pPr>
              <w:spacing w:after="20"/>
              <w:ind w:left="20"/>
              <w:jc w:val="both"/>
            </w:pPr>
            <w:r>
              <w:rPr>
                <w:rFonts w:ascii="Times New Roman"/>
                <w:b w:val="false"/>
                <w:i w:val="false"/>
                <w:color w:val="000000"/>
                <w:sz w:val="20"/>
              </w:rPr>
              <w:t xml:space="preserve">
мүше мемлекеттердің үкіметтері </w:t>
            </w:r>
          </w:p>
          <w:bookmarkEnd w:id="14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7"/>
          <w:p>
            <w:pPr>
              <w:spacing w:after="20"/>
              <w:ind w:left="20"/>
              <w:jc w:val="both"/>
            </w:pPr>
            <w:r>
              <w:rPr>
                <w:rFonts w:ascii="Times New Roman"/>
                <w:b w:val="false"/>
                <w:i w:val="false"/>
                <w:color w:val="000000"/>
                <w:sz w:val="20"/>
              </w:rPr>
              <w:t xml:space="preserve">
мүше мемлекеттердің үкіметтері </w:t>
            </w:r>
          </w:p>
          <w:bookmarkEnd w:id="14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8"/>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bookmarkEnd w:id="14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9"/>
          <w:p>
            <w:pPr>
              <w:spacing w:after="20"/>
              <w:ind w:left="20"/>
              <w:jc w:val="both"/>
            </w:pPr>
            <w:r>
              <w:rPr>
                <w:rFonts w:ascii="Times New Roman"/>
                <w:b w:val="false"/>
                <w:i w:val="false"/>
                <w:color w:val="000000"/>
                <w:sz w:val="20"/>
              </w:rPr>
              <w:t xml:space="preserve">
мүше мемлекеттердің үкіметтері </w:t>
            </w:r>
          </w:p>
          <w:bookmarkEnd w:id="14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0"/>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1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1"/>
          <w:p>
            <w:pPr>
              <w:spacing w:after="20"/>
              <w:ind w:left="20"/>
              <w:jc w:val="both"/>
            </w:pPr>
            <w:r>
              <w:rPr>
                <w:rFonts w:ascii="Times New Roman"/>
                <w:b w:val="false"/>
                <w:i w:val="false"/>
                <w:color w:val="000000"/>
                <w:sz w:val="20"/>
              </w:rPr>
              <w:t xml:space="preserve">
мүше мемлекеттердің үкіметтері </w:t>
            </w:r>
          </w:p>
          <w:bookmarkEnd w:id="15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2"/>
          <w:p>
            <w:pPr>
              <w:spacing w:after="20"/>
              <w:ind w:left="20"/>
              <w:jc w:val="both"/>
            </w:pPr>
            <w:r>
              <w:rPr>
                <w:rFonts w:ascii="Times New Roman"/>
                <w:b w:val="false"/>
                <w:i w:val="false"/>
                <w:color w:val="000000"/>
                <w:sz w:val="20"/>
              </w:rPr>
              <w:t xml:space="preserve">
мүше мемлекеттердің үкіметтері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3"/>
          <w:p>
            <w:pPr>
              <w:spacing w:after="20"/>
              <w:ind w:left="20"/>
              <w:jc w:val="both"/>
            </w:pPr>
            <w:r>
              <w:rPr>
                <w:rFonts w:ascii="Times New Roman"/>
                <w:b w:val="false"/>
                <w:i w:val="false"/>
                <w:color w:val="000000"/>
                <w:sz w:val="20"/>
              </w:rPr>
              <w:t xml:space="preserve">
мүше мемлекеттердің үкіметтері </w:t>
            </w:r>
          </w:p>
          <w:bookmarkEnd w:id="15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4"/>
          <w:p>
            <w:pPr>
              <w:spacing w:after="20"/>
              <w:ind w:left="20"/>
              <w:jc w:val="both"/>
            </w:pPr>
            <w:r>
              <w:rPr>
                <w:rFonts w:ascii="Times New Roman"/>
                <w:b w:val="false"/>
                <w:i w:val="false"/>
                <w:color w:val="000000"/>
                <w:sz w:val="20"/>
              </w:rPr>
              <w:t xml:space="preserve">
мүше мемлекеттердің үкіметтері </w:t>
            </w:r>
          </w:p>
          <w:bookmarkEnd w:id="15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5"/>
          <w:p>
            <w:pPr>
              <w:spacing w:after="20"/>
              <w:ind w:left="20"/>
              <w:jc w:val="both"/>
            </w:pPr>
            <w:r>
              <w:rPr>
                <w:rFonts w:ascii="Times New Roman"/>
                <w:b w:val="false"/>
                <w:i w:val="false"/>
                <w:color w:val="000000"/>
                <w:sz w:val="20"/>
              </w:rPr>
              <w:t>
мүше мемлекеттердің үкіметтері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6"/>
          <w:p>
            <w:pPr>
              <w:spacing w:after="20"/>
              <w:ind w:left="20"/>
              <w:jc w:val="both"/>
            </w:pPr>
            <w:r>
              <w:rPr>
                <w:rFonts w:ascii="Times New Roman"/>
                <w:b w:val="false"/>
                <w:i w:val="false"/>
                <w:color w:val="000000"/>
                <w:sz w:val="20"/>
              </w:rPr>
              <w:t>
мүше мемлекеттердің үкіметтері</w:t>
            </w:r>
          </w:p>
          <w:bookmarkEnd w:id="15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7"/>
          <w:p>
            <w:pPr>
              <w:spacing w:after="20"/>
              <w:ind w:left="20"/>
              <w:jc w:val="both"/>
            </w:pPr>
            <w:r>
              <w:rPr>
                <w:rFonts w:ascii="Times New Roman"/>
                <w:b w:val="false"/>
                <w:i w:val="false"/>
                <w:color w:val="000000"/>
                <w:sz w:val="20"/>
              </w:rPr>
              <w:t>
мүше мемлекеттердің үкіметтері</w:t>
            </w:r>
          </w:p>
          <w:bookmarkEnd w:id="15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8"/>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9"/>
          <w:p>
            <w:pPr>
              <w:spacing w:after="20"/>
              <w:ind w:left="20"/>
              <w:jc w:val="both"/>
            </w:pPr>
            <w:r>
              <w:rPr>
                <w:rFonts w:ascii="Times New Roman"/>
                <w:b w:val="false"/>
                <w:i w:val="false"/>
                <w:color w:val="000000"/>
                <w:sz w:val="20"/>
              </w:rPr>
              <w:t>
мүше мемлекеттердің үкіметтері</w:t>
            </w:r>
          </w:p>
          <w:bookmarkEnd w:id="15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0"/>
          <w:p>
            <w:pPr>
              <w:spacing w:after="20"/>
              <w:ind w:left="20"/>
              <w:jc w:val="both"/>
            </w:pPr>
            <w:r>
              <w:rPr>
                <w:rFonts w:ascii="Times New Roman"/>
                <w:b w:val="false"/>
                <w:i w:val="false"/>
                <w:color w:val="000000"/>
                <w:sz w:val="20"/>
              </w:rPr>
              <w:t>
мүше мемлекеттердің үкіметтері</w:t>
            </w:r>
          </w:p>
          <w:bookmarkEnd w:id="16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191" w:id="161"/>
      <w:r>
        <w:rPr>
          <w:rFonts w:ascii="Times New Roman"/>
          <w:b w:val="false"/>
          <w:i w:val="false"/>
          <w:color w:val="000000"/>
          <w:sz w:val="28"/>
        </w:rPr>
        <w:t>
      Жоғары Еуразиялық</w:t>
      </w:r>
    </w:p>
    <w:bookmarkEnd w:id="161"/>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192" w:id="162"/>
    <w:p>
      <w:pPr>
        <w:spacing w:after="0"/>
        <w:ind w:left="0"/>
        <w:jc w:val="left"/>
      </w:pPr>
      <w:r>
        <w:rPr>
          <w:rFonts w:ascii="Times New Roman"/>
          <w:b/>
          <w:i w:val="false"/>
          <w:color w:val="000000"/>
        </w:rPr>
        <w:t xml:space="preserve"> Күрделі құрылыстың ерекше қауіпті және техникалық тұрғыдан күрделі объектілеріне және мәдени мұра объектілерін (тарих және мәдениет ескерткіштерін) сақтауға қатысты қала құрылысын жоспарлау саласында қызметтер көрсету секторы бойынша</w:t>
      </w:r>
    </w:p>
    <w:bookmarkEnd w:id="162"/>
    <w:bookmarkStart w:name="z193" w:id="163"/>
    <w:p>
      <w:pPr>
        <w:spacing w:after="0"/>
        <w:ind w:left="0"/>
        <w:jc w:val="left"/>
      </w:pPr>
      <w:r>
        <w:rPr>
          <w:rFonts w:ascii="Times New Roman"/>
          <w:b/>
          <w:i w:val="false"/>
          <w:color w:val="000000"/>
        </w:rPr>
        <w:t xml:space="preserve"> ЫРЫҚТАНДЫРУ ЖОСПАРЫ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4"/>
          <w:p>
            <w:pPr>
              <w:spacing w:after="20"/>
              <w:ind w:left="20"/>
              <w:jc w:val="both"/>
            </w:pPr>
            <w:r>
              <w:rPr>
                <w:rFonts w:ascii="Times New Roman"/>
                <w:b w:val="false"/>
                <w:i w:val="false"/>
                <w:color w:val="000000"/>
                <w:sz w:val="20"/>
              </w:rPr>
              <w:t xml:space="preserve">
мүше мемлекеттердің үкіметтері </w:t>
            </w:r>
          </w:p>
          <w:bookmarkEnd w:id="16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5"/>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инженерлік салада қызметтер көрсету, қала құрылысын жоспарлау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6"/>
          <w:p>
            <w:pPr>
              <w:spacing w:after="20"/>
              <w:ind w:left="20"/>
              <w:jc w:val="both"/>
            </w:pPr>
            <w:r>
              <w:rPr>
                <w:rFonts w:ascii="Times New Roman"/>
                <w:b w:val="false"/>
                <w:i w:val="false"/>
                <w:color w:val="000000"/>
                <w:sz w:val="20"/>
              </w:rPr>
              <w:t xml:space="preserve">
мүше мемлекеттердің үкіметтері </w:t>
            </w:r>
          </w:p>
          <w:bookmarkEnd w:id="166"/>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7"/>
          <w:p>
            <w:pPr>
              <w:spacing w:after="20"/>
              <w:ind w:left="20"/>
              <w:jc w:val="both"/>
            </w:pPr>
            <w:r>
              <w:rPr>
                <w:rFonts w:ascii="Times New Roman"/>
                <w:b w:val="false"/>
                <w:i w:val="false"/>
                <w:color w:val="000000"/>
                <w:sz w:val="20"/>
              </w:rPr>
              <w:t xml:space="preserve">
мүше мемлекеттердің үкіметтері </w:t>
            </w:r>
          </w:p>
          <w:bookmarkEnd w:id="16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8"/>
          <w:p>
            <w:pPr>
              <w:spacing w:after="20"/>
              <w:ind w:left="20"/>
              <w:jc w:val="both"/>
            </w:pPr>
            <w:r>
              <w:rPr>
                <w:rFonts w:ascii="Times New Roman"/>
                <w:b w:val="false"/>
                <w:i w:val="false"/>
                <w:color w:val="000000"/>
                <w:sz w:val="20"/>
              </w:rPr>
              <w:t xml:space="preserve">
мүше мемлекеттердің үкіметтері </w:t>
            </w:r>
          </w:p>
          <w:bookmarkEnd w:id="16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9"/>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169"/>
          <w:p>
            <w:pPr>
              <w:spacing w:after="20"/>
              <w:ind w:left="20"/>
              <w:jc w:val="both"/>
            </w:pPr>
            <w:r>
              <w:rPr>
                <w:rFonts w:ascii="Times New Roman"/>
                <w:b w:val="false"/>
                <w:i w:val="false"/>
                <w:color w:val="000000"/>
                <w:sz w:val="20"/>
              </w:rPr>
              <w:t>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0"/>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17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1"/>
          <w:p>
            <w:pPr>
              <w:spacing w:after="20"/>
              <w:ind w:left="20"/>
              <w:jc w:val="both"/>
            </w:pPr>
            <w:r>
              <w:rPr>
                <w:rFonts w:ascii="Times New Roman"/>
                <w:b w:val="false"/>
                <w:i w:val="false"/>
                <w:color w:val="000000"/>
                <w:sz w:val="20"/>
              </w:rPr>
              <w:t xml:space="preserve">
мүше мемлекеттердің үкіметтері </w:t>
            </w:r>
          </w:p>
          <w:bookmarkEnd w:id="17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2"/>
          <w:p>
            <w:pPr>
              <w:spacing w:after="20"/>
              <w:ind w:left="20"/>
              <w:jc w:val="both"/>
            </w:pPr>
            <w:r>
              <w:rPr>
                <w:rFonts w:ascii="Times New Roman"/>
                <w:b w:val="false"/>
                <w:i w:val="false"/>
                <w:color w:val="000000"/>
                <w:sz w:val="20"/>
              </w:rPr>
              <w:t xml:space="preserve">
мүше мемлекеттердің үкіметтері </w:t>
            </w:r>
          </w:p>
          <w:bookmarkEnd w:id="17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73"/>
          <w:p>
            <w:pPr>
              <w:spacing w:after="20"/>
              <w:ind w:left="20"/>
              <w:jc w:val="both"/>
            </w:pPr>
            <w:r>
              <w:rPr>
                <w:rFonts w:ascii="Times New Roman"/>
                <w:b w:val="false"/>
                <w:i w:val="false"/>
                <w:color w:val="000000"/>
                <w:sz w:val="20"/>
              </w:rPr>
              <w:t xml:space="preserve">
мүше мемлекеттердің үкіметтері </w:t>
            </w:r>
          </w:p>
          <w:bookmarkEnd w:id="17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74"/>
          <w:p>
            <w:pPr>
              <w:spacing w:after="20"/>
              <w:ind w:left="20"/>
              <w:jc w:val="both"/>
            </w:pPr>
            <w:r>
              <w:rPr>
                <w:rFonts w:ascii="Times New Roman"/>
                <w:b w:val="false"/>
                <w:i w:val="false"/>
                <w:color w:val="000000"/>
                <w:sz w:val="20"/>
              </w:rPr>
              <w:t xml:space="preserve">
мүше мемлекеттердің үкіметтері </w:t>
            </w:r>
          </w:p>
          <w:bookmarkEnd w:id="17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5"/>
          <w:p>
            <w:pPr>
              <w:spacing w:after="20"/>
              <w:ind w:left="20"/>
              <w:jc w:val="both"/>
            </w:pPr>
            <w:r>
              <w:rPr>
                <w:rFonts w:ascii="Times New Roman"/>
                <w:b w:val="false"/>
                <w:i w:val="false"/>
                <w:color w:val="000000"/>
                <w:sz w:val="20"/>
              </w:rPr>
              <w:t xml:space="preserve">
мүше мемлекеттердің үкіметтері </w:t>
            </w:r>
          </w:p>
          <w:bookmarkEnd w:id="175"/>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6"/>
          <w:p>
            <w:pPr>
              <w:spacing w:after="20"/>
              <w:ind w:left="20"/>
              <w:jc w:val="both"/>
            </w:pPr>
            <w:r>
              <w:rPr>
                <w:rFonts w:ascii="Times New Roman"/>
                <w:b w:val="false"/>
                <w:i w:val="false"/>
                <w:color w:val="000000"/>
                <w:sz w:val="20"/>
              </w:rPr>
              <w:t xml:space="preserve">
мүше мемлекеттердің үкіметтері </w:t>
            </w:r>
          </w:p>
          <w:bookmarkEnd w:id="17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7"/>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1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8"/>
          <w:p>
            <w:pPr>
              <w:spacing w:after="20"/>
              <w:ind w:left="20"/>
              <w:jc w:val="both"/>
            </w:pPr>
            <w:r>
              <w:rPr>
                <w:rFonts w:ascii="Times New Roman"/>
                <w:b w:val="false"/>
                <w:i w:val="false"/>
                <w:color w:val="000000"/>
                <w:sz w:val="20"/>
              </w:rPr>
              <w:t>
мүше мемлекеттердің үкіметтері</w:t>
            </w:r>
          </w:p>
          <w:bookmarkEnd w:id="17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9"/>
          <w:p>
            <w:pPr>
              <w:spacing w:after="20"/>
              <w:ind w:left="20"/>
              <w:jc w:val="both"/>
            </w:pPr>
            <w:r>
              <w:rPr>
                <w:rFonts w:ascii="Times New Roman"/>
                <w:b w:val="false"/>
                <w:i w:val="false"/>
                <w:color w:val="000000"/>
                <w:sz w:val="20"/>
              </w:rPr>
              <w:t xml:space="preserve">
мүше мемлекеттердің үкіметтері </w:t>
            </w:r>
          </w:p>
          <w:bookmarkEnd w:id="17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0"/>
          <w:p>
            <w:pPr>
              <w:spacing w:after="20"/>
              <w:ind w:left="20"/>
              <w:jc w:val="both"/>
            </w:pPr>
            <w:r>
              <w:rPr>
                <w:rFonts w:ascii="Times New Roman"/>
                <w:b w:val="false"/>
                <w:i w:val="false"/>
                <w:color w:val="000000"/>
                <w:sz w:val="20"/>
              </w:rPr>
              <w:t xml:space="preserve">
мүше мемлекеттердің үкіметтері </w:t>
            </w:r>
          </w:p>
          <w:bookmarkEnd w:id="18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1"/>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bookmarkEnd w:id="18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2"/>
          <w:p>
            <w:pPr>
              <w:spacing w:after="20"/>
              <w:ind w:left="20"/>
              <w:jc w:val="both"/>
            </w:pPr>
            <w:r>
              <w:rPr>
                <w:rFonts w:ascii="Times New Roman"/>
                <w:b w:val="false"/>
                <w:i w:val="false"/>
                <w:color w:val="000000"/>
                <w:sz w:val="20"/>
              </w:rPr>
              <w:t>
мүше мемлекеттердің үкіметтері</w:t>
            </w:r>
          </w:p>
          <w:bookmarkEnd w:id="18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83"/>
          <w:p>
            <w:pPr>
              <w:spacing w:after="20"/>
              <w:ind w:left="20"/>
              <w:jc w:val="both"/>
            </w:pPr>
            <w:r>
              <w:rPr>
                <w:rFonts w:ascii="Times New Roman"/>
                <w:b w:val="false"/>
                <w:i w:val="false"/>
                <w:color w:val="000000"/>
                <w:sz w:val="20"/>
              </w:rPr>
              <w:t xml:space="preserve">
мүше мемлекеттердің үкіметтері </w:t>
            </w:r>
          </w:p>
          <w:bookmarkEnd w:id="18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84"/>
          <w:p>
            <w:pPr>
              <w:spacing w:after="20"/>
              <w:ind w:left="20"/>
              <w:jc w:val="both"/>
            </w:pPr>
            <w:r>
              <w:rPr>
                <w:rFonts w:ascii="Times New Roman"/>
                <w:b w:val="false"/>
                <w:i w:val="false"/>
                <w:color w:val="000000"/>
                <w:sz w:val="20"/>
              </w:rPr>
              <w:t xml:space="preserve">
мүше мемлекеттердің үкіметтері </w:t>
            </w:r>
          </w:p>
          <w:bookmarkEnd w:id="18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5"/>
          <w:p>
            <w:pPr>
              <w:spacing w:after="20"/>
              <w:ind w:left="20"/>
              <w:jc w:val="both"/>
            </w:pPr>
            <w:r>
              <w:rPr>
                <w:rFonts w:ascii="Times New Roman"/>
                <w:b w:val="false"/>
                <w:i w:val="false"/>
                <w:color w:val="000000"/>
                <w:sz w:val="20"/>
              </w:rPr>
              <w:t xml:space="preserve">
мүше мемлекеттердің үкіметтері </w:t>
            </w:r>
          </w:p>
          <w:bookmarkEnd w:id="18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6"/>
          <w:p>
            <w:pPr>
              <w:spacing w:after="20"/>
              <w:ind w:left="20"/>
              <w:jc w:val="both"/>
            </w:pPr>
            <w:r>
              <w:rPr>
                <w:rFonts w:ascii="Times New Roman"/>
                <w:b w:val="false"/>
                <w:i w:val="false"/>
                <w:color w:val="000000"/>
                <w:sz w:val="20"/>
              </w:rPr>
              <w:t xml:space="preserve">
мүше мемлекеттердің үкіметтері </w:t>
            </w:r>
          </w:p>
          <w:bookmarkEnd w:id="18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7"/>
          <w:p>
            <w:pPr>
              <w:spacing w:after="20"/>
              <w:ind w:left="20"/>
              <w:jc w:val="both"/>
            </w:pPr>
            <w:r>
              <w:rPr>
                <w:rFonts w:ascii="Times New Roman"/>
                <w:b w:val="false"/>
                <w:i w:val="false"/>
                <w:color w:val="000000"/>
                <w:sz w:val="20"/>
              </w:rPr>
              <w:t xml:space="preserve">
мүше мемлекеттердің үкіметтері </w:t>
            </w:r>
          </w:p>
          <w:bookmarkEnd w:id="18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8"/>
          <w:p>
            <w:pPr>
              <w:spacing w:after="20"/>
              <w:ind w:left="20"/>
              <w:jc w:val="both"/>
            </w:pPr>
            <w:r>
              <w:rPr>
                <w:rFonts w:ascii="Times New Roman"/>
                <w:b w:val="false"/>
                <w:i w:val="false"/>
                <w:color w:val="000000"/>
                <w:sz w:val="20"/>
              </w:rPr>
              <w:t xml:space="preserve">
мүше мемлекеттердің үкіметтері </w:t>
            </w:r>
          </w:p>
          <w:bookmarkEnd w:id="18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9"/>
          <w:p>
            <w:pPr>
              <w:spacing w:after="20"/>
              <w:ind w:left="20"/>
              <w:jc w:val="both"/>
            </w:pPr>
            <w:r>
              <w:rPr>
                <w:rFonts w:ascii="Times New Roman"/>
                <w:b w:val="false"/>
                <w:i w:val="false"/>
                <w:color w:val="000000"/>
                <w:sz w:val="20"/>
              </w:rPr>
              <w:t xml:space="preserve">
мүше мемлекеттердің үкіметтері </w:t>
            </w:r>
          </w:p>
          <w:bookmarkEnd w:id="18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0"/>
          <w:p>
            <w:pPr>
              <w:spacing w:after="20"/>
              <w:ind w:left="20"/>
              <w:jc w:val="both"/>
            </w:pPr>
            <w:r>
              <w:rPr>
                <w:rFonts w:ascii="Times New Roman"/>
                <w:b w:val="false"/>
                <w:i w:val="false"/>
                <w:color w:val="000000"/>
                <w:sz w:val="20"/>
              </w:rPr>
              <w:t xml:space="preserve">
мүше мемлекеттердің үкіметтері </w:t>
            </w:r>
          </w:p>
          <w:bookmarkEnd w:id="19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91"/>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191"/>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92"/>
          <w:p>
            <w:pPr>
              <w:spacing w:after="20"/>
              <w:ind w:left="20"/>
              <w:jc w:val="both"/>
            </w:pPr>
            <w:r>
              <w:rPr>
                <w:rFonts w:ascii="Times New Roman"/>
                <w:b w:val="false"/>
                <w:i w:val="false"/>
                <w:color w:val="000000"/>
                <w:sz w:val="20"/>
              </w:rPr>
              <w:t xml:space="preserve">
мүше мемлекеттердің үкіметтері </w:t>
            </w:r>
          </w:p>
          <w:bookmarkEnd w:id="19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93"/>
          <w:p>
            <w:pPr>
              <w:spacing w:after="20"/>
              <w:ind w:left="20"/>
              <w:jc w:val="both"/>
            </w:pPr>
            <w:r>
              <w:rPr>
                <w:rFonts w:ascii="Times New Roman"/>
                <w:b w:val="false"/>
                <w:i w:val="false"/>
                <w:color w:val="000000"/>
                <w:sz w:val="20"/>
              </w:rPr>
              <w:t>
мүше мемлекеттердің үкіметтері</w:t>
            </w:r>
          </w:p>
          <w:bookmarkEnd w:id="19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226" w:id="194"/>
      <w:r>
        <w:rPr>
          <w:rFonts w:ascii="Times New Roman"/>
          <w:b w:val="false"/>
          <w:i w:val="false"/>
          <w:color w:val="000000"/>
          <w:sz w:val="28"/>
        </w:rPr>
        <w:t>
      Жоғары Еуразиялық</w:t>
      </w:r>
    </w:p>
    <w:bookmarkEnd w:id="194"/>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227" w:id="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Серуендеу кемелерін операторсыз жалға алу және оның лизингі бойынша қызметтер көрсету </w:t>
      </w:r>
      <w:r>
        <w:rPr>
          <w:rFonts w:ascii="Times New Roman"/>
          <w:b/>
          <w:i w:val="false"/>
          <w:color w:val="000000"/>
          <w:sz w:val="28"/>
        </w:rPr>
        <w:t xml:space="preserve">секторы бойынша </w:t>
      </w:r>
    </w:p>
    <w:bookmarkEnd w:id="195"/>
    <w:bookmarkStart w:name="z228" w:id="196"/>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bookmarkEnd w:id="197"/>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8"/>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bookmarkEnd w:id="19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9"/>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bookmarkEnd w:id="1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0"/>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bookmarkEnd w:id="20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1"/>
          <w:p>
            <w:pPr>
              <w:spacing w:after="20"/>
              <w:ind w:left="20"/>
              <w:jc w:val="both"/>
            </w:pPr>
            <w:r>
              <w:rPr>
                <w:rFonts w:ascii="Times New Roman"/>
                <w:b w:val="false"/>
                <w:i w:val="false"/>
                <w:color w:val="000000"/>
                <w:sz w:val="20"/>
              </w:rPr>
              <w:t xml:space="preserve">
мүше мемлекеттердің үкіметтері </w:t>
            </w:r>
          </w:p>
          <w:bookmarkEnd w:id="20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02"/>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bookmarkEnd w:id="20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03"/>
          <w:p>
            <w:pPr>
              <w:spacing w:after="20"/>
              <w:ind w:left="20"/>
              <w:jc w:val="both"/>
            </w:pPr>
            <w:r>
              <w:rPr>
                <w:rFonts w:ascii="Times New Roman"/>
                <w:b w:val="false"/>
                <w:i w:val="false"/>
                <w:color w:val="000000"/>
                <w:sz w:val="20"/>
              </w:rPr>
              <w:t xml:space="preserve">
мүше мемлекеттердің үкіметтері </w:t>
            </w:r>
          </w:p>
          <w:bookmarkEnd w:id="20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04"/>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 кемелерін операторсыз жалға алу және оның лизингі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5"/>
          <w:p>
            <w:pPr>
              <w:spacing w:after="20"/>
              <w:ind w:left="20"/>
              <w:jc w:val="both"/>
            </w:pPr>
            <w:r>
              <w:rPr>
                <w:rFonts w:ascii="Times New Roman"/>
                <w:b w:val="false"/>
                <w:i w:val="false"/>
                <w:color w:val="000000"/>
                <w:sz w:val="20"/>
              </w:rPr>
              <w:t xml:space="preserve">
мүше мемлекеттердің үкіметтері </w:t>
            </w:r>
          </w:p>
          <w:bookmarkEnd w:id="205"/>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6"/>
          <w:p>
            <w:pPr>
              <w:spacing w:after="20"/>
              <w:ind w:left="20"/>
              <w:jc w:val="both"/>
            </w:pPr>
            <w:r>
              <w:rPr>
                <w:rFonts w:ascii="Times New Roman"/>
                <w:b w:val="false"/>
                <w:i w:val="false"/>
                <w:color w:val="000000"/>
                <w:sz w:val="20"/>
              </w:rPr>
              <w:t xml:space="preserve">
мүше мемлекеттердің үкіметтері </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7"/>
          <w:p>
            <w:pPr>
              <w:spacing w:after="20"/>
              <w:ind w:left="20"/>
              <w:jc w:val="both"/>
            </w:pPr>
            <w:r>
              <w:rPr>
                <w:rFonts w:ascii="Times New Roman"/>
                <w:b w:val="false"/>
                <w:i w:val="false"/>
                <w:color w:val="000000"/>
                <w:sz w:val="20"/>
              </w:rPr>
              <w:t>
Комиссияға ақпарат,</w:t>
            </w:r>
          </w:p>
          <w:bookmarkEnd w:id="207"/>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08"/>
          <w:p>
            <w:pPr>
              <w:spacing w:after="20"/>
              <w:ind w:left="20"/>
              <w:jc w:val="both"/>
            </w:pPr>
            <w:r>
              <w:rPr>
                <w:rFonts w:ascii="Times New Roman"/>
                <w:b w:val="false"/>
                <w:i w:val="false"/>
                <w:color w:val="000000"/>
                <w:sz w:val="20"/>
              </w:rPr>
              <w:t xml:space="preserve">
мүше мемлекеттердің үкіметтері </w:t>
            </w:r>
          </w:p>
          <w:bookmarkEnd w:id="20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9"/>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10"/>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2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11"/>
          <w:p>
            <w:pPr>
              <w:spacing w:after="20"/>
              <w:ind w:left="20"/>
              <w:jc w:val="both"/>
            </w:pPr>
            <w:r>
              <w:rPr>
                <w:rFonts w:ascii="Times New Roman"/>
                <w:b w:val="false"/>
                <w:i w:val="false"/>
                <w:color w:val="000000"/>
                <w:sz w:val="20"/>
              </w:rPr>
              <w:t xml:space="preserve">
мүше мемлекеттердің үкіметтері </w:t>
            </w:r>
          </w:p>
          <w:bookmarkEnd w:id="21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2"/>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bookmarkEnd w:id="2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13"/>
          <w:p>
            <w:pPr>
              <w:spacing w:after="20"/>
              <w:ind w:left="20"/>
              <w:jc w:val="both"/>
            </w:pPr>
            <w:r>
              <w:rPr>
                <w:rFonts w:ascii="Times New Roman"/>
                <w:b w:val="false"/>
                <w:i w:val="false"/>
                <w:color w:val="000000"/>
                <w:sz w:val="20"/>
              </w:rPr>
              <w:t xml:space="preserve">
мүше мемлекеттердің үкіметтері </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14"/>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2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5"/>
          <w:p>
            <w:pPr>
              <w:spacing w:after="20"/>
              <w:ind w:left="20"/>
              <w:jc w:val="both"/>
            </w:pPr>
            <w:r>
              <w:rPr>
                <w:rFonts w:ascii="Times New Roman"/>
                <w:b w:val="false"/>
                <w:i w:val="false"/>
                <w:color w:val="000000"/>
                <w:sz w:val="20"/>
              </w:rPr>
              <w:t xml:space="preserve">
мүше мемлекеттердің үкіметтері </w:t>
            </w:r>
          </w:p>
          <w:bookmarkEnd w:id="21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16"/>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2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17"/>
          <w:p>
            <w:pPr>
              <w:spacing w:after="20"/>
              <w:ind w:left="20"/>
              <w:jc w:val="both"/>
            </w:pPr>
            <w:r>
              <w:rPr>
                <w:rFonts w:ascii="Times New Roman"/>
                <w:b w:val="false"/>
                <w:i w:val="false"/>
                <w:color w:val="000000"/>
                <w:sz w:val="20"/>
              </w:rPr>
              <w:t xml:space="preserve">
мүше мемлекеттердің үкіметтері </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8"/>
          <w:p>
            <w:pPr>
              <w:spacing w:after="20"/>
              <w:ind w:left="20"/>
              <w:jc w:val="both"/>
            </w:pPr>
            <w:r>
              <w:rPr>
                <w:rFonts w:ascii="Times New Roman"/>
                <w:b w:val="false"/>
                <w:i w:val="false"/>
                <w:color w:val="000000"/>
                <w:sz w:val="20"/>
              </w:rPr>
              <w:t xml:space="preserve">
мүше мемлекеттердің үкіметтері </w:t>
            </w:r>
          </w:p>
          <w:bookmarkEnd w:id="21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9"/>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bookmarkEnd w:id="21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0"/>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2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1"/>
          <w:p>
            <w:pPr>
              <w:spacing w:after="20"/>
              <w:ind w:left="20"/>
              <w:jc w:val="both"/>
            </w:pPr>
            <w:r>
              <w:rPr>
                <w:rFonts w:ascii="Times New Roman"/>
                <w:b w:val="false"/>
                <w:i w:val="false"/>
                <w:color w:val="000000"/>
                <w:sz w:val="20"/>
              </w:rPr>
              <w:t xml:space="preserve">
мүше мемлекеттердің үкіметтері </w:t>
            </w:r>
          </w:p>
          <w:bookmarkEnd w:id="22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2"/>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2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3"/>
          <w:p>
            <w:pPr>
              <w:spacing w:after="20"/>
              <w:ind w:left="20"/>
              <w:jc w:val="both"/>
            </w:pPr>
            <w:r>
              <w:rPr>
                <w:rFonts w:ascii="Times New Roman"/>
                <w:b w:val="false"/>
                <w:i w:val="false"/>
                <w:color w:val="000000"/>
                <w:sz w:val="20"/>
              </w:rPr>
              <w:t xml:space="preserve">
мүше мемлекеттердің үкіметтері </w:t>
            </w:r>
          </w:p>
          <w:bookmarkEnd w:id="22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24"/>
          <w:p>
            <w:pPr>
              <w:spacing w:after="20"/>
              <w:ind w:left="20"/>
              <w:jc w:val="both"/>
            </w:pPr>
            <w:r>
              <w:rPr>
                <w:rFonts w:ascii="Times New Roman"/>
                <w:b w:val="false"/>
                <w:i w:val="false"/>
                <w:color w:val="000000"/>
                <w:sz w:val="20"/>
              </w:rPr>
              <w:t xml:space="preserve">
IV кезең. Орындалуы мониторингі </w:t>
            </w:r>
          </w:p>
          <w:bookmarkEnd w:id="2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5"/>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bookmarkEnd w:id="2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6"/>
          <w:p>
            <w:pPr>
              <w:spacing w:after="20"/>
              <w:ind w:left="20"/>
              <w:jc w:val="both"/>
            </w:pPr>
            <w:r>
              <w:rPr>
                <w:rFonts w:ascii="Times New Roman"/>
                <w:b w:val="false"/>
                <w:i w:val="false"/>
                <w:color w:val="000000"/>
                <w:sz w:val="20"/>
              </w:rPr>
              <w:t>
Жоғары Еуразиялық экономикалық кеңеске баяндама</w:t>
            </w:r>
          </w:p>
          <w:bookmarkEnd w:id="2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7"/>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bookmarkEnd w:id="227"/>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8"/>
          <w:p>
            <w:pPr>
              <w:spacing w:after="20"/>
              <w:ind w:left="20"/>
              <w:jc w:val="both"/>
            </w:pPr>
            <w:r>
              <w:rPr>
                <w:rFonts w:ascii="Times New Roman"/>
                <w:b w:val="false"/>
                <w:i w:val="false"/>
                <w:color w:val="000000"/>
                <w:sz w:val="20"/>
              </w:rPr>
              <w:t>
I кезең. Мүше мемлекеттердің заңнамасын талдау</w:t>
            </w:r>
          </w:p>
          <w:bookmarkEnd w:id="22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9"/>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bookmarkEnd w:id="2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30"/>
          <w:p>
            <w:pPr>
              <w:spacing w:after="20"/>
              <w:ind w:left="20"/>
              <w:jc w:val="both"/>
            </w:pPr>
            <w:r>
              <w:rPr>
                <w:rFonts w:ascii="Times New Roman"/>
                <w:b w:val="false"/>
                <w:i w:val="false"/>
                <w:color w:val="000000"/>
                <w:sz w:val="20"/>
              </w:rPr>
              <w:t xml:space="preserve">
мүше мемлекеттердің үкіметтері </w:t>
            </w:r>
          </w:p>
          <w:bookmarkEnd w:id="23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1"/>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 </w:t>
            </w:r>
          </w:p>
          <w:bookmarkEnd w:id="2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2"/>
          <w:p>
            <w:pPr>
              <w:spacing w:after="20"/>
              <w:ind w:left="20"/>
              <w:jc w:val="both"/>
            </w:pPr>
            <w:r>
              <w:rPr>
                <w:rFonts w:ascii="Times New Roman"/>
                <w:b w:val="false"/>
                <w:i w:val="false"/>
                <w:color w:val="000000"/>
                <w:sz w:val="20"/>
              </w:rPr>
              <w:t>
Комиссияға ақпарат,</w:t>
            </w:r>
          </w:p>
          <w:bookmarkEnd w:id="232"/>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3"/>
          <w:p>
            <w:pPr>
              <w:spacing w:after="20"/>
              <w:ind w:left="20"/>
              <w:jc w:val="both"/>
            </w:pPr>
            <w:r>
              <w:rPr>
                <w:rFonts w:ascii="Times New Roman"/>
                <w:b w:val="false"/>
                <w:i w:val="false"/>
                <w:color w:val="000000"/>
                <w:sz w:val="20"/>
              </w:rPr>
              <w:t xml:space="preserve">
мүше мемлекеттердің үкіметтері </w:t>
            </w:r>
          </w:p>
          <w:bookmarkEnd w:id="23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34"/>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5"/>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2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6"/>
          <w:p>
            <w:pPr>
              <w:spacing w:after="20"/>
              <w:ind w:left="20"/>
              <w:jc w:val="both"/>
            </w:pPr>
            <w:r>
              <w:rPr>
                <w:rFonts w:ascii="Times New Roman"/>
                <w:b w:val="false"/>
                <w:i w:val="false"/>
                <w:color w:val="000000"/>
                <w:sz w:val="20"/>
              </w:rPr>
              <w:t xml:space="preserve">
мүше мемлекеттердің үкіметтері </w:t>
            </w:r>
          </w:p>
          <w:bookmarkEnd w:id="23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7"/>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bookmarkEnd w:id="2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8"/>
          <w:p>
            <w:pPr>
              <w:spacing w:after="20"/>
              <w:ind w:left="20"/>
              <w:jc w:val="both"/>
            </w:pPr>
            <w:r>
              <w:rPr>
                <w:rFonts w:ascii="Times New Roman"/>
                <w:b w:val="false"/>
                <w:i w:val="false"/>
                <w:color w:val="000000"/>
                <w:sz w:val="20"/>
              </w:rPr>
              <w:t xml:space="preserve">
мүше мемлекеттердің үкіметтері </w:t>
            </w:r>
          </w:p>
          <w:bookmarkEnd w:id="23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9"/>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2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40"/>
          <w:p>
            <w:pPr>
              <w:spacing w:after="20"/>
              <w:ind w:left="20"/>
              <w:jc w:val="both"/>
            </w:pPr>
            <w:r>
              <w:rPr>
                <w:rFonts w:ascii="Times New Roman"/>
                <w:b w:val="false"/>
                <w:i w:val="false"/>
                <w:color w:val="000000"/>
                <w:sz w:val="20"/>
              </w:rPr>
              <w:t xml:space="preserve">
мүше мемлекеттердің үкіметтері </w:t>
            </w:r>
          </w:p>
          <w:bookmarkEnd w:id="24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41"/>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2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42"/>
          <w:p>
            <w:pPr>
              <w:spacing w:after="20"/>
              <w:ind w:left="20"/>
              <w:jc w:val="both"/>
            </w:pPr>
            <w:r>
              <w:rPr>
                <w:rFonts w:ascii="Times New Roman"/>
                <w:b w:val="false"/>
                <w:i w:val="false"/>
                <w:color w:val="000000"/>
                <w:sz w:val="20"/>
              </w:rPr>
              <w:t xml:space="preserve">
мүше мемлекеттердің үкіметтері </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43"/>
          <w:p>
            <w:pPr>
              <w:spacing w:after="20"/>
              <w:ind w:left="20"/>
              <w:jc w:val="both"/>
            </w:pPr>
            <w:r>
              <w:rPr>
                <w:rFonts w:ascii="Times New Roman"/>
                <w:b w:val="false"/>
                <w:i w:val="false"/>
                <w:color w:val="000000"/>
                <w:sz w:val="20"/>
              </w:rPr>
              <w:t xml:space="preserve">
мүше мемлекеттердің үкіметтері </w:t>
            </w:r>
          </w:p>
          <w:bookmarkEnd w:id="24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44"/>
          <w:p>
            <w:pPr>
              <w:spacing w:after="20"/>
              <w:ind w:left="20"/>
              <w:jc w:val="both"/>
            </w:pPr>
            <w:r>
              <w:rPr>
                <w:rFonts w:ascii="Times New Roman"/>
                <w:b w:val="false"/>
                <w:i w:val="false"/>
                <w:color w:val="000000"/>
                <w:sz w:val="20"/>
              </w:rPr>
              <w:t>
 </w:t>
            </w:r>
          </w:p>
          <w:bookmarkEnd w:id="244"/>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45"/>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bookmarkEnd w:id="2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6"/>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2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47"/>
          <w:p>
            <w:pPr>
              <w:spacing w:after="20"/>
              <w:ind w:left="20"/>
              <w:jc w:val="both"/>
            </w:pPr>
            <w:r>
              <w:rPr>
                <w:rFonts w:ascii="Times New Roman"/>
                <w:b w:val="false"/>
                <w:i w:val="false"/>
                <w:color w:val="000000"/>
                <w:sz w:val="20"/>
              </w:rPr>
              <w:t xml:space="preserve">
мүше мемлекеттердің үкіметтері </w:t>
            </w:r>
          </w:p>
          <w:bookmarkEnd w:id="24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48"/>
          <w:p>
            <w:pPr>
              <w:spacing w:after="20"/>
              <w:ind w:left="20"/>
              <w:jc w:val="both"/>
            </w:pPr>
            <w:r>
              <w:rPr>
                <w:rFonts w:ascii="Times New Roman"/>
                <w:b w:val="false"/>
                <w:i w:val="false"/>
                <w:color w:val="000000"/>
                <w:sz w:val="20"/>
              </w:rPr>
              <w:t>
IV кезең. Орындалуы мониторингі</w:t>
            </w:r>
          </w:p>
          <w:bookmarkEnd w:id="2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49"/>
          <w:p>
            <w:pPr>
              <w:spacing w:after="20"/>
              <w:ind w:left="20"/>
              <w:jc w:val="both"/>
            </w:pPr>
            <w:r>
              <w:rPr>
                <w:rFonts w:ascii="Times New Roman"/>
                <w:b w:val="false"/>
                <w:i w:val="false"/>
                <w:color w:val="000000"/>
                <w:sz w:val="20"/>
              </w:rPr>
              <w:t>
Жоғары Еуразиялық экономикалық кеңеске баяндама</w:t>
            </w:r>
          </w:p>
          <w:bookmarkEnd w:id="2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50"/>
          <w:p>
            <w:pPr>
              <w:spacing w:after="20"/>
              <w:ind w:left="20"/>
              <w:jc w:val="both"/>
            </w:pPr>
            <w:r>
              <w:rPr>
                <w:rFonts w:ascii="Times New Roman"/>
                <w:b w:val="false"/>
                <w:i w:val="false"/>
                <w:color w:val="000000"/>
                <w:sz w:val="20"/>
              </w:rPr>
              <w:t>
 </w:t>
            </w:r>
          </w:p>
          <w:bookmarkEnd w:id="250"/>
          <w:p>
            <w:pPr>
              <w:spacing w:after="20"/>
              <w:ind w:left="20"/>
              <w:jc w:val="both"/>
            </w:pPr>
            <w:r>
              <w:rPr>
                <w:rFonts w:ascii="Times New Roman"/>
                <w:b w:val="false"/>
                <w:i w:val="false"/>
                <w:color w:val="000000"/>
                <w:sz w:val="20"/>
              </w:rPr>
              <w:t>
III. Әкімшілік ынтымақтастықты ұйымдастыру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1"/>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bookmarkEnd w:id="25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52"/>
          <w:p>
            <w:pPr>
              <w:spacing w:after="20"/>
              <w:ind w:left="20"/>
              <w:jc w:val="both"/>
            </w:pPr>
            <w:r>
              <w:rPr>
                <w:rFonts w:ascii="Times New Roman"/>
                <w:b w:val="false"/>
                <w:i w:val="false"/>
                <w:color w:val="000000"/>
                <w:sz w:val="20"/>
              </w:rPr>
              <w:t xml:space="preserve">
мүше мемлекеттердің үкіметтері </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53"/>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bookmarkEnd w:id="25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54"/>
          <w:p>
            <w:pPr>
              <w:spacing w:after="20"/>
              <w:ind w:left="20"/>
              <w:jc w:val="both"/>
            </w:pPr>
            <w:r>
              <w:rPr>
                <w:rFonts w:ascii="Times New Roman"/>
                <w:b w:val="false"/>
                <w:i w:val="false"/>
                <w:color w:val="000000"/>
                <w:sz w:val="20"/>
              </w:rPr>
              <w:t xml:space="preserve">
мүше мемлекеттердің үкіметтері </w:t>
            </w:r>
          </w:p>
          <w:bookmarkEnd w:id="25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55"/>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bookmarkEnd w:id="25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56"/>
          <w:p>
            <w:pPr>
              <w:spacing w:after="20"/>
              <w:ind w:left="20"/>
              <w:jc w:val="both"/>
            </w:pPr>
            <w:r>
              <w:rPr>
                <w:rFonts w:ascii="Times New Roman"/>
                <w:b w:val="false"/>
                <w:i w:val="false"/>
                <w:color w:val="000000"/>
                <w:sz w:val="20"/>
              </w:rPr>
              <w:t xml:space="preserve">
мүше мемлекеттердің үкіметтері </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57"/>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58"/>
          <w:p>
            <w:pPr>
              <w:spacing w:after="20"/>
              <w:ind w:left="20"/>
              <w:jc w:val="both"/>
            </w:pPr>
            <w:r>
              <w:rPr>
                <w:rFonts w:ascii="Times New Roman"/>
                <w:b w:val="false"/>
                <w:i w:val="false"/>
                <w:color w:val="000000"/>
                <w:sz w:val="20"/>
              </w:rPr>
              <w:t xml:space="preserve">
мүше мемлекеттердің үкіметтері </w:t>
            </w:r>
          </w:p>
          <w:bookmarkEnd w:id="25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59"/>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bookmarkEnd w:id="2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60"/>
          <w:p>
            <w:pPr>
              <w:spacing w:after="20"/>
              <w:ind w:left="20"/>
              <w:jc w:val="both"/>
            </w:pPr>
            <w:r>
              <w:rPr>
                <w:rFonts w:ascii="Times New Roman"/>
                <w:b w:val="false"/>
                <w:i w:val="false"/>
                <w:color w:val="000000"/>
                <w:sz w:val="20"/>
              </w:rPr>
              <w:t>
Жоғары Еуразиялық экономикалық кеңеске баяндама</w:t>
            </w:r>
          </w:p>
          <w:bookmarkEnd w:id="26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1"/>
          <w:p>
            <w:pPr>
              <w:spacing w:after="20"/>
              <w:ind w:left="20"/>
              <w:jc w:val="both"/>
            </w:pPr>
            <w:r>
              <w:rPr>
                <w:rFonts w:ascii="Times New Roman"/>
                <w:b w:val="false"/>
                <w:i w:val="false"/>
                <w:color w:val="000000"/>
                <w:sz w:val="20"/>
              </w:rPr>
              <w:t>
IV. Жоспарды іске асыруды аяқтау</w:t>
            </w:r>
          </w:p>
          <w:bookmarkEnd w:id="26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62"/>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bookmarkEnd w:id="26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63"/>
          <w:p>
            <w:pPr>
              <w:spacing w:after="20"/>
              <w:ind w:left="20"/>
              <w:jc w:val="both"/>
            </w:pPr>
            <w:r>
              <w:rPr>
                <w:rFonts w:ascii="Times New Roman"/>
                <w:b w:val="false"/>
                <w:i w:val="false"/>
                <w:color w:val="000000"/>
                <w:sz w:val="20"/>
              </w:rPr>
              <w:t xml:space="preserve">
мүше мемлекеттердің үкіметтері </w:t>
            </w:r>
          </w:p>
          <w:bookmarkEnd w:id="26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308" w:id="264"/>
      <w:r>
        <w:rPr>
          <w:rFonts w:ascii="Times New Roman"/>
          <w:b w:val="false"/>
          <w:i w:val="false"/>
          <w:color w:val="000000"/>
          <w:sz w:val="28"/>
        </w:rPr>
        <w:t>
      Жоғары Еуразиялық</w:t>
      </w:r>
    </w:p>
    <w:bookmarkEnd w:id="264"/>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309" w:id="2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Жарнама саласында </w:t>
      </w:r>
      <w:r>
        <w:rPr>
          <w:rFonts w:ascii="Times New Roman"/>
          <w:b/>
          <w:i w:val="false"/>
          <w:color w:val="000000"/>
          <w:sz w:val="28"/>
        </w:rPr>
        <w:t>қызметтер</w:t>
      </w:r>
      <w:r>
        <w:rPr>
          <w:rFonts w:ascii="Times New Roman"/>
          <w:b/>
          <w:i w:val="false"/>
          <w:color w:val="000000"/>
          <w:sz w:val="28"/>
        </w:rPr>
        <w:t xml:space="preserve"> көрсету секторы бойынша</w:t>
      </w:r>
    </w:p>
    <w:bookmarkEnd w:id="265"/>
    <w:bookmarkStart w:name="z310" w:id="266"/>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67"/>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bookmarkEnd w:id="26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8"/>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bookmarkEnd w:id="26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69"/>
          <w:p>
            <w:pPr>
              <w:spacing w:after="20"/>
              <w:ind w:left="20"/>
              <w:jc w:val="both"/>
            </w:pPr>
            <w:r>
              <w:rPr>
                <w:rFonts w:ascii="Times New Roman"/>
                <w:b w:val="false"/>
                <w:i w:val="false"/>
                <w:color w:val="000000"/>
                <w:sz w:val="20"/>
              </w:rPr>
              <w:t xml:space="preserve">
мүше мемлекеттердің үкіметтері </w:t>
            </w:r>
          </w:p>
          <w:bookmarkEnd w:id="26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0"/>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271"/>
          <w:p>
            <w:pPr>
              <w:spacing w:after="20"/>
              <w:ind w:left="20"/>
              <w:jc w:val="both"/>
            </w:pPr>
            <w:r>
              <w:rPr>
                <w:rFonts w:ascii="Times New Roman"/>
                <w:b w:val="false"/>
                <w:i w:val="false"/>
                <w:color w:val="000000"/>
                <w:sz w:val="20"/>
              </w:rPr>
              <w:t xml:space="preserve">
мүше мемлекеттердің үкіметтері </w:t>
            </w:r>
          </w:p>
          <w:bookmarkEnd w:id="271"/>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72"/>
          <w:p>
            <w:pPr>
              <w:spacing w:after="20"/>
              <w:ind w:left="20"/>
              <w:jc w:val="both"/>
            </w:pPr>
            <w:r>
              <w:rPr>
                <w:rFonts w:ascii="Times New Roman"/>
                <w:b w:val="false"/>
                <w:i w:val="false"/>
                <w:color w:val="000000"/>
                <w:sz w:val="20"/>
              </w:rPr>
              <w:t xml:space="preserve">
мүше мемлекеттердің үкіметтері </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73"/>
          <w:p>
            <w:pPr>
              <w:spacing w:after="20"/>
              <w:ind w:left="20"/>
              <w:jc w:val="both"/>
            </w:pPr>
            <w:r>
              <w:rPr>
                <w:rFonts w:ascii="Times New Roman"/>
                <w:b w:val="false"/>
                <w:i w:val="false"/>
                <w:color w:val="000000"/>
                <w:sz w:val="20"/>
              </w:rPr>
              <w:t xml:space="preserve">
мүше мемлекеттердің үкіметтері </w:t>
            </w:r>
          </w:p>
          <w:bookmarkEnd w:id="27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74"/>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274"/>
          <w:p>
            <w:pPr>
              <w:spacing w:after="20"/>
              <w:ind w:left="20"/>
              <w:jc w:val="both"/>
            </w:pPr>
            <w:r>
              <w:rPr>
                <w:rFonts w:ascii="Times New Roman"/>
                <w:b w:val="false"/>
                <w:i w:val="false"/>
                <w:color w:val="000000"/>
                <w:sz w:val="20"/>
              </w:rPr>
              <w:t>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75"/>
          <w:p>
            <w:pPr>
              <w:spacing w:after="20"/>
              <w:ind w:left="20"/>
              <w:jc w:val="both"/>
            </w:pPr>
            <w:r>
              <w:rPr>
                <w:rFonts w:ascii="Times New Roman"/>
                <w:b w:val="false"/>
                <w:i w:val="false"/>
                <w:color w:val="000000"/>
                <w:sz w:val="20"/>
              </w:rPr>
              <w:t xml:space="preserve">
мүше мемлекеттердің үкіметтері </w:t>
            </w:r>
          </w:p>
          <w:bookmarkEnd w:id="27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76"/>
          <w:p>
            <w:pPr>
              <w:spacing w:after="20"/>
              <w:ind w:left="20"/>
              <w:jc w:val="both"/>
            </w:pPr>
            <w:r>
              <w:rPr>
                <w:rFonts w:ascii="Times New Roman"/>
                <w:b w:val="false"/>
                <w:i w:val="false"/>
                <w:color w:val="000000"/>
                <w:sz w:val="20"/>
              </w:rPr>
              <w:t xml:space="preserve">
мүше мемлекеттердің үкіметтері </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77"/>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2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278"/>
          <w:p>
            <w:pPr>
              <w:spacing w:after="20"/>
              <w:ind w:left="20"/>
              <w:jc w:val="both"/>
            </w:pPr>
            <w:r>
              <w:rPr>
                <w:rFonts w:ascii="Times New Roman"/>
                <w:b w:val="false"/>
                <w:i w:val="false"/>
                <w:color w:val="000000"/>
                <w:sz w:val="20"/>
              </w:rPr>
              <w:t xml:space="preserve">
мүше мемлекеттердің үкіметтері </w:t>
            </w:r>
          </w:p>
          <w:bookmarkEnd w:id="27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79"/>
          <w:p>
            <w:pPr>
              <w:spacing w:after="20"/>
              <w:ind w:left="20"/>
              <w:jc w:val="both"/>
            </w:pPr>
            <w:r>
              <w:rPr>
                <w:rFonts w:ascii="Times New Roman"/>
                <w:b w:val="false"/>
                <w:i w:val="false"/>
                <w:color w:val="000000"/>
                <w:sz w:val="20"/>
              </w:rPr>
              <w:t xml:space="preserve">
мүше мемлекеттердің үкіметтері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80"/>
          <w:p>
            <w:pPr>
              <w:spacing w:after="20"/>
              <w:ind w:left="20"/>
              <w:jc w:val="both"/>
            </w:pPr>
            <w:r>
              <w:rPr>
                <w:rFonts w:ascii="Times New Roman"/>
                <w:b w:val="false"/>
                <w:i w:val="false"/>
                <w:color w:val="000000"/>
                <w:sz w:val="20"/>
              </w:rPr>
              <w:t xml:space="preserve">
мүше мемлекеттердің үкіметтері </w:t>
            </w:r>
          </w:p>
          <w:bookmarkEnd w:id="28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81"/>
          <w:p>
            <w:pPr>
              <w:spacing w:after="20"/>
              <w:ind w:left="20"/>
              <w:jc w:val="both"/>
            </w:pPr>
            <w:r>
              <w:rPr>
                <w:rFonts w:ascii="Times New Roman"/>
                <w:b w:val="false"/>
                <w:i w:val="false"/>
                <w:color w:val="000000"/>
                <w:sz w:val="20"/>
              </w:rPr>
              <w:t xml:space="preserve">
мүше мемлекеттердің үкіметтері </w:t>
            </w:r>
          </w:p>
          <w:bookmarkEnd w:id="28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82"/>
          <w:p>
            <w:pPr>
              <w:spacing w:after="20"/>
              <w:ind w:left="20"/>
              <w:jc w:val="both"/>
            </w:pPr>
            <w:r>
              <w:rPr>
                <w:rFonts w:ascii="Times New Roman"/>
                <w:b w:val="false"/>
                <w:i w:val="false"/>
                <w:color w:val="000000"/>
                <w:sz w:val="20"/>
              </w:rPr>
              <w:t>
мүше мемлекеттердің үкіметтері</w:t>
            </w:r>
          </w:p>
          <w:bookmarkEnd w:id="28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83"/>
          <w:p>
            <w:pPr>
              <w:spacing w:after="20"/>
              <w:ind w:left="20"/>
              <w:jc w:val="both"/>
            </w:pPr>
            <w:r>
              <w:rPr>
                <w:rFonts w:ascii="Times New Roman"/>
                <w:b w:val="false"/>
                <w:i w:val="false"/>
                <w:color w:val="000000"/>
                <w:sz w:val="20"/>
              </w:rPr>
              <w:t xml:space="preserve">
мүше мемлекеттердің үкіметтері </w:t>
            </w:r>
          </w:p>
          <w:bookmarkEnd w:id="28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84"/>
          <w:p>
            <w:pPr>
              <w:spacing w:after="20"/>
              <w:ind w:left="20"/>
              <w:jc w:val="both"/>
            </w:pPr>
            <w:r>
              <w:rPr>
                <w:rFonts w:ascii="Times New Roman"/>
                <w:b w:val="false"/>
                <w:i w:val="false"/>
                <w:color w:val="000000"/>
                <w:sz w:val="20"/>
              </w:rPr>
              <w:t xml:space="preserve">
мүше мемлекеттердің үкіметтері </w:t>
            </w:r>
          </w:p>
          <w:bookmarkEnd w:id="28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85"/>
          <w:p>
            <w:pPr>
              <w:spacing w:after="20"/>
              <w:ind w:left="20"/>
              <w:jc w:val="both"/>
            </w:pPr>
            <w:r>
              <w:rPr>
                <w:rFonts w:ascii="Times New Roman"/>
                <w:b w:val="false"/>
                <w:i w:val="false"/>
                <w:color w:val="000000"/>
                <w:sz w:val="20"/>
              </w:rPr>
              <w:t xml:space="preserve">
мүше мемлекеттердің үкіметтері </w:t>
            </w:r>
          </w:p>
          <w:bookmarkEnd w:id="28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86"/>
          <w:p>
            <w:pPr>
              <w:spacing w:after="20"/>
              <w:ind w:left="20"/>
              <w:jc w:val="both"/>
            </w:pPr>
            <w:r>
              <w:rPr>
                <w:rFonts w:ascii="Times New Roman"/>
                <w:b w:val="false"/>
                <w:i w:val="false"/>
                <w:color w:val="000000"/>
                <w:sz w:val="20"/>
              </w:rPr>
              <w:t xml:space="preserve">
мүше мемлекеттердің үкіметтері </w:t>
            </w:r>
          </w:p>
          <w:bookmarkEnd w:id="28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87"/>
          <w:p>
            <w:pPr>
              <w:spacing w:after="20"/>
              <w:ind w:left="20"/>
              <w:jc w:val="both"/>
            </w:pPr>
            <w:r>
              <w:rPr>
                <w:rFonts w:ascii="Times New Roman"/>
                <w:b w:val="false"/>
                <w:i w:val="false"/>
                <w:color w:val="000000"/>
                <w:sz w:val="20"/>
              </w:rPr>
              <w:t xml:space="preserve">
мүше мемлекеттердің үкіметтері </w:t>
            </w:r>
          </w:p>
          <w:bookmarkEnd w:id="28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88"/>
          <w:p>
            <w:pPr>
              <w:spacing w:after="20"/>
              <w:ind w:left="20"/>
              <w:jc w:val="both"/>
            </w:pPr>
            <w:r>
              <w:rPr>
                <w:rFonts w:ascii="Times New Roman"/>
                <w:b w:val="false"/>
                <w:i w:val="false"/>
                <w:color w:val="000000"/>
                <w:sz w:val="20"/>
              </w:rPr>
              <w:t xml:space="preserve">
мүше мемлекеттердің үкіметтері </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89"/>
          <w:p>
            <w:pPr>
              <w:spacing w:after="20"/>
              <w:ind w:left="20"/>
              <w:jc w:val="both"/>
            </w:pPr>
            <w:r>
              <w:rPr>
                <w:rFonts w:ascii="Times New Roman"/>
                <w:b w:val="false"/>
                <w:i w:val="false"/>
                <w:color w:val="000000"/>
                <w:sz w:val="20"/>
              </w:rPr>
              <w:t xml:space="preserve">
мүше мемлекеттердің үкіметтері </w:t>
            </w:r>
          </w:p>
          <w:bookmarkEnd w:id="28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0"/>
          <w:p>
            <w:pPr>
              <w:spacing w:after="20"/>
              <w:ind w:left="20"/>
              <w:jc w:val="both"/>
            </w:pPr>
            <w:r>
              <w:rPr>
                <w:rFonts w:ascii="Times New Roman"/>
                <w:b w:val="false"/>
                <w:i w:val="false"/>
                <w:color w:val="000000"/>
                <w:sz w:val="20"/>
              </w:rPr>
              <w:t xml:space="preserve">
мүше мемлекеттердің үкіметтері </w:t>
            </w:r>
          </w:p>
          <w:bookmarkEnd w:id="29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1"/>
          <w:p>
            <w:pPr>
              <w:spacing w:after="20"/>
              <w:ind w:left="20"/>
              <w:jc w:val="both"/>
            </w:pPr>
            <w:r>
              <w:rPr>
                <w:rFonts w:ascii="Times New Roman"/>
                <w:b w:val="false"/>
                <w:i w:val="false"/>
                <w:color w:val="000000"/>
                <w:sz w:val="20"/>
              </w:rPr>
              <w:t xml:space="preserve">
мүше мемлекеттердің үкіметтері </w:t>
            </w:r>
          </w:p>
          <w:bookmarkEnd w:id="29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2"/>
          <w:p>
            <w:pPr>
              <w:spacing w:after="20"/>
              <w:ind w:left="20"/>
              <w:jc w:val="both"/>
            </w:pPr>
            <w:r>
              <w:rPr>
                <w:rFonts w:ascii="Times New Roman"/>
                <w:b w:val="false"/>
                <w:i w:val="false"/>
                <w:color w:val="000000"/>
                <w:sz w:val="20"/>
              </w:rPr>
              <w:t xml:space="preserve">
мүше мемлекеттердің үкіметтері </w:t>
            </w:r>
          </w:p>
          <w:bookmarkEnd w:id="29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3"/>
          <w:p>
            <w:pPr>
              <w:spacing w:after="20"/>
              <w:ind w:left="20"/>
              <w:jc w:val="both"/>
            </w:pPr>
            <w:r>
              <w:rPr>
                <w:rFonts w:ascii="Times New Roman"/>
                <w:b w:val="false"/>
                <w:i w:val="false"/>
                <w:color w:val="000000"/>
                <w:sz w:val="20"/>
              </w:rPr>
              <w:t xml:space="preserve">
мүше мемлекеттердің үкіметтері </w:t>
            </w:r>
          </w:p>
          <w:bookmarkEnd w:id="29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94"/>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294"/>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5"/>
          <w:p>
            <w:pPr>
              <w:spacing w:after="20"/>
              <w:ind w:left="20"/>
              <w:jc w:val="both"/>
            </w:pPr>
            <w:r>
              <w:rPr>
                <w:rFonts w:ascii="Times New Roman"/>
                <w:b w:val="false"/>
                <w:i w:val="false"/>
                <w:color w:val="000000"/>
                <w:sz w:val="20"/>
              </w:rPr>
              <w:t xml:space="preserve">
мүше мемлекеттердің үкіметтері </w:t>
            </w:r>
          </w:p>
          <w:bookmarkEnd w:id="29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xml:space="preserve">
мүше мемлекеттердің үкіметтері </w:t>
            </w:r>
          </w:p>
          <w:bookmarkEnd w:id="29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346" w:id="297"/>
      <w:r>
        <w:rPr>
          <w:rFonts w:ascii="Times New Roman"/>
          <w:b w:val="false"/>
          <w:i w:val="false"/>
          <w:color w:val="000000"/>
          <w:sz w:val="28"/>
        </w:rPr>
        <w:t>
      Жоғары Еуразиялық</w:t>
      </w:r>
    </w:p>
    <w:bookmarkEnd w:id="297"/>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 xml:space="preserve"> 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347" w:id="298"/>
    <w:p>
      <w:pPr>
        <w:spacing w:after="0"/>
        <w:ind w:left="0"/>
        <w:jc w:val="both"/>
      </w:pPr>
      <w:r>
        <w:rPr>
          <w:rFonts w:ascii="Times New Roman"/>
          <w:b w:val="false"/>
          <w:i w:val="false"/>
          <w:color w:val="000000"/>
          <w:sz w:val="28"/>
        </w:rPr>
        <w:t xml:space="preserve">
      </w:t>
      </w:r>
      <w:r>
        <w:rPr>
          <w:rFonts w:ascii="Times New Roman"/>
          <w:b/>
          <w:i w:val="false"/>
          <w:color w:val="000000"/>
          <w:sz w:val="28"/>
        </w:rPr>
        <w:t>Меншікті немесе жалға алынған жылжымайтын мүлікке байланысты қызметтер көрсету (делдалдардың риелторлық қызметтер көрсетуін қоспағанда) секторы бойынша</w:t>
      </w:r>
    </w:p>
    <w:bookmarkEnd w:id="298"/>
    <w:bookmarkStart w:name="z348" w:id="299"/>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0"/>
          <w:p>
            <w:pPr>
              <w:spacing w:after="20"/>
              <w:ind w:left="20"/>
              <w:jc w:val="both"/>
            </w:pPr>
            <w:r>
              <w:rPr>
                <w:rFonts w:ascii="Times New Roman"/>
                <w:b w:val="false"/>
                <w:i w:val="false"/>
                <w:color w:val="000000"/>
                <w:sz w:val="20"/>
              </w:rPr>
              <w:t xml:space="preserve">
мүше мемлекеттердің үкіметтері </w:t>
            </w:r>
          </w:p>
          <w:bookmarkEnd w:id="30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1"/>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мүлікті бағалауға байланысты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2"/>
          <w:p>
            <w:pPr>
              <w:spacing w:after="20"/>
              <w:ind w:left="20"/>
              <w:jc w:val="both"/>
            </w:pPr>
            <w:r>
              <w:rPr>
                <w:rFonts w:ascii="Times New Roman"/>
                <w:b w:val="false"/>
                <w:i w:val="false"/>
                <w:color w:val="000000"/>
                <w:sz w:val="20"/>
              </w:rPr>
              <w:t xml:space="preserve">
мүше мемлекеттердің үкіметтері </w:t>
            </w:r>
          </w:p>
          <w:bookmarkEnd w:id="302"/>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03"/>
          <w:p>
            <w:pPr>
              <w:spacing w:after="20"/>
              <w:ind w:left="20"/>
              <w:jc w:val="both"/>
            </w:pPr>
            <w:r>
              <w:rPr>
                <w:rFonts w:ascii="Times New Roman"/>
                <w:b w:val="false"/>
                <w:i w:val="false"/>
                <w:color w:val="000000"/>
                <w:sz w:val="20"/>
              </w:rPr>
              <w:t xml:space="preserve">
мүше мемлекеттердің үкіметтері </w:t>
            </w:r>
          </w:p>
          <w:bookmarkEnd w:id="30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04"/>
          <w:p>
            <w:pPr>
              <w:spacing w:after="20"/>
              <w:ind w:left="20"/>
              <w:jc w:val="both"/>
            </w:pPr>
            <w:r>
              <w:rPr>
                <w:rFonts w:ascii="Times New Roman"/>
                <w:b w:val="false"/>
                <w:i w:val="false"/>
                <w:color w:val="000000"/>
                <w:sz w:val="20"/>
              </w:rPr>
              <w:t xml:space="preserve">
мүше мемлекеттердің үкіметтері </w:t>
            </w:r>
          </w:p>
          <w:bookmarkEnd w:id="30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05"/>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305"/>
          <w:p>
            <w:pPr>
              <w:spacing w:after="20"/>
              <w:ind w:left="20"/>
              <w:jc w:val="both"/>
            </w:pPr>
            <w:r>
              <w:rPr>
                <w:rFonts w:ascii="Times New Roman"/>
                <w:b w:val="false"/>
                <w:i w:val="false"/>
                <w:color w:val="000000"/>
                <w:sz w:val="20"/>
              </w:rPr>
              <w:t>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06"/>
          <w:p>
            <w:pPr>
              <w:spacing w:after="20"/>
              <w:ind w:left="20"/>
              <w:jc w:val="both"/>
            </w:pPr>
            <w:r>
              <w:rPr>
                <w:rFonts w:ascii="Times New Roman"/>
                <w:b w:val="false"/>
                <w:i w:val="false"/>
                <w:color w:val="000000"/>
                <w:sz w:val="20"/>
              </w:rPr>
              <w:t xml:space="preserve">
мүше мемлекеттердің үкіметтері </w:t>
            </w:r>
          </w:p>
          <w:bookmarkEnd w:id="30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07"/>
          <w:p>
            <w:pPr>
              <w:spacing w:after="20"/>
              <w:ind w:left="20"/>
              <w:jc w:val="both"/>
            </w:pPr>
            <w:r>
              <w:rPr>
                <w:rFonts w:ascii="Times New Roman"/>
                <w:b w:val="false"/>
                <w:i w:val="false"/>
                <w:color w:val="000000"/>
                <w:sz w:val="20"/>
              </w:rPr>
              <w:t xml:space="preserve">
мүше мемлекеттердің үкіметтері </w:t>
            </w:r>
          </w:p>
          <w:bookmarkEnd w:id="30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08"/>
          <w:p>
            <w:pPr>
              <w:spacing w:after="20"/>
              <w:ind w:left="20"/>
              <w:jc w:val="both"/>
            </w:pPr>
            <w:r>
              <w:rPr>
                <w:rFonts w:ascii="Times New Roman"/>
                <w:b w:val="false"/>
                <w:i w:val="false"/>
                <w:color w:val="000000"/>
                <w:sz w:val="20"/>
              </w:rPr>
              <w:t xml:space="preserve">
мүше мемлекеттердің үкіметтері </w:t>
            </w:r>
          </w:p>
          <w:bookmarkEnd w:id="30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09"/>
          <w:p>
            <w:pPr>
              <w:spacing w:after="20"/>
              <w:ind w:left="20"/>
              <w:jc w:val="both"/>
            </w:pPr>
            <w:r>
              <w:rPr>
                <w:rFonts w:ascii="Times New Roman"/>
                <w:b w:val="false"/>
                <w:i w:val="false"/>
                <w:color w:val="000000"/>
                <w:sz w:val="20"/>
              </w:rPr>
              <w:t xml:space="preserve">
мүше мемлекеттердің үкіметтері </w:t>
            </w:r>
          </w:p>
          <w:bookmarkEnd w:id="30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10"/>
          <w:p>
            <w:pPr>
              <w:spacing w:after="20"/>
              <w:ind w:left="20"/>
              <w:jc w:val="both"/>
            </w:pPr>
            <w:r>
              <w:rPr>
                <w:rFonts w:ascii="Times New Roman"/>
                <w:b w:val="false"/>
                <w:i w:val="false"/>
                <w:color w:val="000000"/>
                <w:sz w:val="20"/>
              </w:rPr>
              <w:t xml:space="preserve">
мүше мемлекеттердің үкіметтері </w:t>
            </w:r>
          </w:p>
          <w:bookmarkEnd w:id="31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11"/>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3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12"/>
          <w:p>
            <w:pPr>
              <w:spacing w:after="20"/>
              <w:ind w:left="20"/>
              <w:jc w:val="both"/>
            </w:pPr>
            <w:r>
              <w:rPr>
                <w:rFonts w:ascii="Times New Roman"/>
                <w:b w:val="false"/>
                <w:i w:val="false"/>
                <w:color w:val="000000"/>
                <w:sz w:val="20"/>
              </w:rPr>
              <w:t xml:space="preserve">
мүше мемлекеттердің үкіметтері </w:t>
            </w:r>
          </w:p>
          <w:bookmarkEnd w:id="31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13"/>
          <w:p>
            <w:pPr>
              <w:spacing w:after="20"/>
              <w:ind w:left="20"/>
              <w:jc w:val="both"/>
            </w:pPr>
            <w:r>
              <w:rPr>
                <w:rFonts w:ascii="Times New Roman"/>
                <w:b w:val="false"/>
                <w:i w:val="false"/>
                <w:color w:val="000000"/>
                <w:sz w:val="20"/>
              </w:rPr>
              <w:t xml:space="preserve">
мүше мемлекеттердің үкіметтері </w:t>
            </w:r>
          </w:p>
          <w:bookmarkEnd w:id="31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14"/>
          <w:p>
            <w:pPr>
              <w:spacing w:after="20"/>
              <w:ind w:left="20"/>
              <w:jc w:val="both"/>
            </w:pPr>
            <w:r>
              <w:rPr>
                <w:rFonts w:ascii="Times New Roman"/>
                <w:b w:val="false"/>
                <w:i w:val="false"/>
                <w:color w:val="000000"/>
                <w:sz w:val="20"/>
              </w:rPr>
              <w:t>
мүше мемлекеттердің үкіметтері</w:t>
            </w:r>
          </w:p>
          <w:bookmarkEnd w:id="31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15"/>
          <w:p>
            <w:pPr>
              <w:spacing w:after="20"/>
              <w:ind w:left="20"/>
              <w:jc w:val="both"/>
            </w:pPr>
            <w:r>
              <w:rPr>
                <w:rFonts w:ascii="Times New Roman"/>
                <w:b w:val="false"/>
                <w:i w:val="false"/>
                <w:color w:val="000000"/>
                <w:sz w:val="20"/>
              </w:rPr>
              <w:t xml:space="preserve">
мүше мемлекеттердің үкіметтері </w:t>
            </w:r>
          </w:p>
          <w:bookmarkEnd w:id="315"/>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16"/>
          <w:p>
            <w:pPr>
              <w:spacing w:after="20"/>
              <w:ind w:left="20"/>
              <w:jc w:val="both"/>
            </w:pPr>
            <w:r>
              <w:rPr>
                <w:rFonts w:ascii="Times New Roman"/>
                <w:b w:val="false"/>
                <w:i w:val="false"/>
                <w:color w:val="000000"/>
                <w:sz w:val="20"/>
              </w:rPr>
              <w:t xml:space="preserve">
мүше мемлекеттердің үкіметтері </w:t>
            </w:r>
          </w:p>
          <w:bookmarkEnd w:id="31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17"/>
          <w:p>
            <w:pPr>
              <w:spacing w:after="20"/>
              <w:ind w:left="20"/>
              <w:jc w:val="both"/>
            </w:pPr>
            <w:r>
              <w:rPr>
                <w:rFonts w:ascii="Times New Roman"/>
                <w:b w:val="false"/>
                <w:i w:val="false"/>
                <w:color w:val="000000"/>
                <w:sz w:val="20"/>
              </w:rPr>
              <w:t>
мүше мемлекеттердің үкіметтері</w:t>
            </w:r>
          </w:p>
          <w:bookmarkEnd w:id="31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18"/>
          <w:p>
            <w:pPr>
              <w:spacing w:after="20"/>
              <w:ind w:left="20"/>
              <w:jc w:val="both"/>
            </w:pPr>
            <w:r>
              <w:rPr>
                <w:rFonts w:ascii="Times New Roman"/>
                <w:b w:val="false"/>
                <w:i w:val="false"/>
                <w:color w:val="000000"/>
                <w:sz w:val="20"/>
              </w:rPr>
              <w:t>
мүше мемлекеттердің үкіметтері</w:t>
            </w:r>
          </w:p>
          <w:bookmarkEnd w:id="31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19"/>
          <w:p>
            <w:pPr>
              <w:spacing w:after="20"/>
              <w:ind w:left="20"/>
              <w:jc w:val="both"/>
            </w:pPr>
            <w:r>
              <w:rPr>
                <w:rFonts w:ascii="Times New Roman"/>
                <w:b w:val="false"/>
                <w:i w:val="false"/>
                <w:color w:val="000000"/>
                <w:sz w:val="20"/>
              </w:rPr>
              <w:t xml:space="preserve">
мүше мемлекеттердің үкіметтері </w:t>
            </w:r>
          </w:p>
          <w:bookmarkEnd w:id="31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20"/>
          <w:p>
            <w:pPr>
              <w:spacing w:after="20"/>
              <w:ind w:left="20"/>
              <w:jc w:val="both"/>
            </w:pPr>
            <w:r>
              <w:rPr>
                <w:rFonts w:ascii="Times New Roman"/>
                <w:b w:val="false"/>
                <w:i w:val="false"/>
                <w:color w:val="000000"/>
                <w:sz w:val="20"/>
              </w:rPr>
              <w:t xml:space="preserve">
мүше мемлекеттердің үкіметтері </w:t>
            </w:r>
          </w:p>
          <w:bookmarkEnd w:id="32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1"/>
          <w:p>
            <w:pPr>
              <w:spacing w:after="20"/>
              <w:ind w:left="20"/>
              <w:jc w:val="both"/>
            </w:pPr>
            <w:r>
              <w:rPr>
                <w:rFonts w:ascii="Times New Roman"/>
                <w:b w:val="false"/>
                <w:i w:val="false"/>
                <w:color w:val="000000"/>
                <w:sz w:val="20"/>
              </w:rPr>
              <w:t xml:space="preserve">
мүше мемлекеттердің үкіметтері </w:t>
            </w:r>
          </w:p>
          <w:bookmarkEnd w:id="32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22"/>
          <w:p>
            <w:pPr>
              <w:spacing w:after="20"/>
              <w:ind w:left="20"/>
              <w:jc w:val="both"/>
            </w:pPr>
            <w:r>
              <w:rPr>
                <w:rFonts w:ascii="Times New Roman"/>
                <w:b w:val="false"/>
                <w:i w:val="false"/>
                <w:color w:val="000000"/>
                <w:sz w:val="20"/>
              </w:rPr>
              <w:t xml:space="preserve">
мүше мемлекеттердің үкіметтері </w:t>
            </w:r>
          </w:p>
          <w:bookmarkEnd w:id="32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23"/>
          <w:p>
            <w:pPr>
              <w:spacing w:after="20"/>
              <w:ind w:left="20"/>
              <w:jc w:val="both"/>
            </w:pPr>
            <w:r>
              <w:rPr>
                <w:rFonts w:ascii="Times New Roman"/>
                <w:b w:val="false"/>
                <w:i w:val="false"/>
                <w:color w:val="000000"/>
                <w:sz w:val="20"/>
              </w:rPr>
              <w:t xml:space="preserve">
мүше мемлекеттердің үкіметтері </w:t>
            </w:r>
          </w:p>
          <w:bookmarkEnd w:id="32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4"/>
          <w:p>
            <w:pPr>
              <w:spacing w:after="20"/>
              <w:ind w:left="20"/>
              <w:jc w:val="both"/>
            </w:pPr>
            <w:r>
              <w:rPr>
                <w:rFonts w:ascii="Times New Roman"/>
                <w:b w:val="false"/>
                <w:i w:val="false"/>
                <w:color w:val="000000"/>
                <w:sz w:val="20"/>
              </w:rPr>
              <w:t xml:space="preserve">
мүше мемлекеттердің үкіметтері </w:t>
            </w:r>
          </w:p>
          <w:bookmarkEnd w:id="32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25"/>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26"/>
          <w:p>
            <w:pPr>
              <w:spacing w:after="20"/>
              <w:ind w:left="20"/>
              <w:jc w:val="both"/>
            </w:pPr>
            <w:r>
              <w:rPr>
                <w:rFonts w:ascii="Times New Roman"/>
                <w:b w:val="false"/>
                <w:i w:val="false"/>
                <w:color w:val="000000"/>
                <w:sz w:val="20"/>
              </w:rPr>
              <w:t>
мүше мемлекеттердің үкіметтері</w:t>
            </w:r>
          </w:p>
          <w:bookmarkEnd w:id="32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27"/>
          <w:p>
            <w:pPr>
              <w:spacing w:after="20"/>
              <w:ind w:left="20"/>
              <w:jc w:val="both"/>
            </w:pPr>
            <w:r>
              <w:rPr>
                <w:rFonts w:ascii="Times New Roman"/>
                <w:b w:val="false"/>
                <w:i w:val="false"/>
                <w:color w:val="000000"/>
                <w:sz w:val="20"/>
              </w:rPr>
              <w:t xml:space="preserve">
мүше мемлекеттердің үкіметтері </w:t>
            </w:r>
          </w:p>
          <w:bookmarkEnd w:id="32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380" w:id="328"/>
      <w:r>
        <w:rPr>
          <w:rFonts w:ascii="Times New Roman"/>
          <w:b w:val="false"/>
          <w:i w:val="false"/>
          <w:color w:val="000000"/>
          <w:sz w:val="28"/>
        </w:rPr>
        <w:t>
      Жоғары Еуразиялық</w:t>
      </w:r>
    </w:p>
    <w:bookmarkEnd w:id="328"/>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 xml:space="preserve"> 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381" w:id="3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Мүлікті бағалау жөнінде қызметтер көрсету секторы бойынша </w:t>
      </w:r>
    </w:p>
    <w:bookmarkEnd w:id="329"/>
    <w:bookmarkStart w:name="z382" w:id="330"/>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1"/>
          <w:p>
            <w:pPr>
              <w:spacing w:after="20"/>
              <w:ind w:left="20"/>
              <w:jc w:val="both"/>
            </w:pPr>
            <w:r>
              <w:rPr>
                <w:rFonts w:ascii="Times New Roman"/>
                <w:b w:val="false"/>
                <w:i w:val="false"/>
                <w:color w:val="000000"/>
                <w:sz w:val="20"/>
              </w:rPr>
              <w:t xml:space="preserve">
мүше мемлекеттердің үкіметтері </w:t>
            </w:r>
          </w:p>
          <w:bookmarkEnd w:id="33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2"/>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мүлікті бағалауға байланысты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33"/>
          <w:p>
            <w:pPr>
              <w:spacing w:after="20"/>
              <w:ind w:left="20"/>
              <w:jc w:val="both"/>
            </w:pPr>
            <w:r>
              <w:rPr>
                <w:rFonts w:ascii="Times New Roman"/>
                <w:b w:val="false"/>
                <w:i w:val="false"/>
                <w:color w:val="000000"/>
                <w:sz w:val="20"/>
              </w:rPr>
              <w:t xml:space="preserve">
мүше мемлекеттердің үкіметтері </w:t>
            </w:r>
          </w:p>
          <w:bookmarkEnd w:id="333"/>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34"/>
          <w:p>
            <w:pPr>
              <w:spacing w:after="20"/>
              <w:ind w:left="20"/>
              <w:jc w:val="both"/>
            </w:pPr>
            <w:r>
              <w:rPr>
                <w:rFonts w:ascii="Times New Roman"/>
                <w:b w:val="false"/>
                <w:i w:val="false"/>
                <w:color w:val="000000"/>
                <w:sz w:val="20"/>
              </w:rPr>
              <w:t xml:space="preserve">
мүше мемлекеттердің үкіметтері </w:t>
            </w:r>
          </w:p>
          <w:bookmarkEnd w:id="33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35"/>
          <w:p>
            <w:pPr>
              <w:spacing w:after="20"/>
              <w:ind w:left="20"/>
              <w:jc w:val="both"/>
            </w:pPr>
            <w:r>
              <w:rPr>
                <w:rFonts w:ascii="Times New Roman"/>
                <w:b w:val="false"/>
                <w:i w:val="false"/>
                <w:color w:val="000000"/>
                <w:sz w:val="20"/>
              </w:rPr>
              <w:t xml:space="preserve">
мүше мемлекеттердің үкіметтері </w:t>
            </w:r>
          </w:p>
          <w:bookmarkEnd w:id="335"/>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36"/>
          <w:p>
            <w:pPr>
              <w:spacing w:after="20"/>
              <w:ind w:left="20"/>
              <w:jc w:val="both"/>
            </w:pPr>
            <w:r>
              <w:rPr>
                <w:rFonts w:ascii="Times New Roman"/>
                <w:b w:val="false"/>
                <w:i w:val="false"/>
                <w:color w:val="000000"/>
                <w:sz w:val="20"/>
              </w:rPr>
              <w:t xml:space="preserve">
мүше мемлекеттердің үкіметтері </w:t>
            </w:r>
          </w:p>
          <w:bookmarkEnd w:id="33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37"/>
          <w:p>
            <w:pPr>
              <w:spacing w:after="20"/>
              <w:ind w:left="20"/>
              <w:jc w:val="both"/>
            </w:pPr>
            <w:r>
              <w:rPr>
                <w:rFonts w:ascii="Times New Roman"/>
                <w:b w:val="false"/>
                <w:i w:val="false"/>
                <w:color w:val="000000"/>
                <w:sz w:val="20"/>
              </w:rPr>
              <w:t xml:space="preserve">
мүше мемлекеттердің үкіметтері </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38"/>
          <w:p>
            <w:pPr>
              <w:spacing w:after="20"/>
              <w:ind w:left="20"/>
              <w:jc w:val="both"/>
            </w:pPr>
            <w:r>
              <w:rPr>
                <w:rFonts w:ascii="Times New Roman"/>
                <w:b w:val="false"/>
                <w:i w:val="false"/>
                <w:color w:val="000000"/>
                <w:sz w:val="20"/>
              </w:rPr>
              <w:t xml:space="preserve">
мүше мемлекеттердің үкіметтері </w:t>
            </w:r>
          </w:p>
          <w:bookmarkEnd w:id="33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39"/>
          <w:p>
            <w:pPr>
              <w:spacing w:after="20"/>
              <w:ind w:left="20"/>
              <w:jc w:val="both"/>
            </w:pPr>
            <w:r>
              <w:rPr>
                <w:rFonts w:ascii="Times New Roman"/>
                <w:b w:val="false"/>
                <w:i w:val="false"/>
                <w:color w:val="000000"/>
                <w:sz w:val="20"/>
              </w:rPr>
              <w:t>
мүше мемлекеттердің үкіметтері</w:t>
            </w:r>
          </w:p>
          <w:bookmarkEnd w:id="33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0"/>
          <w:p>
            <w:pPr>
              <w:spacing w:after="20"/>
              <w:ind w:left="20"/>
              <w:jc w:val="both"/>
            </w:pPr>
            <w:r>
              <w:rPr>
                <w:rFonts w:ascii="Times New Roman"/>
                <w:b w:val="false"/>
                <w:i w:val="false"/>
                <w:color w:val="000000"/>
                <w:sz w:val="20"/>
              </w:rPr>
              <w:t xml:space="preserve">
мүше мемлекеттердің үкіметтері </w:t>
            </w:r>
          </w:p>
          <w:bookmarkEnd w:id="34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1"/>
          <w:p>
            <w:pPr>
              <w:spacing w:after="20"/>
              <w:ind w:left="20"/>
              <w:jc w:val="both"/>
            </w:pPr>
            <w:r>
              <w:rPr>
                <w:rFonts w:ascii="Times New Roman"/>
                <w:b w:val="false"/>
                <w:i w:val="false"/>
                <w:color w:val="000000"/>
                <w:sz w:val="20"/>
              </w:rPr>
              <w:t xml:space="preserve">
мүше мемлекеттердің үкіметтері </w:t>
            </w:r>
          </w:p>
          <w:bookmarkEnd w:id="34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42"/>
          <w:p>
            <w:pPr>
              <w:spacing w:after="20"/>
              <w:ind w:left="20"/>
              <w:jc w:val="both"/>
            </w:pPr>
            <w:r>
              <w:rPr>
                <w:rFonts w:ascii="Times New Roman"/>
                <w:b w:val="false"/>
                <w:i w:val="false"/>
                <w:color w:val="000000"/>
                <w:sz w:val="20"/>
              </w:rPr>
              <w:t xml:space="preserve">
мүше мемлекеттердің үкіметтері </w:t>
            </w:r>
          </w:p>
          <w:bookmarkEnd w:id="34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3"/>
          <w:p>
            <w:pPr>
              <w:spacing w:after="20"/>
              <w:ind w:left="20"/>
              <w:jc w:val="both"/>
            </w:pPr>
            <w:r>
              <w:rPr>
                <w:rFonts w:ascii="Times New Roman"/>
                <w:b w:val="false"/>
                <w:i w:val="false"/>
                <w:color w:val="000000"/>
                <w:sz w:val="20"/>
              </w:rPr>
              <w:t xml:space="preserve">
мүше мемлекеттердің үкіметтері </w:t>
            </w:r>
          </w:p>
          <w:bookmarkEnd w:id="34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4"/>
          <w:p>
            <w:pPr>
              <w:spacing w:after="20"/>
              <w:ind w:left="20"/>
              <w:jc w:val="both"/>
            </w:pPr>
            <w:r>
              <w:rPr>
                <w:rFonts w:ascii="Times New Roman"/>
                <w:b w:val="false"/>
                <w:i w:val="false"/>
                <w:color w:val="000000"/>
                <w:sz w:val="20"/>
              </w:rPr>
              <w:t xml:space="preserve">
мүше мемлекеттердің үкіметтері </w:t>
            </w:r>
          </w:p>
          <w:bookmarkEnd w:id="34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5"/>
          <w:p>
            <w:pPr>
              <w:spacing w:after="20"/>
              <w:ind w:left="20"/>
              <w:jc w:val="both"/>
            </w:pPr>
            <w:r>
              <w:rPr>
                <w:rFonts w:ascii="Times New Roman"/>
                <w:b w:val="false"/>
                <w:i w:val="false"/>
                <w:color w:val="000000"/>
                <w:sz w:val="20"/>
              </w:rPr>
              <w:t xml:space="preserve">
мүше мемлекеттердің үкіметтері </w:t>
            </w:r>
          </w:p>
          <w:bookmarkEnd w:id="34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6"/>
          <w:p>
            <w:pPr>
              <w:spacing w:after="20"/>
              <w:ind w:left="20"/>
              <w:jc w:val="both"/>
            </w:pPr>
            <w:r>
              <w:rPr>
                <w:rFonts w:ascii="Times New Roman"/>
                <w:b w:val="false"/>
                <w:i w:val="false"/>
                <w:color w:val="000000"/>
                <w:sz w:val="20"/>
              </w:rPr>
              <w:t xml:space="preserve">
мүше мемлекеттердің үкіметтері </w:t>
            </w:r>
          </w:p>
          <w:bookmarkEnd w:id="34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7"/>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3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8"/>
          <w:p>
            <w:pPr>
              <w:spacing w:after="20"/>
              <w:ind w:left="20"/>
              <w:jc w:val="both"/>
            </w:pPr>
            <w:r>
              <w:rPr>
                <w:rFonts w:ascii="Times New Roman"/>
                <w:b w:val="false"/>
                <w:i w:val="false"/>
                <w:color w:val="000000"/>
                <w:sz w:val="20"/>
              </w:rPr>
              <w:t xml:space="preserve">
мүше мемлекеттердің үкіметтері </w:t>
            </w:r>
          </w:p>
          <w:bookmarkEnd w:id="34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9"/>
          <w:p>
            <w:pPr>
              <w:spacing w:after="20"/>
              <w:ind w:left="20"/>
              <w:jc w:val="both"/>
            </w:pPr>
            <w:r>
              <w:rPr>
                <w:rFonts w:ascii="Times New Roman"/>
                <w:b w:val="false"/>
                <w:i w:val="false"/>
                <w:color w:val="000000"/>
                <w:sz w:val="20"/>
              </w:rPr>
              <w:t xml:space="preserve">
мүше мемлекеттердің үкіметтері </w:t>
            </w:r>
          </w:p>
          <w:bookmarkEnd w:id="34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0"/>
          <w:p>
            <w:pPr>
              <w:spacing w:after="20"/>
              <w:ind w:left="20"/>
              <w:jc w:val="both"/>
            </w:pPr>
            <w:r>
              <w:rPr>
                <w:rFonts w:ascii="Times New Roman"/>
                <w:b w:val="false"/>
                <w:i w:val="false"/>
                <w:color w:val="000000"/>
                <w:sz w:val="20"/>
              </w:rPr>
              <w:t xml:space="preserve">
мүше мемлекеттердің үкіметтері </w:t>
            </w:r>
          </w:p>
          <w:bookmarkEnd w:id="35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1"/>
          <w:p>
            <w:pPr>
              <w:spacing w:after="20"/>
              <w:ind w:left="20"/>
              <w:jc w:val="both"/>
            </w:pPr>
            <w:r>
              <w:rPr>
                <w:rFonts w:ascii="Times New Roman"/>
                <w:b w:val="false"/>
                <w:i w:val="false"/>
                <w:color w:val="000000"/>
                <w:sz w:val="20"/>
              </w:rPr>
              <w:t xml:space="preserve">
мүше мемлекеттердің үкіметтері </w:t>
            </w:r>
          </w:p>
          <w:bookmarkEnd w:id="35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2"/>
          <w:p>
            <w:pPr>
              <w:spacing w:after="20"/>
              <w:ind w:left="20"/>
              <w:jc w:val="both"/>
            </w:pPr>
            <w:r>
              <w:rPr>
                <w:rFonts w:ascii="Times New Roman"/>
                <w:b w:val="false"/>
                <w:i w:val="false"/>
                <w:color w:val="000000"/>
                <w:sz w:val="20"/>
              </w:rPr>
              <w:t xml:space="preserve">
мүше мемлекеттердің үкіметтері </w:t>
            </w:r>
          </w:p>
          <w:bookmarkEnd w:id="35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53"/>
          <w:p>
            <w:pPr>
              <w:spacing w:after="20"/>
              <w:ind w:left="20"/>
              <w:jc w:val="both"/>
            </w:pPr>
            <w:r>
              <w:rPr>
                <w:rFonts w:ascii="Times New Roman"/>
                <w:b w:val="false"/>
                <w:i w:val="false"/>
                <w:color w:val="000000"/>
                <w:sz w:val="20"/>
              </w:rPr>
              <w:t xml:space="preserve">
мүше мемлекеттердің үкіметтері </w:t>
            </w:r>
          </w:p>
          <w:bookmarkEnd w:id="35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54"/>
          <w:p>
            <w:pPr>
              <w:spacing w:after="20"/>
              <w:ind w:left="20"/>
              <w:jc w:val="both"/>
            </w:pPr>
            <w:r>
              <w:rPr>
                <w:rFonts w:ascii="Times New Roman"/>
                <w:b w:val="false"/>
                <w:i w:val="false"/>
                <w:color w:val="000000"/>
                <w:sz w:val="20"/>
              </w:rPr>
              <w:t xml:space="preserve">
мүше мемлекеттердің үкіметтері </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55"/>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355"/>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56"/>
          <w:p>
            <w:pPr>
              <w:spacing w:after="20"/>
              <w:ind w:left="20"/>
              <w:jc w:val="both"/>
            </w:pPr>
            <w:r>
              <w:rPr>
                <w:rFonts w:ascii="Times New Roman"/>
                <w:b w:val="false"/>
                <w:i w:val="false"/>
                <w:color w:val="000000"/>
                <w:sz w:val="20"/>
              </w:rPr>
              <w:t xml:space="preserve">
мүше мемлекеттердің үкіметтері </w:t>
            </w:r>
          </w:p>
          <w:bookmarkEnd w:id="35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357"/>
          <w:p>
            <w:pPr>
              <w:spacing w:after="20"/>
              <w:ind w:left="20"/>
              <w:jc w:val="both"/>
            </w:pPr>
            <w:r>
              <w:rPr>
                <w:rFonts w:ascii="Times New Roman"/>
                <w:b w:val="false"/>
                <w:i w:val="false"/>
                <w:color w:val="000000"/>
                <w:sz w:val="20"/>
              </w:rPr>
              <w:t xml:space="preserve">
мүше мемлекеттердің үкіметтері </w:t>
            </w:r>
          </w:p>
          <w:bookmarkEnd w:id="35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both"/>
      </w:pPr>
      <w:bookmarkStart w:name="z413" w:id="358"/>
      <w:r>
        <w:rPr>
          <w:rFonts w:ascii="Times New Roman"/>
          <w:b w:val="false"/>
          <w:i w:val="false"/>
          <w:color w:val="000000"/>
          <w:sz w:val="28"/>
        </w:rPr>
        <w:t>
      Жоғары Еуразиялық</w:t>
      </w:r>
    </w:p>
    <w:bookmarkEnd w:id="358"/>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414" w:id="359"/>
    <w:p>
      <w:pPr>
        <w:spacing w:after="0"/>
        <w:ind w:left="0"/>
        <w:jc w:val="both"/>
      </w:pPr>
      <w:r>
        <w:rPr>
          <w:rFonts w:ascii="Times New Roman"/>
          <w:b w:val="false"/>
          <w:i w:val="false"/>
          <w:color w:val="000000"/>
          <w:sz w:val="28"/>
        </w:rPr>
        <w:t xml:space="preserve">
      </w:t>
      </w:r>
      <w:r>
        <w:rPr>
          <w:rFonts w:ascii="Times New Roman"/>
          <w:b/>
          <w:i w:val="false"/>
          <w:color w:val="000000"/>
          <w:sz w:val="28"/>
        </w:rPr>
        <w:t>Саяхаттар бюросының және туристік агенттіктердің қызметтер көрсетуі (туроператорлар мен турагенттердің қызметтер көрсетуі) секторы бойынша</w:t>
      </w:r>
    </w:p>
    <w:bookmarkEnd w:id="359"/>
    <w:bookmarkStart w:name="z415" w:id="360"/>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361"/>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bookmarkEnd w:id="361"/>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362"/>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bookmarkEnd w:id="36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363"/>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bookmarkEnd w:id="3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64"/>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bookmarkEnd w:id="36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365"/>
          <w:p>
            <w:pPr>
              <w:spacing w:after="20"/>
              <w:ind w:left="20"/>
              <w:jc w:val="both"/>
            </w:pPr>
            <w:r>
              <w:rPr>
                <w:rFonts w:ascii="Times New Roman"/>
                <w:b w:val="false"/>
                <w:i w:val="false"/>
                <w:color w:val="000000"/>
                <w:sz w:val="20"/>
              </w:rPr>
              <w:t xml:space="preserve">
мүше мемлекеттердің үкіметтері </w:t>
            </w:r>
          </w:p>
          <w:bookmarkEnd w:id="36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66"/>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bookmarkEnd w:id="3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67"/>
          <w:p>
            <w:pPr>
              <w:spacing w:after="20"/>
              <w:ind w:left="20"/>
              <w:jc w:val="both"/>
            </w:pPr>
            <w:r>
              <w:rPr>
                <w:rFonts w:ascii="Times New Roman"/>
                <w:b w:val="false"/>
                <w:i w:val="false"/>
                <w:color w:val="000000"/>
                <w:sz w:val="20"/>
              </w:rPr>
              <w:t xml:space="preserve">
мүше мемлекеттердің үкіметтері </w:t>
            </w:r>
          </w:p>
          <w:bookmarkEnd w:id="36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68"/>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69"/>
          <w:p>
            <w:pPr>
              <w:spacing w:after="20"/>
              <w:ind w:left="20"/>
              <w:jc w:val="both"/>
            </w:pPr>
            <w:r>
              <w:rPr>
                <w:rFonts w:ascii="Times New Roman"/>
                <w:b w:val="false"/>
                <w:i w:val="false"/>
                <w:color w:val="000000"/>
                <w:sz w:val="20"/>
              </w:rPr>
              <w:t xml:space="preserve">
мүше мемлекеттердің үкіметтері </w:t>
            </w:r>
          </w:p>
          <w:bookmarkEnd w:id="369"/>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370"/>
          <w:p>
            <w:pPr>
              <w:spacing w:after="20"/>
              <w:ind w:left="20"/>
              <w:jc w:val="both"/>
            </w:pPr>
            <w:r>
              <w:rPr>
                <w:rFonts w:ascii="Times New Roman"/>
                <w:b w:val="false"/>
                <w:i w:val="false"/>
                <w:color w:val="000000"/>
                <w:sz w:val="20"/>
              </w:rPr>
              <w:t xml:space="preserve">
мүше мемлекеттердің үкіметтері </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371"/>
          <w:p>
            <w:pPr>
              <w:spacing w:after="20"/>
              <w:ind w:left="20"/>
              <w:jc w:val="both"/>
            </w:pPr>
            <w:r>
              <w:rPr>
                <w:rFonts w:ascii="Times New Roman"/>
                <w:b w:val="false"/>
                <w:i w:val="false"/>
                <w:color w:val="000000"/>
                <w:sz w:val="20"/>
              </w:rPr>
              <w:t>
Комиссияға ақпарат,</w:t>
            </w:r>
          </w:p>
          <w:bookmarkEnd w:id="371"/>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372"/>
          <w:p>
            <w:pPr>
              <w:spacing w:after="20"/>
              <w:ind w:left="20"/>
              <w:jc w:val="both"/>
            </w:pPr>
            <w:r>
              <w:rPr>
                <w:rFonts w:ascii="Times New Roman"/>
                <w:b w:val="false"/>
                <w:i w:val="false"/>
                <w:color w:val="000000"/>
                <w:sz w:val="20"/>
              </w:rPr>
              <w:t xml:space="preserve">
мүше мемлекеттердің үкіметтері </w:t>
            </w:r>
          </w:p>
          <w:bookmarkEnd w:id="37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373"/>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374"/>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3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75"/>
          <w:p>
            <w:pPr>
              <w:spacing w:after="20"/>
              <w:ind w:left="20"/>
              <w:jc w:val="both"/>
            </w:pPr>
            <w:r>
              <w:rPr>
                <w:rFonts w:ascii="Times New Roman"/>
                <w:b w:val="false"/>
                <w:i w:val="false"/>
                <w:color w:val="000000"/>
                <w:sz w:val="20"/>
              </w:rPr>
              <w:t xml:space="preserve">
мүше мемлекеттердің үкіметтері </w:t>
            </w:r>
          </w:p>
          <w:bookmarkEnd w:id="37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76"/>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bookmarkEnd w:id="37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77"/>
          <w:p>
            <w:pPr>
              <w:spacing w:after="20"/>
              <w:ind w:left="20"/>
              <w:jc w:val="both"/>
            </w:pPr>
            <w:r>
              <w:rPr>
                <w:rFonts w:ascii="Times New Roman"/>
                <w:b w:val="false"/>
                <w:i w:val="false"/>
                <w:color w:val="000000"/>
                <w:sz w:val="20"/>
              </w:rPr>
              <w:t xml:space="preserve">
мүше мемлекеттердің үкіметтері </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78"/>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3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79"/>
          <w:p>
            <w:pPr>
              <w:spacing w:after="20"/>
              <w:ind w:left="20"/>
              <w:jc w:val="both"/>
            </w:pPr>
            <w:r>
              <w:rPr>
                <w:rFonts w:ascii="Times New Roman"/>
                <w:b w:val="false"/>
                <w:i w:val="false"/>
                <w:color w:val="000000"/>
                <w:sz w:val="20"/>
              </w:rPr>
              <w:t xml:space="preserve">
мүше мемлекеттердің үкіметтері </w:t>
            </w:r>
          </w:p>
          <w:bookmarkEnd w:id="37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0"/>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38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81"/>
          <w:p>
            <w:pPr>
              <w:spacing w:after="20"/>
              <w:ind w:left="20"/>
              <w:jc w:val="both"/>
            </w:pPr>
            <w:r>
              <w:rPr>
                <w:rFonts w:ascii="Times New Roman"/>
                <w:b w:val="false"/>
                <w:i w:val="false"/>
                <w:color w:val="000000"/>
                <w:sz w:val="20"/>
              </w:rPr>
              <w:t xml:space="preserve">
мүше мемлекеттердің үкіметтері </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82"/>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bookmarkEnd w:id="38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383"/>
          <w:p>
            <w:pPr>
              <w:spacing w:after="20"/>
              <w:ind w:left="20"/>
              <w:jc w:val="both"/>
            </w:pPr>
            <w:r>
              <w:rPr>
                <w:rFonts w:ascii="Times New Roman"/>
                <w:b w:val="false"/>
                <w:i w:val="false"/>
                <w:color w:val="000000"/>
                <w:sz w:val="20"/>
              </w:rPr>
              <w:t xml:space="preserve">
мүше мемлекеттердің үкіметтері </w:t>
            </w:r>
          </w:p>
          <w:bookmarkEnd w:id="38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84"/>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bookmarkEnd w:id="38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85"/>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bookmarkEnd w:id="3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86"/>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38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387"/>
          <w:p>
            <w:pPr>
              <w:spacing w:after="20"/>
              <w:ind w:left="20"/>
              <w:jc w:val="both"/>
            </w:pPr>
            <w:r>
              <w:rPr>
                <w:rFonts w:ascii="Times New Roman"/>
                <w:b w:val="false"/>
                <w:i w:val="false"/>
                <w:color w:val="000000"/>
                <w:sz w:val="20"/>
              </w:rPr>
              <w:t xml:space="preserve">
мүше мемлекеттердің үкіметтері </w:t>
            </w:r>
          </w:p>
          <w:bookmarkEnd w:id="38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388"/>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3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89"/>
          <w:p>
            <w:pPr>
              <w:spacing w:after="20"/>
              <w:ind w:left="20"/>
              <w:jc w:val="both"/>
            </w:pPr>
            <w:r>
              <w:rPr>
                <w:rFonts w:ascii="Times New Roman"/>
                <w:b w:val="false"/>
                <w:i w:val="false"/>
                <w:color w:val="000000"/>
                <w:sz w:val="20"/>
              </w:rPr>
              <w:t xml:space="preserve">
мүше мемлекеттердің үкіметтері </w:t>
            </w:r>
          </w:p>
          <w:bookmarkEnd w:id="38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90"/>
          <w:p>
            <w:pPr>
              <w:spacing w:after="20"/>
              <w:ind w:left="20"/>
              <w:jc w:val="both"/>
            </w:pPr>
            <w:r>
              <w:rPr>
                <w:rFonts w:ascii="Times New Roman"/>
                <w:b w:val="false"/>
                <w:i w:val="false"/>
                <w:color w:val="000000"/>
                <w:sz w:val="20"/>
              </w:rPr>
              <w:t xml:space="preserve">
IV кезең. Орындалуы мониторингі </w:t>
            </w:r>
          </w:p>
          <w:bookmarkEnd w:id="39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391"/>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bookmarkEnd w:id="3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92"/>
          <w:p>
            <w:pPr>
              <w:spacing w:after="20"/>
              <w:ind w:left="20"/>
              <w:jc w:val="both"/>
            </w:pPr>
            <w:r>
              <w:rPr>
                <w:rFonts w:ascii="Times New Roman"/>
                <w:b w:val="false"/>
                <w:i w:val="false"/>
                <w:color w:val="000000"/>
                <w:sz w:val="20"/>
              </w:rPr>
              <w:t>
Жоғары Еуразиялық экономикалық кеңеске баяндама</w:t>
            </w:r>
          </w:p>
          <w:bookmarkEnd w:id="39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393"/>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bookmarkEnd w:id="393"/>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394"/>
          <w:p>
            <w:pPr>
              <w:spacing w:after="20"/>
              <w:ind w:left="20"/>
              <w:jc w:val="both"/>
            </w:pPr>
            <w:r>
              <w:rPr>
                <w:rFonts w:ascii="Times New Roman"/>
                <w:b w:val="false"/>
                <w:i w:val="false"/>
                <w:color w:val="000000"/>
                <w:sz w:val="20"/>
              </w:rPr>
              <w:t>
I кезең. Мүше мемлекеттердің заңнамасын талдау</w:t>
            </w:r>
          </w:p>
          <w:bookmarkEnd w:id="39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395"/>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bookmarkEnd w:id="3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396"/>
          <w:p>
            <w:pPr>
              <w:spacing w:after="20"/>
              <w:ind w:left="20"/>
              <w:jc w:val="both"/>
            </w:pPr>
            <w:r>
              <w:rPr>
                <w:rFonts w:ascii="Times New Roman"/>
                <w:b w:val="false"/>
                <w:i w:val="false"/>
                <w:color w:val="000000"/>
                <w:sz w:val="20"/>
              </w:rPr>
              <w:t xml:space="preserve">
мүше мемлекеттердің үкіметтері </w:t>
            </w:r>
          </w:p>
          <w:bookmarkEnd w:id="39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97"/>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bookmarkEnd w:id="3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98"/>
          <w:p>
            <w:pPr>
              <w:spacing w:after="20"/>
              <w:ind w:left="20"/>
              <w:jc w:val="both"/>
            </w:pPr>
            <w:r>
              <w:rPr>
                <w:rFonts w:ascii="Times New Roman"/>
                <w:b w:val="false"/>
                <w:i w:val="false"/>
                <w:color w:val="000000"/>
                <w:sz w:val="20"/>
              </w:rPr>
              <w:t>
Комиссияға ақпарат,</w:t>
            </w:r>
          </w:p>
          <w:bookmarkEnd w:id="398"/>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399"/>
          <w:p>
            <w:pPr>
              <w:spacing w:after="20"/>
              <w:ind w:left="20"/>
              <w:jc w:val="both"/>
            </w:pPr>
            <w:r>
              <w:rPr>
                <w:rFonts w:ascii="Times New Roman"/>
                <w:b w:val="false"/>
                <w:i w:val="false"/>
                <w:color w:val="000000"/>
                <w:sz w:val="20"/>
              </w:rPr>
              <w:t xml:space="preserve">
мүше мемлекеттердің үкіметтері </w:t>
            </w:r>
          </w:p>
          <w:bookmarkEnd w:id="39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00"/>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401"/>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02"/>
          <w:p>
            <w:pPr>
              <w:spacing w:after="20"/>
              <w:ind w:left="20"/>
              <w:jc w:val="both"/>
            </w:pPr>
            <w:r>
              <w:rPr>
                <w:rFonts w:ascii="Times New Roman"/>
                <w:b w:val="false"/>
                <w:i w:val="false"/>
                <w:color w:val="000000"/>
                <w:sz w:val="20"/>
              </w:rPr>
              <w:t xml:space="preserve">
мүше мемлекеттердің үкіметтері </w:t>
            </w:r>
          </w:p>
          <w:bookmarkEnd w:id="40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03"/>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bookmarkEnd w:id="4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04"/>
          <w:p>
            <w:pPr>
              <w:spacing w:after="20"/>
              <w:ind w:left="20"/>
              <w:jc w:val="both"/>
            </w:pPr>
            <w:r>
              <w:rPr>
                <w:rFonts w:ascii="Times New Roman"/>
                <w:b w:val="false"/>
                <w:i w:val="false"/>
                <w:color w:val="000000"/>
                <w:sz w:val="20"/>
              </w:rPr>
              <w:t xml:space="preserve">
мүше мемлекеттердің үкіметтері </w:t>
            </w:r>
          </w:p>
          <w:bookmarkEnd w:id="40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05"/>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4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06"/>
          <w:p>
            <w:pPr>
              <w:spacing w:after="20"/>
              <w:ind w:left="20"/>
              <w:jc w:val="both"/>
            </w:pPr>
            <w:r>
              <w:rPr>
                <w:rFonts w:ascii="Times New Roman"/>
                <w:b w:val="false"/>
                <w:i w:val="false"/>
                <w:color w:val="000000"/>
                <w:sz w:val="20"/>
              </w:rPr>
              <w:t xml:space="preserve">
мүше мемлекеттердің үкіметтері </w:t>
            </w:r>
          </w:p>
          <w:bookmarkEnd w:id="40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407"/>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40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408"/>
          <w:p>
            <w:pPr>
              <w:spacing w:after="20"/>
              <w:ind w:left="20"/>
              <w:jc w:val="both"/>
            </w:pPr>
            <w:r>
              <w:rPr>
                <w:rFonts w:ascii="Times New Roman"/>
                <w:b w:val="false"/>
                <w:i w:val="false"/>
                <w:color w:val="000000"/>
                <w:sz w:val="20"/>
              </w:rPr>
              <w:t xml:space="preserve">
мүше мемлекеттердің үкіметтері </w:t>
            </w:r>
          </w:p>
          <w:bookmarkEnd w:id="40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09"/>
          <w:p>
            <w:pPr>
              <w:spacing w:after="20"/>
              <w:ind w:left="20"/>
              <w:jc w:val="both"/>
            </w:pPr>
            <w:r>
              <w:rPr>
                <w:rFonts w:ascii="Times New Roman"/>
                <w:b w:val="false"/>
                <w:i w:val="false"/>
                <w:color w:val="000000"/>
                <w:sz w:val="20"/>
              </w:rPr>
              <w:t xml:space="preserve">
мүше мемлекеттердің үкіметтері </w:t>
            </w:r>
          </w:p>
          <w:bookmarkEnd w:id="40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10"/>
          <w:p>
            <w:pPr>
              <w:spacing w:after="20"/>
              <w:ind w:left="20"/>
              <w:jc w:val="both"/>
            </w:pPr>
            <w:r>
              <w:rPr>
                <w:rFonts w:ascii="Times New Roman"/>
                <w:b w:val="false"/>
                <w:i w:val="false"/>
                <w:color w:val="000000"/>
                <w:sz w:val="20"/>
              </w:rPr>
              <w:t>
 </w:t>
            </w:r>
          </w:p>
          <w:bookmarkEnd w:id="410"/>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11"/>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bookmarkEnd w:id="41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12"/>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4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413"/>
          <w:p>
            <w:pPr>
              <w:spacing w:after="20"/>
              <w:ind w:left="20"/>
              <w:jc w:val="both"/>
            </w:pPr>
            <w:r>
              <w:rPr>
                <w:rFonts w:ascii="Times New Roman"/>
                <w:b w:val="false"/>
                <w:i w:val="false"/>
                <w:color w:val="000000"/>
                <w:sz w:val="20"/>
              </w:rPr>
              <w:t xml:space="preserve">
мүше мемлекеттердің үкіметтері </w:t>
            </w:r>
          </w:p>
          <w:bookmarkEnd w:id="41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14"/>
          <w:p>
            <w:pPr>
              <w:spacing w:after="20"/>
              <w:ind w:left="20"/>
              <w:jc w:val="both"/>
            </w:pPr>
            <w:r>
              <w:rPr>
                <w:rFonts w:ascii="Times New Roman"/>
                <w:b w:val="false"/>
                <w:i w:val="false"/>
                <w:color w:val="000000"/>
                <w:sz w:val="20"/>
              </w:rPr>
              <w:t>
IV кезең. Орындалуы мониторингі</w:t>
            </w:r>
          </w:p>
          <w:bookmarkEnd w:id="41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15"/>
          <w:p>
            <w:pPr>
              <w:spacing w:after="20"/>
              <w:ind w:left="20"/>
              <w:jc w:val="both"/>
            </w:pPr>
            <w:r>
              <w:rPr>
                <w:rFonts w:ascii="Times New Roman"/>
                <w:b w:val="false"/>
                <w:i w:val="false"/>
                <w:color w:val="000000"/>
                <w:sz w:val="20"/>
              </w:rPr>
              <w:t>
Жоғары Еуразиялық экономикалық кеңеске баяндама</w:t>
            </w:r>
          </w:p>
          <w:bookmarkEnd w:id="4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16"/>
          <w:p>
            <w:pPr>
              <w:spacing w:after="20"/>
              <w:ind w:left="20"/>
              <w:jc w:val="both"/>
            </w:pPr>
            <w:r>
              <w:rPr>
                <w:rFonts w:ascii="Times New Roman"/>
                <w:b w:val="false"/>
                <w:i w:val="false"/>
                <w:color w:val="000000"/>
                <w:sz w:val="20"/>
              </w:rPr>
              <w:t>
 </w:t>
            </w:r>
          </w:p>
          <w:bookmarkEnd w:id="416"/>
          <w:p>
            <w:pPr>
              <w:spacing w:after="20"/>
              <w:ind w:left="20"/>
              <w:jc w:val="both"/>
            </w:pPr>
            <w:r>
              <w:rPr>
                <w:rFonts w:ascii="Times New Roman"/>
                <w:b w:val="false"/>
                <w:i w:val="false"/>
                <w:color w:val="000000"/>
                <w:sz w:val="20"/>
              </w:rPr>
              <w:t>
III. Әкімшілік ынтымақтастықты ұйымдастыру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17"/>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bookmarkEnd w:id="4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18"/>
          <w:p>
            <w:pPr>
              <w:spacing w:after="20"/>
              <w:ind w:left="20"/>
              <w:jc w:val="both"/>
            </w:pPr>
            <w:r>
              <w:rPr>
                <w:rFonts w:ascii="Times New Roman"/>
                <w:b w:val="false"/>
                <w:i w:val="false"/>
                <w:color w:val="000000"/>
                <w:sz w:val="20"/>
              </w:rPr>
              <w:t xml:space="preserve">
мүше мемлекеттердің үкіметтері </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19"/>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bookmarkEnd w:id="41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20"/>
          <w:p>
            <w:pPr>
              <w:spacing w:after="20"/>
              <w:ind w:left="20"/>
              <w:jc w:val="both"/>
            </w:pPr>
            <w:r>
              <w:rPr>
                <w:rFonts w:ascii="Times New Roman"/>
                <w:b w:val="false"/>
                <w:i w:val="false"/>
                <w:color w:val="000000"/>
                <w:sz w:val="20"/>
              </w:rPr>
              <w:t xml:space="preserve">
мүше мемлекеттердің үкіметтері </w:t>
            </w:r>
          </w:p>
          <w:bookmarkEnd w:id="42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21"/>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bookmarkEnd w:id="4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22"/>
          <w:p>
            <w:pPr>
              <w:spacing w:after="20"/>
              <w:ind w:left="20"/>
              <w:jc w:val="both"/>
            </w:pPr>
            <w:r>
              <w:rPr>
                <w:rFonts w:ascii="Times New Roman"/>
                <w:b w:val="false"/>
                <w:i w:val="false"/>
                <w:color w:val="000000"/>
                <w:sz w:val="20"/>
              </w:rPr>
              <w:t xml:space="preserve">
мүше мемлекеттердің үкіметтері </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423"/>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24"/>
          <w:p>
            <w:pPr>
              <w:spacing w:after="20"/>
              <w:ind w:left="20"/>
              <w:jc w:val="both"/>
            </w:pPr>
            <w:r>
              <w:rPr>
                <w:rFonts w:ascii="Times New Roman"/>
                <w:b w:val="false"/>
                <w:i w:val="false"/>
                <w:color w:val="000000"/>
                <w:sz w:val="20"/>
              </w:rPr>
              <w:t xml:space="preserve">
мүше мемлекеттердің үкіметтері </w:t>
            </w:r>
          </w:p>
          <w:bookmarkEnd w:id="42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25"/>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bookmarkEnd w:id="4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26"/>
          <w:p>
            <w:pPr>
              <w:spacing w:after="20"/>
              <w:ind w:left="20"/>
              <w:jc w:val="both"/>
            </w:pPr>
            <w:r>
              <w:rPr>
                <w:rFonts w:ascii="Times New Roman"/>
                <w:b w:val="false"/>
                <w:i w:val="false"/>
                <w:color w:val="000000"/>
                <w:sz w:val="20"/>
              </w:rPr>
              <w:t>
Жоғары Еуразиялық экономикалық кеңеске баяндама</w:t>
            </w:r>
          </w:p>
          <w:bookmarkEnd w:id="4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27"/>
          <w:p>
            <w:pPr>
              <w:spacing w:after="20"/>
              <w:ind w:left="20"/>
              <w:jc w:val="both"/>
            </w:pPr>
            <w:r>
              <w:rPr>
                <w:rFonts w:ascii="Times New Roman"/>
                <w:b w:val="false"/>
                <w:i w:val="false"/>
                <w:color w:val="000000"/>
                <w:sz w:val="20"/>
              </w:rPr>
              <w:t>
IV. Жоспарды іске асыруды аяқтау</w:t>
            </w:r>
          </w:p>
          <w:bookmarkEnd w:id="42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28"/>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bookmarkEnd w:id="4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29"/>
          <w:p>
            <w:pPr>
              <w:spacing w:after="20"/>
              <w:ind w:left="20"/>
              <w:jc w:val="both"/>
            </w:pPr>
            <w:r>
              <w:rPr>
                <w:rFonts w:ascii="Times New Roman"/>
                <w:b w:val="false"/>
                <w:i w:val="false"/>
                <w:color w:val="000000"/>
                <w:sz w:val="20"/>
              </w:rPr>
              <w:t xml:space="preserve">
мүше мемлекеттердің үкіметтері </w:t>
            </w:r>
          </w:p>
          <w:bookmarkEnd w:id="42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497" w:id="430"/>
      <w:r>
        <w:rPr>
          <w:rFonts w:ascii="Times New Roman"/>
          <w:b w:val="false"/>
          <w:i w:val="false"/>
          <w:color w:val="000000"/>
          <w:sz w:val="28"/>
        </w:rPr>
        <w:t>
      Жоғары Еуразиялық</w:t>
      </w:r>
    </w:p>
    <w:bookmarkEnd w:id="430"/>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 xml:space="preserve"> 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498"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Даладағы жұмыстарды қоспағанда, қатты пайдалы қазбаларды, мұнайды, газды және жерасты суларын іздеуге байланысты геология, геофизика, геохимия және өзге де ғылымдар саласында ғылыми консультациялық қызметтер көрсету бөлігінде геологиялық, геофизикалық және басқа да іздеу жұмыстары бойынша қызметтер көрсету секторы бойынша </w:t>
      </w:r>
    </w:p>
    <w:bookmarkEnd w:id="431"/>
    <w:bookmarkStart w:name="z499" w:id="432"/>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33"/>
          <w:p>
            <w:pPr>
              <w:spacing w:after="20"/>
              <w:ind w:left="20"/>
              <w:jc w:val="both"/>
            </w:pPr>
            <w:r>
              <w:rPr>
                <w:rFonts w:ascii="Times New Roman"/>
                <w:b w:val="false"/>
                <w:i w:val="false"/>
                <w:color w:val="000000"/>
                <w:sz w:val="20"/>
              </w:rPr>
              <w:t xml:space="preserve">
мүше мемлекеттердің үкіметтері </w:t>
            </w:r>
          </w:p>
          <w:bookmarkEnd w:id="43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34"/>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геофизикалық және іздеу жұмыстарының басқа да түрлері, маркшейдерлік түсірілім, картография, ауа райын болжау және метеорология бойынша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35"/>
          <w:p>
            <w:pPr>
              <w:spacing w:after="20"/>
              <w:ind w:left="20"/>
              <w:jc w:val="both"/>
            </w:pPr>
            <w:r>
              <w:rPr>
                <w:rFonts w:ascii="Times New Roman"/>
                <w:b w:val="false"/>
                <w:i w:val="false"/>
                <w:color w:val="000000"/>
                <w:sz w:val="20"/>
              </w:rPr>
              <w:t xml:space="preserve">
мүше мемлекеттердің үкіметтері </w:t>
            </w:r>
          </w:p>
          <w:bookmarkEnd w:id="435"/>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36"/>
          <w:p>
            <w:pPr>
              <w:spacing w:after="20"/>
              <w:ind w:left="20"/>
              <w:jc w:val="both"/>
            </w:pPr>
            <w:r>
              <w:rPr>
                <w:rFonts w:ascii="Times New Roman"/>
                <w:b w:val="false"/>
                <w:i w:val="false"/>
                <w:color w:val="000000"/>
                <w:sz w:val="20"/>
              </w:rPr>
              <w:t xml:space="preserve">
мүше мемлекеттердің үкіметтері </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7"/>
          <w:p>
            <w:pPr>
              <w:spacing w:after="20"/>
              <w:ind w:left="20"/>
              <w:jc w:val="both"/>
            </w:pPr>
            <w:r>
              <w:rPr>
                <w:rFonts w:ascii="Times New Roman"/>
                <w:b w:val="false"/>
                <w:i w:val="false"/>
                <w:color w:val="000000"/>
                <w:sz w:val="20"/>
              </w:rPr>
              <w:t>
Комиссияға ақпарат,</w:t>
            </w:r>
          </w:p>
          <w:bookmarkEnd w:id="437"/>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38"/>
          <w:p>
            <w:pPr>
              <w:spacing w:after="20"/>
              <w:ind w:left="20"/>
              <w:jc w:val="both"/>
            </w:pPr>
            <w:r>
              <w:rPr>
                <w:rFonts w:ascii="Times New Roman"/>
                <w:b w:val="false"/>
                <w:i w:val="false"/>
                <w:color w:val="000000"/>
                <w:sz w:val="20"/>
              </w:rPr>
              <w:t xml:space="preserve">
мүше мемлекеттердің үкіметтері </w:t>
            </w:r>
          </w:p>
          <w:bookmarkEnd w:id="43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39"/>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4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440"/>
          <w:p>
            <w:pPr>
              <w:spacing w:after="20"/>
              <w:ind w:left="20"/>
              <w:jc w:val="both"/>
            </w:pPr>
            <w:r>
              <w:rPr>
                <w:rFonts w:ascii="Times New Roman"/>
                <w:b w:val="false"/>
                <w:i w:val="false"/>
                <w:color w:val="000000"/>
                <w:sz w:val="20"/>
              </w:rPr>
              <w:t xml:space="preserve">
мүше мемлекеттердің үкіметтері </w:t>
            </w:r>
          </w:p>
          <w:bookmarkEnd w:id="44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41"/>
          <w:p>
            <w:pPr>
              <w:spacing w:after="20"/>
              <w:ind w:left="20"/>
              <w:jc w:val="both"/>
            </w:pPr>
            <w:r>
              <w:rPr>
                <w:rFonts w:ascii="Times New Roman"/>
                <w:b w:val="false"/>
                <w:i w:val="false"/>
                <w:color w:val="000000"/>
                <w:sz w:val="20"/>
              </w:rPr>
              <w:t xml:space="preserve">
мүше мемлекеттердің үкіметтері </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42"/>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4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43"/>
          <w:p>
            <w:pPr>
              <w:spacing w:after="20"/>
              <w:ind w:left="20"/>
              <w:jc w:val="both"/>
            </w:pPr>
            <w:r>
              <w:rPr>
                <w:rFonts w:ascii="Times New Roman"/>
                <w:b w:val="false"/>
                <w:i w:val="false"/>
                <w:color w:val="000000"/>
                <w:sz w:val="20"/>
              </w:rPr>
              <w:t xml:space="preserve">
мүше мемлекеттердің үкіметтері </w:t>
            </w:r>
          </w:p>
          <w:bookmarkEnd w:id="44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44"/>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4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445"/>
          <w:p>
            <w:pPr>
              <w:spacing w:after="20"/>
              <w:ind w:left="20"/>
              <w:jc w:val="both"/>
            </w:pPr>
            <w:r>
              <w:rPr>
                <w:rFonts w:ascii="Times New Roman"/>
                <w:b w:val="false"/>
                <w:i w:val="false"/>
                <w:color w:val="000000"/>
                <w:sz w:val="20"/>
              </w:rPr>
              <w:t xml:space="preserve">
мүше мемлекеттердің үкіметтері </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46"/>
          <w:p>
            <w:pPr>
              <w:spacing w:after="20"/>
              <w:ind w:left="20"/>
              <w:jc w:val="both"/>
            </w:pPr>
            <w:r>
              <w:rPr>
                <w:rFonts w:ascii="Times New Roman"/>
                <w:b w:val="false"/>
                <w:i w:val="false"/>
                <w:color w:val="000000"/>
                <w:sz w:val="20"/>
              </w:rPr>
              <w:t xml:space="preserve">
мүше мемлекеттердің үкіметтері </w:t>
            </w:r>
          </w:p>
          <w:bookmarkEnd w:id="44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47"/>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bookmarkEnd w:id="447"/>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48"/>
          <w:p>
            <w:pPr>
              <w:spacing w:after="20"/>
              <w:ind w:left="20"/>
              <w:jc w:val="both"/>
            </w:pPr>
            <w:r>
              <w:rPr>
                <w:rFonts w:ascii="Times New Roman"/>
                <w:b w:val="false"/>
                <w:i w:val="false"/>
                <w:color w:val="000000"/>
                <w:sz w:val="20"/>
              </w:rPr>
              <w:t xml:space="preserve">
мүше мемлекеттердің үкіметтері </w:t>
            </w:r>
          </w:p>
          <w:bookmarkEnd w:id="44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49"/>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4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50"/>
          <w:p>
            <w:pPr>
              <w:spacing w:after="20"/>
              <w:ind w:left="20"/>
              <w:jc w:val="both"/>
            </w:pPr>
            <w:r>
              <w:rPr>
                <w:rFonts w:ascii="Times New Roman"/>
                <w:b w:val="false"/>
                <w:i w:val="false"/>
                <w:color w:val="000000"/>
                <w:sz w:val="20"/>
              </w:rPr>
              <w:t xml:space="preserve">
мүше мемлекеттердің үкіметтері </w:t>
            </w:r>
          </w:p>
          <w:bookmarkEnd w:id="45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451"/>
          <w:p>
            <w:pPr>
              <w:spacing w:after="20"/>
              <w:ind w:left="20"/>
              <w:jc w:val="both"/>
            </w:pPr>
            <w:r>
              <w:rPr>
                <w:rFonts w:ascii="Times New Roman"/>
                <w:b w:val="false"/>
                <w:i w:val="false"/>
                <w:color w:val="000000"/>
                <w:sz w:val="20"/>
              </w:rPr>
              <w:t>
I кезең. Мүше мемлекеттердің заңнамасын талдау</w:t>
            </w:r>
          </w:p>
          <w:bookmarkEnd w:id="45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452"/>
          <w:p>
            <w:pPr>
              <w:spacing w:after="20"/>
              <w:ind w:left="20"/>
              <w:jc w:val="both"/>
            </w:pPr>
            <w:r>
              <w:rPr>
                <w:rFonts w:ascii="Times New Roman"/>
                <w:b w:val="false"/>
                <w:i w:val="false"/>
                <w:color w:val="000000"/>
                <w:sz w:val="20"/>
              </w:rPr>
              <w:t xml:space="preserve">
мүше мемлекеттердің үкіметтері </w:t>
            </w:r>
          </w:p>
          <w:bookmarkEnd w:id="45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453"/>
          <w:p>
            <w:pPr>
              <w:spacing w:after="20"/>
              <w:ind w:left="20"/>
              <w:jc w:val="both"/>
            </w:pPr>
            <w:r>
              <w:rPr>
                <w:rFonts w:ascii="Times New Roman"/>
                <w:b w:val="false"/>
                <w:i w:val="false"/>
                <w:color w:val="000000"/>
                <w:sz w:val="20"/>
              </w:rPr>
              <w:t xml:space="preserve">
мүше мемлекеттердің үкіметтері </w:t>
            </w:r>
          </w:p>
          <w:bookmarkEnd w:id="45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454"/>
          <w:p>
            <w:pPr>
              <w:spacing w:after="20"/>
              <w:ind w:left="20"/>
              <w:jc w:val="both"/>
            </w:pPr>
            <w:r>
              <w:rPr>
                <w:rFonts w:ascii="Times New Roman"/>
                <w:b w:val="false"/>
                <w:i w:val="false"/>
                <w:color w:val="000000"/>
                <w:sz w:val="20"/>
              </w:rPr>
              <w:t xml:space="preserve">
мүше мемлекеттердің үкіметтері </w:t>
            </w:r>
          </w:p>
          <w:bookmarkEnd w:id="45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455"/>
          <w:p>
            <w:pPr>
              <w:spacing w:after="20"/>
              <w:ind w:left="20"/>
              <w:jc w:val="both"/>
            </w:pPr>
            <w:r>
              <w:rPr>
                <w:rFonts w:ascii="Times New Roman"/>
                <w:b w:val="false"/>
                <w:i w:val="false"/>
                <w:color w:val="000000"/>
                <w:sz w:val="20"/>
              </w:rPr>
              <w:t xml:space="preserve">
мүше мемлекеттердің үкіметтері </w:t>
            </w:r>
          </w:p>
          <w:bookmarkEnd w:id="45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456"/>
          <w:p>
            <w:pPr>
              <w:spacing w:after="20"/>
              <w:ind w:left="20"/>
              <w:jc w:val="both"/>
            </w:pPr>
            <w:r>
              <w:rPr>
                <w:rFonts w:ascii="Times New Roman"/>
                <w:b w:val="false"/>
                <w:i w:val="false"/>
                <w:color w:val="000000"/>
                <w:sz w:val="20"/>
              </w:rPr>
              <w:t xml:space="preserve">
мүше мемлекеттердің үкіметтері </w:t>
            </w:r>
          </w:p>
          <w:bookmarkEnd w:id="45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457"/>
          <w:p>
            <w:pPr>
              <w:spacing w:after="20"/>
              <w:ind w:left="20"/>
              <w:jc w:val="both"/>
            </w:pPr>
            <w:r>
              <w:rPr>
                <w:rFonts w:ascii="Times New Roman"/>
                <w:b w:val="false"/>
                <w:i w:val="false"/>
                <w:color w:val="000000"/>
                <w:sz w:val="20"/>
              </w:rPr>
              <w:t xml:space="preserve">
мүше мемлекеттердің үкіметтері </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458"/>
          <w:p>
            <w:pPr>
              <w:spacing w:after="20"/>
              <w:ind w:left="20"/>
              <w:jc w:val="both"/>
            </w:pPr>
            <w:r>
              <w:rPr>
                <w:rFonts w:ascii="Times New Roman"/>
                <w:b w:val="false"/>
                <w:i w:val="false"/>
                <w:color w:val="000000"/>
                <w:sz w:val="20"/>
              </w:rPr>
              <w:t xml:space="preserve">
мүше мемлекеттердің үкіметтері </w:t>
            </w:r>
          </w:p>
          <w:bookmarkEnd w:id="45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459"/>
          <w:p>
            <w:pPr>
              <w:spacing w:after="20"/>
              <w:ind w:left="20"/>
              <w:jc w:val="both"/>
            </w:pPr>
            <w:r>
              <w:rPr>
                <w:rFonts w:ascii="Times New Roman"/>
                <w:b w:val="false"/>
                <w:i w:val="false"/>
                <w:color w:val="000000"/>
                <w:sz w:val="20"/>
              </w:rPr>
              <w:t xml:space="preserve">
мүше мемлекеттердің үкіметтері </w:t>
            </w:r>
          </w:p>
          <w:bookmarkEnd w:id="45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460"/>
          <w:p>
            <w:pPr>
              <w:spacing w:after="20"/>
              <w:ind w:left="20"/>
              <w:jc w:val="both"/>
            </w:pPr>
            <w:r>
              <w:rPr>
                <w:rFonts w:ascii="Times New Roman"/>
                <w:b w:val="false"/>
                <w:i w:val="false"/>
                <w:color w:val="000000"/>
                <w:sz w:val="20"/>
              </w:rPr>
              <w:t>
IV кезең. Орындалуы мониторингі</w:t>
            </w:r>
          </w:p>
          <w:bookmarkEnd w:id="46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61"/>
          <w:p>
            <w:pPr>
              <w:spacing w:after="20"/>
              <w:ind w:left="20"/>
              <w:jc w:val="both"/>
            </w:pPr>
            <w:r>
              <w:rPr>
                <w:rFonts w:ascii="Times New Roman"/>
                <w:b w:val="false"/>
                <w:i w:val="false"/>
                <w:color w:val="000000"/>
                <w:sz w:val="20"/>
              </w:rPr>
              <w:t xml:space="preserve">
мүше мемлекеттердің үкіметтері </w:t>
            </w:r>
          </w:p>
          <w:bookmarkEnd w:id="46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462"/>
          <w:p>
            <w:pPr>
              <w:spacing w:after="20"/>
              <w:ind w:left="20"/>
              <w:jc w:val="both"/>
            </w:pPr>
            <w:r>
              <w:rPr>
                <w:rFonts w:ascii="Times New Roman"/>
                <w:b w:val="false"/>
                <w:i w:val="false"/>
                <w:color w:val="000000"/>
                <w:sz w:val="20"/>
              </w:rPr>
              <w:t xml:space="preserve">
мүше мемлекеттердің үкіметтері </w:t>
            </w:r>
          </w:p>
          <w:bookmarkEnd w:id="46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63"/>
          <w:p>
            <w:pPr>
              <w:spacing w:after="20"/>
              <w:ind w:left="20"/>
              <w:jc w:val="both"/>
            </w:pPr>
            <w:r>
              <w:rPr>
                <w:rFonts w:ascii="Times New Roman"/>
                <w:b w:val="false"/>
                <w:i w:val="false"/>
                <w:color w:val="000000"/>
                <w:sz w:val="20"/>
              </w:rPr>
              <w:t xml:space="preserve">
мүше мемлекеттердің үкіметтері </w:t>
            </w:r>
          </w:p>
          <w:bookmarkEnd w:id="463"/>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464"/>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464"/>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65"/>
          <w:p>
            <w:pPr>
              <w:spacing w:after="20"/>
              <w:ind w:left="20"/>
              <w:jc w:val="both"/>
            </w:pPr>
            <w:r>
              <w:rPr>
                <w:rFonts w:ascii="Times New Roman"/>
                <w:b w:val="false"/>
                <w:i w:val="false"/>
                <w:color w:val="000000"/>
                <w:sz w:val="20"/>
              </w:rPr>
              <w:t xml:space="preserve">
мүше мемлекеттердің үкіметтері </w:t>
            </w:r>
          </w:p>
          <w:bookmarkEnd w:id="46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66"/>
          <w:p>
            <w:pPr>
              <w:spacing w:after="20"/>
              <w:ind w:left="20"/>
              <w:jc w:val="both"/>
            </w:pPr>
            <w:r>
              <w:rPr>
                <w:rFonts w:ascii="Times New Roman"/>
                <w:b w:val="false"/>
                <w:i w:val="false"/>
                <w:color w:val="000000"/>
                <w:sz w:val="20"/>
              </w:rPr>
              <w:t xml:space="preserve">
мүше мемлекеттердің үкіметтері </w:t>
            </w:r>
          </w:p>
          <w:bookmarkEnd w:id="46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(Қазақстан Республикасы үшін – 2025 ж. 1 қаңтардан кешіктірмей, Қырғыз Республикасы үшін – 2020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539" w:id="467"/>
      <w:r>
        <w:rPr>
          <w:rFonts w:ascii="Times New Roman"/>
          <w:b w:val="false"/>
          <w:i w:val="false"/>
          <w:color w:val="000000"/>
          <w:sz w:val="28"/>
        </w:rPr>
        <w:t>
      Жоғары Еуразиялық</w:t>
      </w:r>
    </w:p>
    <w:bookmarkEnd w:id="467"/>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 xml:space="preserve"> 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540" w:id="4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Жерасты маркшейдерлік түсірілім жөніндегі қызметтер көрсету секторы бойынша </w:t>
      </w:r>
    </w:p>
    <w:bookmarkEnd w:id="468"/>
    <w:bookmarkStart w:name="z541" w:id="469"/>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470"/>
          <w:p>
            <w:pPr>
              <w:spacing w:after="20"/>
              <w:ind w:left="20"/>
              <w:jc w:val="both"/>
            </w:pPr>
            <w:r>
              <w:rPr>
                <w:rFonts w:ascii="Times New Roman"/>
                <w:b w:val="false"/>
                <w:i w:val="false"/>
                <w:color w:val="000000"/>
                <w:sz w:val="20"/>
              </w:rPr>
              <w:t xml:space="preserve">
мүше мемлекеттердің үкіметтері </w:t>
            </w:r>
          </w:p>
          <w:bookmarkEnd w:id="47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471"/>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геофизикалық және іздеу жұмыстарының басқа да түрлері, маркшейдерлік түсірілім, картография, ауа райын болжау және метеорология бойынша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472"/>
          <w:p>
            <w:pPr>
              <w:spacing w:after="20"/>
              <w:ind w:left="20"/>
              <w:jc w:val="both"/>
            </w:pPr>
            <w:r>
              <w:rPr>
                <w:rFonts w:ascii="Times New Roman"/>
                <w:b w:val="false"/>
                <w:i w:val="false"/>
                <w:color w:val="000000"/>
                <w:sz w:val="20"/>
              </w:rPr>
              <w:t xml:space="preserve">
мүше мемлекеттердің үкіметтері </w:t>
            </w:r>
          </w:p>
          <w:bookmarkEnd w:id="472"/>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473"/>
          <w:p>
            <w:pPr>
              <w:spacing w:after="20"/>
              <w:ind w:left="20"/>
              <w:jc w:val="both"/>
            </w:pPr>
            <w:r>
              <w:rPr>
                <w:rFonts w:ascii="Times New Roman"/>
                <w:b w:val="false"/>
                <w:i w:val="false"/>
                <w:color w:val="000000"/>
                <w:sz w:val="20"/>
              </w:rPr>
              <w:t xml:space="preserve">
мүше мемлекеттердің үкіметтері </w:t>
            </w:r>
          </w:p>
          <w:bookmarkEnd w:id="47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474"/>
          <w:p>
            <w:pPr>
              <w:spacing w:after="20"/>
              <w:ind w:left="20"/>
              <w:jc w:val="both"/>
            </w:pPr>
            <w:r>
              <w:rPr>
                <w:rFonts w:ascii="Times New Roman"/>
                <w:b w:val="false"/>
                <w:i w:val="false"/>
                <w:color w:val="000000"/>
                <w:sz w:val="20"/>
              </w:rPr>
              <w:t xml:space="preserve">
мүше мемлекеттердің үкіметтері </w:t>
            </w:r>
          </w:p>
          <w:bookmarkEnd w:id="47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475"/>
          <w:p>
            <w:pPr>
              <w:spacing w:after="20"/>
              <w:ind w:left="20"/>
              <w:jc w:val="both"/>
            </w:pPr>
            <w:r>
              <w:rPr>
                <w:rFonts w:ascii="Times New Roman"/>
                <w:b w:val="false"/>
                <w:i w:val="false"/>
                <w:color w:val="000000"/>
                <w:sz w:val="20"/>
              </w:rPr>
              <w:t xml:space="preserve">
мүше мемлекеттердің үкіметтері </w:t>
            </w:r>
          </w:p>
          <w:bookmarkEnd w:id="47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76"/>
          <w:p>
            <w:pPr>
              <w:spacing w:after="20"/>
              <w:ind w:left="20"/>
              <w:jc w:val="both"/>
            </w:pPr>
            <w:r>
              <w:rPr>
                <w:rFonts w:ascii="Times New Roman"/>
                <w:b w:val="false"/>
                <w:i w:val="false"/>
                <w:color w:val="000000"/>
                <w:sz w:val="20"/>
              </w:rPr>
              <w:t xml:space="preserve">
мүше мемлекеттердің үкіметтері </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77"/>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47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78"/>
          <w:p>
            <w:pPr>
              <w:spacing w:after="20"/>
              <w:ind w:left="20"/>
              <w:jc w:val="both"/>
            </w:pPr>
            <w:r>
              <w:rPr>
                <w:rFonts w:ascii="Times New Roman"/>
                <w:b w:val="false"/>
                <w:i w:val="false"/>
                <w:color w:val="000000"/>
                <w:sz w:val="20"/>
              </w:rPr>
              <w:t xml:space="preserve">
мүше мемлекеттердің үкіметтері </w:t>
            </w:r>
          </w:p>
          <w:bookmarkEnd w:id="47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79"/>
          <w:p>
            <w:pPr>
              <w:spacing w:after="20"/>
              <w:ind w:left="20"/>
              <w:jc w:val="both"/>
            </w:pPr>
            <w:r>
              <w:rPr>
                <w:rFonts w:ascii="Times New Roman"/>
                <w:b w:val="false"/>
                <w:i w:val="false"/>
                <w:color w:val="000000"/>
                <w:sz w:val="20"/>
              </w:rPr>
              <w:t xml:space="preserve">
мүше мемлекеттердің үкіметтері </w:t>
            </w:r>
          </w:p>
          <w:bookmarkEnd w:id="47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480"/>
          <w:p>
            <w:pPr>
              <w:spacing w:after="20"/>
              <w:ind w:left="20"/>
              <w:jc w:val="both"/>
            </w:pPr>
            <w:r>
              <w:rPr>
                <w:rFonts w:ascii="Times New Roman"/>
                <w:b w:val="false"/>
                <w:i w:val="false"/>
                <w:color w:val="000000"/>
                <w:sz w:val="20"/>
              </w:rPr>
              <w:t xml:space="preserve">
мүше мемлекеттердің үкіметтері </w:t>
            </w:r>
          </w:p>
          <w:bookmarkEnd w:id="48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81"/>
          <w:p>
            <w:pPr>
              <w:spacing w:after="20"/>
              <w:ind w:left="20"/>
              <w:jc w:val="both"/>
            </w:pPr>
            <w:r>
              <w:rPr>
                <w:rFonts w:ascii="Times New Roman"/>
                <w:b w:val="false"/>
                <w:i w:val="false"/>
                <w:color w:val="000000"/>
                <w:sz w:val="20"/>
              </w:rPr>
              <w:t xml:space="preserve">
мүше мемлекеттердің үкіметтері </w:t>
            </w:r>
          </w:p>
          <w:bookmarkEnd w:id="48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482"/>
          <w:p>
            <w:pPr>
              <w:spacing w:after="20"/>
              <w:ind w:left="20"/>
              <w:jc w:val="both"/>
            </w:pPr>
            <w:r>
              <w:rPr>
                <w:rFonts w:ascii="Times New Roman"/>
                <w:b w:val="false"/>
                <w:i w:val="false"/>
                <w:color w:val="000000"/>
                <w:sz w:val="20"/>
              </w:rPr>
              <w:t xml:space="preserve">
мүше мемлекеттердің үкіметтері </w:t>
            </w:r>
          </w:p>
          <w:bookmarkEnd w:id="48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483"/>
          <w:p>
            <w:pPr>
              <w:spacing w:after="20"/>
              <w:ind w:left="20"/>
              <w:jc w:val="both"/>
            </w:pPr>
            <w:r>
              <w:rPr>
                <w:rFonts w:ascii="Times New Roman"/>
                <w:b w:val="false"/>
                <w:i w:val="false"/>
                <w:color w:val="000000"/>
                <w:sz w:val="20"/>
              </w:rPr>
              <w:t>
мүше мемлекеттердің үкіметтері</w:t>
            </w:r>
          </w:p>
          <w:bookmarkEnd w:id="48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84"/>
          <w:p>
            <w:pPr>
              <w:spacing w:after="20"/>
              <w:ind w:left="20"/>
              <w:jc w:val="both"/>
            </w:pPr>
            <w:r>
              <w:rPr>
                <w:rFonts w:ascii="Times New Roman"/>
                <w:b w:val="false"/>
                <w:i w:val="false"/>
                <w:color w:val="000000"/>
                <w:sz w:val="20"/>
              </w:rPr>
              <w:t xml:space="preserve">
мүше мемлекеттердің үкіметтері </w:t>
            </w:r>
          </w:p>
          <w:bookmarkEnd w:id="48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85"/>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bookmarkEnd w:id="48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486"/>
          <w:p>
            <w:pPr>
              <w:spacing w:after="20"/>
              <w:ind w:left="20"/>
              <w:jc w:val="both"/>
            </w:pPr>
            <w:r>
              <w:rPr>
                <w:rFonts w:ascii="Times New Roman"/>
                <w:b w:val="false"/>
                <w:i w:val="false"/>
                <w:color w:val="000000"/>
                <w:sz w:val="20"/>
              </w:rPr>
              <w:t xml:space="preserve">
мүше мемлекеттердің үкіметтері </w:t>
            </w:r>
          </w:p>
          <w:bookmarkEnd w:id="48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487"/>
          <w:p>
            <w:pPr>
              <w:spacing w:after="20"/>
              <w:ind w:left="20"/>
              <w:jc w:val="both"/>
            </w:pPr>
            <w:r>
              <w:rPr>
                <w:rFonts w:ascii="Times New Roman"/>
                <w:b w:val="false"/>
                <w:i w:val="false"/>
                <w:color w:val="000000"/>
                <w:sz w:val="20"/>
              </w:rPr>
              <w:t xml:space="preserve">
мүше мемлекеттердің үкіметтері </w:t>
            </w:r>
          </w:p>
          <w:bookmarkEnd w:id="48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488"/>
          <w:p>
            <w:pPr>
              <w:spacing w:after="20"/>
              <w:ind w:left="20"/>
              <w:jc w:val="both"/>
            </w:pPr>
            <w:r>
              <w:rPr>
                <w:rFonts w:ascii="Times New Roman"/>
                <w:b w:val="false"/>
                <w:i w:val="false"/>
                <w:color w:val="000000"/>
                <w:sz w:val="20"/>
              </w:rPr>
              <w:t xml:space="preserve">
мүше мемлекеттердің үкіметтері </w:t>
            </w:r>
          </w:p>
          <w:bookmarkEnd w:id="48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489"/>
          <w:p>
            <w:pPr>
              <w:spacing w:after="20"/>
              <w:ind w:left="20"/>
              <w:jc w:val="both"/>
            </w:pPr>
            <w:r>
              <w:rPr>
                <w:rFonts w:ascii="Times New Roman"/>
                <w:b w:val="false"/>
                <w:i w:val="false"/>
                <w:color w:val="000000"/>
                <w:sz w:val="20"/>
              </w:rPr>
              <w:t xml:space="preserve">
мүше мемлекеттердің үкіметтері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490"/>
          <w:p>
            <w:pPr>
              <w:spacing w:after="20"/>
              <w:ind w:left="20"/>
              <w:jc w:val="both"/>
            </w:pPr>
            <w:r>
              <w:rPr>
                <w:rFonts w:ascii="Times New Roman"/>
                <w:b w:val="false"/>
                <w:i w:val="false"/>
                <w:color w:val="000000"/>
                <w:sz w:val="20"/>
              </w:rPr>
              <w:t xml:space="preserve">
мүше мемлекеттердің үкіметтері </w:t>
            </w:r>
          </w:p>
          <w:bookmarkEnd w:id="49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491"/>
          <w:p>
            <w:pPr>
              <w:spacing w:after="20"/>
              <w:ind w:left="20"/>
              <w:jc w:val="both"/>
            </w:pPr>
            <w:r>
              <w:rPr>
                <w:rFonts w:ascii="Times New Roman"/>
                <w:b w:val="false"/>
                <w:i w:val="false"/>
                <w:color w:val="000000"/>
                <w:sz w:val="20"/>
              </w:rPr>
              <w:t xml:space="preserve">
мүше мемлекеттердің үкіметтері </w:t>
            </w:r>
          </w:p>
          <w:bookmarkEnd w:id="49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492"/>
          <w:p>
            <w:pPr>
              <w:spacing w:after="20"/>
              <w:ind w:left="20"/>
              <w:jc w:val="both"/>
            </w:pPr>
            <w:r>
              <w:rPr>
                <w:rFonts w:ascii="Times New Roman"/>
                <w:b w:val="false"/>
                <w:i w:val="false"/>
                <w:color w:val="000000"/>
                <w:sz w:val="20"/>
              </w:rPr>
              <w:t xml:space="preserve">
мүше мемлекеттердің үкіметтері </w:t>
            </w:r>
          </w:p>
          <w:bookmarkEnd w:id="49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493"/>
          <w:p>
            <w:pPr>
              <w:spacing w:after="20"/>
              <w:ind w:left="20"/>
              <w:jc w:val="both"/>
            </w:pPr>
            <w:r>
              <w:rPr>
                <w:rFonts w:ascii="Times New Roman"/>
                <w:b w:val="false"/>
                <w:i w:val="false"/>
                <w:color w:val="000000"/>
                <w:sz w:val="20"/>
              </w:rPr>
              <w:t xml:space="preserve">
мүше мемлекеттердің үкіметтері </w:t>
            </w:r>
          </w:p>
          <w:bookmarkEnd w:id="49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494"/>
          <w:p>
            <w:pPr>
              <w:spacing w:after="20"/>
              <w:ind w:left="20"/>
              <w:jc w:val="both"/>
            </w:pPr>
            <w:r>
              <w:rPr>
                <w:rFonts w:ascii="Times New Roman"/>
                <w:b w:val="false"/>
                <w:i w:val="false"/>
                <w:color w:val="000000"/>
                <w:sz w:val="20"/>
              </w:rPr>
              <w:t xml:space="preserve">
мүше мемлекеттердің үкіметтері </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95"/>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495"/>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496"/>
          <w:p>
            <w:pPr>
              <w:spacing w:after="20"/>
              <w:ind w:left="20"/>
              <w:jc w:val="both"/>
            </w:pPr>
            <w:r>
              <w:rPr>
                <w:rFonts w:ascii="Times New Roman"/>
                <w:b w:val="false"/>
                <w:i w:val="false"/>
                <w:color w:val="000000"/>
                <w:sz w:val="20"/>
              </w:rPr>
              <w:t xml:space="preserve">
мүше мемлекеттердің үкіметтері </w:t>
            </w:r>
          </w:p>
          <w:bookmarkEnd w:id="49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497"/>
          <w:p>
            <w:pPr>
              <w:spacing w:after="20"/>
              <w:ind w:left="20"/>
              <w:jc w:val="both"/>
            </w:pPr>
            <w:r>
              <w:rPr>
                <w:rFonts w:ascii="Times New Roman"/>
                <w:b w:val="false"/>
                <w:i w:val="false"/>
                <w:color w:val="000000"/>
                <w:sz w:val="20"/>
              </w:rPr>
              <w:t>
мүше мемлекеттердің үкіметтері</w:t>
            </w:r>
          </w:p>
          <w:bookmarkEnd w:id="49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574" w:id="498"/>
      <w:r>
        <w:rPr>
          <w:rFonts w:ascii="Times New Roman"/>
          <w:b w:val="false"/>
          <w:i w:val="false"/>
          <w:color w:val="000000"/>
          <w:sz w:val="28"/>
        </w:rPr>
        <w:t>
      Жоғары Еуразиялық</w:t>
      </w:r>
    </w:p>
    <w:bookmarkEnd w:id="498"/>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 xml:space="preserve"> 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575" w:id="49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Жерүсті маркшейдерлік түсірілім жөніндегі қызметтер көрсету секторы бойынша </w:t>
      </w:r>
    </w:p>
    <w:bookmarkEnd w:id="499"/>
    <w:bookmarkStart w:name="z576" w:id="500"/>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501"/>
          <w:p>
            <w:pPr>
              <w:spacing w:after="20"/>
              <w:ind w:left="20"/>
              <w:jc w:val="both"/>
            </w:pPr>
            <w:r>
              <w:rPr>
                <w:rFonts w:ascii="Times New Roman"/>
                <w:b w:val="false"/>
                <w:i w:val="false"/>
                <w:color w:val="000000"/>
                <w:sz w:val="20"/>
              </w:rPr>
              <w:t xml:space="preserve">
мүше мемлекеттердің үкіметтері </w:t>
            </w:r>
          </w:p>
          <w:bookmarkEnd w:id="50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02"/>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геофизикалық және іздеу жұмыстарының басқа да түрлері, маркшейдерлік түсірілім, картография, ауа райын болжау және метеорология бойынша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503"/>
          <w:p>
            <w:pPr>
              <w:spacing w:after="20"/>
              <w:ind w:left="20"/>
              <w:jc w:val="both"/>
            </w:pPr>
            <w:r>
              <w:rPr>
                <w:rFonts w:ascii="Times New Roman"/>
                <w:b w:val="false"/>
                <w:i w:val="false"/>
                <w:color w:val="000000"/>
                <w:sz w:val="20"/>
              </w:rPr>
              <w:t xml:space="preserve">
мүше мемлекеттердің үкіметтері </w:t>
            </w:r>
          </w:p>
          <w:bookmarkEnd w:id="503"/>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04"/>
          <w:p>
            <w:pPr>
              <w:spacing w:after="20"/>
              <w:ind w:left="20"/>
              <w:jc w:val="both"/>
            </w:pPr>
            <w:r>
              <w:rPr>
                <w:rFonts w:ascii="Times New Roman"/>
                <w:b w:val="false"/>
                <w:i w:val="false"/>
                <w:color w:val="000000"/>
                <w:sz w:val="20"/>
              </w:rPr>
              <w:t xml:space="preserve">
мүше мемлекеттердің үкіметтері </w:t>
            </w:r>
          </w:p>
          <w:bookmarkEnd w:id="50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505"/>
          <w:p>
            <w:pPr>
              <w:spacing w:after="20"/>
              <w:ind w:left="20"/>
              <w:jc w:val="both"/>
            </w:pPr>
            <w:r>
              <w:rPr>
                <w:rFonts w:ascii="Times New Roman"/>
                <w:b w:val="false"/>
                <w:i w:val="false"/>
                <w:color w:val="000000"/>
                <w:sz w:val="20"/>
              </w:rPr>
              <w:t xml:space="preserve">
мүше мемлекеттердің үкіметтері </w:t>
            </w:r>
          </w:p>
          <w:bookmarkEnd w:id="505"/>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06"/>
          <w:p>
            <w:pPr>
              <w:spacing w:after="20"/>
              <w:ind w:left="20"/>
              <w:jc w:val="both"/>
            </w:pPr>
            <w:r>
              <w:rPr>
                <w:rFonts w:ascii="Times New Roman"/>
                <w:b w:val="false"/>
                <w:i w:val="false"/>
                <w:color w:val="000000"/>
                <w:sz w:val="20"/>
              </w:rPr>
              <w:t xml:space="preserve">
мүше мемлекеттердің үкіметтері </w:t>
            </w:r>
          </w:p>
          <w:bookmarkEnd w:id="50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07"/>
          <w:p>
            <w:pPr>
              <w:spacing w:after="20"/>
              <w:ind w:left="20"/>
              <w:jc w:val="both"/>
            </w:pPr>
            <w:r>
              <w:rPr>
                <w:rFonts w:ascii="Times New Roman"/>
                <w:b w:val="false"/>
                <w:i w:val="false"/>
                <w:color w:val="000000"/>
                <w:sz w:val="20"/>
              </w:rPr>
              <w:t xml:space="preserve">
мүше мемлекеттердің үкіметтері </w:t>
            </w:r>
          </w:p>
          <w:bookmarkEnd w:id="50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08"/>
          <w:p>
            <w:pPr>
              <w:spacing w:after="20"/>
              <w:ind w:left="20"/>
              <w:jc w:val="both"/>
            </w:pPr>
            <w:r>
              <w:rPr>
                <w:rFonts w:ascii="Times New Roman"/>
                <w:b w:val="false"/>
                <w:i w:val="false"/>
                <w:color w:val="000000"/>
                <w:sz w:val="20"/>
              </w:rPr>
              <w:t xml:space="preserve">
мүше мемлекеттердің үкіметтері </w:t>
            </w:r>
          </w:p>
          <w:bookmarkEnd w:id="50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09"/>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50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0"/>
          <w:p>
            <w:pPr>
              <w:spacing w:after="20"/>
              <w:ind w:left="20"/>
              <w:jc w:val="both"/>
            </w:pPr>
            <w:r>
              <w:rPr>
                <w:rFonts w:ascii="Times New Roman"/>
                <w:b w:val="false"/>
                <w:i w:val="false"/>
                <w:color w:val="000000"/>
                <w:sz w:val="20"/>
              </w:rPr>
              <w:t xml:space="preserve">
мүше мемлекеттердің үкіметтері </w:t>
            </w:r>
          </w:p>
          <w:bookmarkEnd w:id="51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1"/>
          <w:p>
            <w:pPr>
              <w:spacing w:after="20"/>
              <w:ind w:left="20"/>
              <w:jc w:val="both"/>
            </w:pPr>
            <w:r>
              <w:rPr>
                <w:rFonts w:ascii="Times New Roman"/>
                <w:b w:val="false"/>
                <w:i w:val="false"/>
                <w:color w:val="000000"/>
                <w:sz w:val="20"/>
              </w:rPr>
              <w:t xml:space="preserve">
мүше мемлекеттердің үкіметтері </w:t>
            </w:r>
          </w:p>
          <w:bookmarkEnd w:id="51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12"/>
          <w:p>
            <w:pPr>
              <w:spacing w:after="20"/>
              <w:ind w:left="20"/>
              <w:jc w:val="both"/>
            </w:pPr>
            <w:r>
              <w:rPr>
                <w:rFonts w:ascii="Times New Roman"/>
                <w:b w:val="false"/>
                <w:i w:val="false"/>
                <w:color w:val="000000"/>
                <w:sz w:val="20"/>
              </w:rPr>
              <w:t xml:space="preserve">
мүше мемлекеттердің үкіметтері </w:t>
            </w:r>
          </w:p>
          <w:bookmarkEnd w:id="51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13"/>
          <w:p>
            <w:pPr>
              <w:spacing w:after="20"/>
              <w:ind w:left="20"/>
              <w:jc w:val="both"/>
            </w:pPr>
            <w:r>
              <w:rPr>
                <w:rFonts w:ascii="Times New Roman"/>
                <w:b w:val="false"/>
                <w:i w:val="false"/>
                <w:color w:val="000000"/>
                <w:sz w:val="20"/>
              </w:rPr>
              <w:t xml:space="preserve">
мүше мемлекеттердің үкіметтері </w:t>
            </w:r>
          </w:p>
          <w:bookmarkEnd w:id="51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14"/>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bookmarkEnd w:id="5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15"/>
          <w:p>
            <w:pPr>
              <w:spacing w:after="20"/>
              <w:ind w:left="20"/>
              <w:jc w:val="both"/>
            </w:pPr>
            <w:r>
              <w:rPr>
                <w:rFonts w:ascii="Times New Roman"/>
                <w:b w:val="false"/>
                <w:i w:val="false"/>
                <w:color w:val="000000"/>
                <w:sz w:val="20"/>
              </w:rPr>
              <w:t>
I кезең. Мүше мемлекеттердің заңнамасын талдау</w:t>
            </w:r>
          </w:p>
          <w:bookmarkEnd w:id="51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16"/>
          <w:p>
            <w:pPr>
              <w:spacing w:after="20"/>
              <w:ind w:left="20"/>
              <w:jc w:val="both"/>
            </w:pPr>
            <w:r>
              <w:rPr>
                <w:rFonts w:ascii="Times New Roman"/>
                <w:b w:val="false"/>
                <w:i w:val="false"/>
                <w:color w:val="000000"/>
                <w:sz w:val="20"/>
              </w:rPr>
              <w:t xml:space="preserve">
мүше мемлекеттердің үкіметтері </w:t>
            </w:r>
          </w:p>
          <w:bookmarkEnd w:id="51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17"/>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 </w:t>
            </w:r>
          </w:p>
          <w:bookmarkEnd w:id="5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18"/>
          <w:p>
            <w:pPr>
              <w:spacing w:after="20"/>
              <w:ind w:left="20"/>
              <w:jc w:val="both"/>
            </w:pPr>
            <w:r>
              <w:rPr>
                <w:rFonts w:ascii="Times New Roman"/>
                <w:b w:val="false"/>
                <w:i w:val="false"/>
                <w:color w:val="000000"/>
                <w:sz w:val="20"/>
              </w:rPr>
              <w:t>
Комиссияға ақпарат,</w:t>
            </w:r>
          </w:p>
          <w:bookmarkEnd w:id="518"/>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9"/>
          <w:p>
            <w:pPr>
              <w:spacing w:after="20"/>
              <w:ind w:left="20"/>
              <w:jc w:val="both"/>
            </w:pPr>
            <w:r>
              <w:rPr>
                <w:rFonts w:ascii="Times New Roman"/>
                <w:b w:val="false"/>
                <w:i w:val="false"/>
                <w:color w:val="000000"/>
                <w:sz w:val="20"/>
              </w:rPr>
              <w:t xml:space="preserve">
мүше мемлекеттердің үкіметтері </w:t>
            </w:r>
          </w:p>
          <w:bookmarkEnd w:id="51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20"/>
          <w:p>
            <w:pPr>
              <w:spacing w:after="20"/>
              <w:ind w:left="20"/>
              <w:jc w:val="both"/>
            </w:pPr>
            <w:r>
              <w:rPr>
                <w:rFonts w:ascii="Times New Roman"/>
                <w:b w:val="false"/>
                <w:i w:val="false"/>
                <w:color w:val="000000"/>
                <w:sz w:val="20"/>
              </w:rPr>
              <w:t xml:space="preserve">
мүше мемлекеттердің үкіметтері </w:t>
            </w:r>
          </w:p>
          <w:bookmarkEnd w:id="52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21"/>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bookmarkEnd w:id="5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22"/>
          <w:p>
            <w:pPr>
              <w:spacing w:after="20"/>
              <w:ind w:left="20"/>
              <w:jc w:val="both"/>
            </w:pPr>
            <w:r>
              <w:rPr>
                <w:rFonts w:ascii="Times New Roman"/>
                <w:b w:val="false"/>
                <w:i w:val="false"/>
                <w:color w:val="000000"/>
                <w:sz w:val="20"/>
              </w:rPr>
              <w:t xml:space="preserve">
мүше мемлекеттердің үкіметтері </w:t>
            </w:r>
          </w:p>
          <w:bookmarkEnd w:id="52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23"/>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52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24"/>
          <w:p>
            <w:pPr>
              <w:spacing w:after="20"/>
              <w:ind w:left="20"/>
              <w:jc w:val="both"/>
            </w:pPr>
            <w:r>
              <w:rPr>
                <w:rFonts w:ascii="Times New Roman"/>
                <w:b w:val="false"/>
                <w:i w:val="false"/>
                <w:color w:val="000000"/>
                <w:sz w:val="20"/>
              </w:rPr>
              <w:t xml:space="preserve">
мүше мемлекеттердің үкіметтері </w:t>
            </w:r>
          </w:p>
          <w:bookmarkEnd w:id="52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25"/>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52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26"/>
          <w:p>
            <w:pPr>
              <w:spacing w:after="20"/>
              <w:ind w:left="20"/>
              <w:jc w:val="both"/>
            </w:pPr>
            <w:r>
              <w:rPr>
                <w:rFonts w:ascii="Times New Roman"/>
                <w:b w:val="false"/>
                <w:i w:val="false"/>
                <w:color w:val="000000"/>
                <w:sz w:val="20"/>
              </w:rPr>
              <w:t xml:space="preserve">
мүше мемлекеттердің үкіметтері </w:t>
            </w:r>
          </w:p>
          <w:bookmarkEnd w:id="52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27"/>
          <w:p>
            <w:pPr>
              <w:spacing w:after="20"/>
              <w:ind w:left="20"/>
              <w:jc w:val="both"/>
            </w:pPr>
            <w:r>
              <w:rPr>
                <w:rFonts w:ascii="Times New Roman"/>
                <w:b w:val="false"/>
                <w:i w:val="false"/>
                <w:color w:val="000000"/>
                <w:sz w:val="20"/>
              </w:rPr>
              <w:t xml:space="preserve">
мүше мемлекеттердің үкіметтері </w:t>
            </w:r>
          </w:p>
          <w:bookmarkEnd w:id="52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28"/>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bookmarkEnd w:id="5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29"/>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5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30"/>
          <w:p>
            <w:pPr>
              <w:spacing w:after="20"/>
              <w:ind w:left="20"/>
              <w:jc w:val="both"/>
            </w:pPr>
            <w:r>
              <w:rPr>
                <w:rFonts w:ascii="Times New Roman"/>
                <w:b w:val="false"/>
                <w:i w:val="false"/>
                <w:color w:val="000000"/>
                <w:sz w:val="20"/>
              </w:rPr>
              <w:t xml:space="preserve">
мүше мемлекеттердің үкіметтері </w:t>
            </w:r>
          </w:p>
          <w:bookmarkEnd w:id="53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31"/>
          <w:p>
            <w:pPr>
              <w:spacing w:after="20"/>
              <w:ind w:left="20"/>
              <w:jc w:val="both"/>
            </w:pPr>
            <w:r>
              <w:rPr>
                <w:rFonts w:ascii="Times New Roman"/>
                <w:b w:val="false"/>
                <w:i w:val="false"/>
                <w:color w:val="000000"/>
                <w:sz w:val="20"/>
              </w:rPr>
              <w:t>
IV кезең. Орындалуы мониторингі</w:t>
            </w:r>
          </w:p>
          <w:bookmarkEnd w:id="53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32"/>
          <w:p>
            <w:pPr>
              <w:spacing w:after="20"/>
              <w:ind w:left="20"/>
              <w:jc w:val="both"/>
            </w:pPr>
            <w:r>
              <w:rPr>
                <w:rFonts w:ascii="Times New Roman"/>
                <w:b w:val="false"/>
                <w:i w:val="false"/>
                <w:color w:val="000000"/>
                <w:sz w:val="20"/>
              </w:rPr>
              <w:t>
Жоғары Еуразиялық экономикалық кеңеске баяндама</w:t>
            </w:r>
          </w:p>
          <w:bookmarkEnd w:id="5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33"/>
          <w:p>
            <w:pPr>
              <w:spacing w:after="20"/>
              <w:ind w:left="20"/>
              <w:jc w:val="both"/>
            </w:pPr>
            <w:r>
              <w:rPr>
                <w:rFonts w:ascii="Times New Roman"/>
                <w:b w:val="false"/>
                <w:i w:val="false"/>
                <w:color w:val="000000"/>
                <w:sz w:val="20"/>
              </w:rPr>
              <w:t xml:space="preserve">
мүше мемлекеттердің үкіметтері </w:t>
            </w:r>
          </w:p>
          <w:bookmarkEnd w:id="53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34"/>
          <w:p>
            <w:pPr>
              <w:spacing w:after="20"/>
              <w:ind w:left="20"/>
              <w:jc w:val="both"/>
            </w:pPr>
            <w:r>
              <w:rPr>
                <w:rFonts w:ascii="Times New Roman"/>
                <w:b w:val="false"/>
                <w:i w:val="false"/>
                <w:color w:val="000000"/>
                <w:sz w:val="20"/>
              </w:rPr>
              <w:t xml:space="preserve">
мүше мемлекеттердің үкіметтері </w:t>
            </w:r>
          </w:p>
          <w:bookmarkEnd w:id="53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535"/>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bookmarkEnd w:id="53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36"/>
          <w:p>
            <w:pPr>
              <w:spacing w:after="20"/>
              <w:ind w:left="20"/>
              <w:jc w:val="both"/>
            </w:pPr>
            <w:r>
              <w:rPr>
                <w:rFonts w:ascii="Times New Roman"/>
                <w:b w:val="false"/>
                <w:i w:val="false"/>
                <w:color w:val="000000"/>
                <w:sz w:val="20"/>
              </w:rPr>
              <w:t xml:space="preserve">
мүше мемлекеттердің үкіметтері </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37"/>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38"/>
          <w:p>
            <w:pPr>
              <w:spacing w:after="20"/>
              <w:ind w:left="20"/>
              <w:jc w:val="both"/>
            </w:pPr>
            <w:r>
              <w:rPr>
                <w:rFonts w:ascii="Times New Roman"/>
                <w:b w:val="false"/>
                <w:i w:val="false"/>
                <w:color w:val="000000"/>
                <w:sz w:val="20"/>
              </w:rPr>
              <w:t xml:space="preserve">
мүше мемлекеттердің үкіметтері </w:t>
            </w:r>
          </w:p>
          <w:bookmarkEnd w:id="53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39"/>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bookmarkEnd w:id="5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40"/>
          <w:p>
            <w:pPr>
              <w:spacing w:after="20"/>
              <w:ind w:left="20"/>
              <w:jc w:val="both"/>
            </w:pPr>
            <w:r>
              <w:rPr>
                <w:rFonts w:ascii="Times New Roman"/>
                <w:b w:val="false"/>
                <w:i w:val="false"/>
                <w:color w:val="000000"/>
                <w:sz w:val="20"/>
              </w:rPr>
              <w:t>
Жоғары Еуразиялық экономикалық кеңеске баяндама</w:t>
            </w:r>
          </w:p>
          <w:bookmarkEnd w:id="5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41"/>
          <w:p>
            <w:pPr>
              <w:spacing w:after="20"/>
              <w:ind w:left="20"/>
              <w:jc w:val="both"/>
            </w:pPr>
            <w:r>
              <w:rPr>
                <w:rFonts w:ascii="Times New Roman"/>
                <w:b w:val="false"/>
                <w:i w:val="false"/>
                <w:color w:val="000000"/>
                <w:sz w:val="20"/>
              </w:rPr>
              <w:t>
IV. Жоспарды іске асыруды аяқтау</w:t>
            </w:r>
          </w:p>
          <w:bookmarkEnd w:id="54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42"/>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bookmarkEnd w:id="5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3"/>
          <w:p>
            <w:pPr>
              <w:spacing w:after="20"/>
              <w:ind w:left="20"/>
              <w:jc w:val="both"/>
            </w:pPr>
            <w:r>
              <w:rPr>
                <w:rFonts w:ascii="Times New Roman"/>
                <w:b w:val="false"/>
                <w:i w:val="false"/>
                <w:color w:val="000000"/>
                <w:sz w:val="20"/>
              </w:rPr>
              <w:t xml:space="preserve">
мүше мемлекеттердің үкіметтері </w:t>
            </w:r>
          </w:p>
          <w:bookmarkEnd w:id="54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44"/>
          <w:p>
            <w:pPr>
              <w:spacing w:after="20"/>
              <w:ind w:left="20"/>
              <w:jc w:val="both"/>
            </w:pPr>
            <w:r>
              <w:rPr>
                <w:rFonts w:ascii="Times New Roman"/>
                <w:b w:val="false"/>
                <w:i w:val="false"/>
                <w:color w:val="000000"/>
                <w:sz w:val="20"/>
              </w:rPr>
              <w:t xml:space="preserve">
2019 жыл </w:t>
            </w:r>
          </w:p>
          <w:bookmarkEnd w:id="544"/>
          <w:p>
            <w:pPr>
              <w:spacing w:after="20"/>
              <w:ind w:left="20"/>
              <w:jc w:val="both"/>
            </w:pPr>
            <w:r>
              <w:rPr>
                <w:rFonts w:ascii="Times New Roman"/>
                <w:b w:val="false"/>
                <w:i w:val="false"/>
                <w:color w:val="000000"/>
                <w:sz w:val="20"/>
              </w:rPr>
              <w:t>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627" w:id="545"/>
      <w:r>
        <w:rPr>
          <w:rFonts w:ascii="Times New Roman"/>
          <w:b w:val="false"/>
          <w:i w:val="false"/>
          <w:color w:val="000000"/>
          <w:sz w:val="28"/>
        </w:rPr>
        <w:t>
      Жоғары Еуразиялық</w:t>
      </w:r>
    </w:p>
    <w:bookmarkEnd w:id="545"/>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628" w:id="5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Картография бойынша қызметтер көрсету секторы бойынша </w:t>
      </w:r>
    </w:p>
    <w:bookmarkEnd w:id="546"/>
    <w:bookmarkStart w:name="z629" w:id="547"/>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48"/>
          <w:p>
            <w:pPr>
              <w:spacing w:after="20"/>
              <w:ind w:left="20"/>
              <w:jc w:val="both"/>
            </w:pPr>
            <w:r>
              <w:rPr>
                <w:rFonts w:ascii="Times New Roman"/>
                <w:b w:val="false"/>
                <w:i w:val="false"/>
                <w:color w:val="000000"/>
                <w:sz w:val="20"/>
              </w:rPr>
              <w:t xml:space="preserve">
мүше мемлекеттердің үкіметтері </w:t>
            </w:r>
          </w:p>
          <w:bookmarkEnd w:id="54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49"/>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геофизикалық және іздеу жұмыстарының басқа да түрлері, маркшейдерлік түсірілім, картография, ауа райын болжау және метеорология бойынша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550"/>
          <w:p>
            <w:pPr>
              <w:spacing w:after="20"/>
              <w:ind w:left="20"/>
              <w:jc w:val="both"/>
            </w:pPr>
            <w:r>
              <w:rPr>
                <w:rFonts w:ascii="Times New Roman"/>
                <w:b w:val="false"/>
                <w:i w:val="false"/>
                <w:color w:val="000000"/>
                <w:sz w:val="20"/>
              </w:rPr>
              <w:t xml:space="preserve">
мүше мемлекеттердің үкіметтері </w:t>
            </w:r>
          </w:p>
          <w:bookmarkEnd w:id="550"/>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51"/>
          <w:p>
            <w:pPr>
              <w:spacing w:after="20"/>
              <w:ind w:left="20"/>
              <w:jc w:val="both"/>
            </w:pPr>
            <w:r>
              <w:rPr>
                <w:rFonts w:ascii="Times New Roman"/>
                <w:b w:val="false"/>
                <w:i w:val="false"/>
                <w:color w:val="000000"/>
                <w:sz w:val="20"/>
              </w:rPr>
              <w:t xml:space="preserve">
мүше мемлекеттердің үкіметтері </w:t>
            </w:r>
          </w:p>
          <w:bookmarkEnd w:id="551"/>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52"/>
          <w:p>
            <w:pPr>
              <w:spacing w:after="20"/>
              <w:ind w:left="20"/>
              <w:jc w:val="both"/>
            </w:pPr>
            <w:r>
              <w:rPr>
                <w:rFonts w:ascii="Times New Roman"/>
                <w:b w:val="false"/>
                <w:i w:val="false"/>
                <w:color w:val="000000"/>
                <w:sz w:val="20"/>
              </w:rPr>
              <w:t>
Комиссияға ақпарат,</w:t>
            </w:r>
          </w:p>
          <w:bookmarkEnd w:id="552"/>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53"/>
          <w:p>
            <w:pPr>
              <w:spacing w:after="20"/>
              <w:ind w:left="20"/>
              <w:jc w:val="both"/>
            </w:pPr>
            <w:r>
              <w:rPr>
                <w:rFonts w:ascii="Times New Roman"/>
                <w:b w:val="false"/>
                <w:i w:val="false"/>
                <w:color w:val="000000"/>
                <w:sz w:val="20"/>
              </w:rPr>
              <w:t xml:space="preserve">
мүше мемлекеттердің үкіметтері </w:t>
            </w:r>
          </w:p>
          <w:bookmarkEnd w:id="55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54"/>
          <w:p>
            <w:pPr>
              <w:spacing w:after="20"/>
              <w:ind w:left="20"/>
              <w:jc w:val="both"/>
            </w:pPr>
            <w:r>
              <w:rPr>
                <w:rFonts w:ascii="Times New Roman"/>
                <w:b w:val="false"/>
                <w:i w:val="false"/>
                <w:color w:val="000000"/>
                <w:sz w:val="20"/>
              </w:rPr>
              <w:t xml:space="preserve">
мүше мемлекеттердің үкіметтері </w:t>
            </w:r>
          </w:p>
          <w:bookmarkEnd w:id="55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55"/>
          <w:p>
            <w:pPr>
              <w:spacing w:after="20"/>
              <w:ind w:left="20"/>
              <w:jc w:val="both"/>
            </w:pPr>
            <w:r>
              <w:rPr>
                <w:rFonts w:ascii="Times New Roman"/>
                <w:b w:val="false"/>
                <w:i w:val="false"/>
                <w:color w:val="000000"/>
                <w:sz w:val="20"/>
              </w:rPr>
              <w:t xml:space="preserve">
мүше мемлекеттердің үкіметтері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6"/>
          <w:p>
            <w:pPr>
              <w:spacing w:after="20"/>
              <w:ind w:left="20"/>
              <w:jc w:val="both"/>
            </w:pPr>
            <w:r>
              <w:rPr>
                <w:rFonts w:ascii="Times New Roman"/>
                <w:b w:val="false"/>
                <w:i w:val="false"/>
                <w:color w:val="000000"/>
                <w:sz w:val="20"/>
              </w:rPr>
              <w:t xml:space="preserve">
мүше мемлекеттердің үкіметтері </w:t>
            </w:r>
          </w:p>
          <w:bookmarkEnd w:id="55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57"/>
          <w:p>
            <w:pPr>
              <w:spacing w:after="20"/>
              <w:ind w:left="20"/>
              <w:jc w:val="both"/>
            </w:pPr>
            <w:r>
              <w:rPr>
                <w:rFonts w:ascii="Times New Roman"/>
                <w:b w:val="false"/>
                <w:i w:val="false"/>
                <w:color w:val="000000"/>
                <w:sz w:val="20"/>
              </w:rPr>
              <w:t xml:space="preserve">
мүше мемлекеттердің үкіметтері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58"/>
          <w:p>
            <w:pPr>
              <w:spacing w:after="20"/>
              <w:ind w:left="20"/>
              <w:jc w:val="both"/>
            </w:pPr>
            <w:r>
              <w:rPr>
                <w:rFonts w:ascii="Times New Roman"/>
                <w:b w:val="false"/>
                <w:i w:val="false"/>
                <w:color w:val="000000"/>
                <w:sz w:val="20"/>
              </w:rPr>
              <w:t xml:space="preserve">
мүше мемлекеттердің үкіметтері </w:t>
            </w:r>
          </w:p>
          <w:bookmarkEnd w:id="55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559"/>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55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560"/>
          <w:p>
            <w:pPr>
              <w:spacing w:after="20"/>
              <w:ind w:left="20"/>
              <w:jc w:val="both"/>
            </w:pPr>
            <w:r>
              <w:rPr>
                <w:rFonts w:ascii="Times New Roman"/>
                <w:b w:val="false"/>
                <w:i w:val="false"/>
                <w:color w:val="000000"/>
                <w:sz w:val="20"/>
              </w:rPr>
              <w:t xml:space="preserve">
мүше мемлекеттердің үкіметтері </w:t>
            </w:r>
          </w:p>
          <w:bookmarkEnd w:id="56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61"/>
          <w:p>
            <w:pPr>
              <w:spacing w:after="20"/>
              <w:ind w:left="20"/>
              <w:jc w:val="both"/>
            </w:pPr>
            <w:r>
              <w:rPr>
                <w:rFonts w:ascii="Times New Roman"/>
                <w:b w:val="false"/>
                <w:i w:val="false"/>
                <w:color w:val="000000"/>
                <w:sz w:val="20"/>
              </w:rPr>
              <w:t xml:space="preserve">
мүше мемлекеттердің үкіметтері </w:t>
            </w:r>
          </w:p>
          <w:bookmarkEnd w:id="56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562"/>
          <w:p>
            <w:pPr>
              <w:spacing w:after="20"/>
              <w:ind w:left="20"/>
              <w:jc w:val="both"/>
            </w:pPr>
            <w:r>
              <w:rPr>
                <w:rFonts w:ascii="Times New Roman"/>
                <w:b w:val="false"/>
                <w:i w:val="false"/>
                <w:color w:val="000000"/>
                <w:sz w:val="20"/>
              </w:rPr>
              <w:t xml:space="preserve">
мүше мемлекеттердің үкіметтері </w:t>
            </w:r>
          </w:p>
          <w:bookmarkEnd w:id="56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63"/>
          <w:p>
            <w:pPr>
              <w:spacing w:after="20"/>
              <w:ind w:left="20"/>
              <w:jc w:val="both"/>
            </w:pPr>
            <w:r>
              <w:rPr>
                <w:rFonts w:ascii="Times New Roman"/>
                <w:b w:val="false"/>
                <w:i w:val="false"/>
                <w:color w:val="000000"/>
                <w:sz w:val="20"/>
              </w:rPr>
              <w:t xml:space="preserve">
мүше мемлекеттердің үкіметтері </w:t>
            </w:r>
          </w:p>
          <w:bookmarkEnd w:id="56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564"/>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bookmarkEnd w:id="56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65"/>
          <w:p>
            <w:pPr>
              <w:spacing w:after="20"/>
              <w:ind w:left="20"/>
              <w:jc w:val="both"/>
            </w:pPr>
            <w:r>
              <w:rPr>
                <w:rFonts w:ascii="Times New Roman"/>
                <w:b w:val="false"/>
                <w:i w:val="false"/>
                <w:color w:val="000000"/>
                <w:sz w:val="20"/>
              </w:rPr>
              <w:t xml:space="preserve">
мүше мемлекеттердің үкіметтері </w:t>
            </w:r>
          </w:p>
          <w:bookmarkEnd w:id="56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566"/>
          <w:p>
            <w:pPr>
              <w:spacing w:after="20"/>
              <w:ind w:left="20"/>
              <w:jc w:val="both"/>
            </w:pPr>
            <w:r>
              <w:rPr>
                <w:rFonts w:ascii="Times New Roman"/>
                <w:b w:val="false"/>
                <w:i w:val="false"/>
                <w:color w:val="000000"/>
                <w:sz w:val="20"/>
              </w:rPr>
              <w:t xml:space="preserve">
мүше мемлекеттердің үкіметтері </w:t>
            </w:r>
          </w:p>
          <w:bookmarkEnd w:id="56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567"/>
          <w:p>
            <w:pPr>
              <w:spacing w:after="20"/>
              <w:ind w:left="20"/>
              <w:jc w:val="both"/>
            </w:pPr>
            <w:r>
              <w:rPr>
                <w:rFonts w:ascii="Times New Roman"/>
                <w:b w:val="false"/>
                <w:i w:val="false"/>
                <w:color w:val="000000"/>
                <w:sz w:val="20"/>
              </w:rPr>
              <w:t xml:space="preserve">
мүше мемлекеттердің үкіметтері </w:t>
            </w:r>
          </w:p>
          <w:bookmarkEnd w:id="56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568"/>
          <w:p>
            <w:pPr>
              <w:spacing w:after="20"/>
              <w:ind w:left="20"/>
              <w:jc w:val="both"/>
            </w:pPr>
            <w:r>
              <w:rPr>
                <w:rFonts w:ascii="Times New Roman"/>
                <w:b w:val="false"/>
                <w:i w:val="false"/>
                <w:color w:val="000000"/>
                <w:sz w:val="20"/>
              </w:rPr>
              <w:t xml:space="preserve">
мүше мемлекеттердің үкіметтері </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69"/>
          <w:p>
            <w:pPr>
              <w:spacing w:after="20"/>
              <w:ind w:left="20"/>
              <w:jc w:val="both"/>
            </w:pPr>
            <w:r>
              <w:rPr>
                <w:rFonts w:ascii="Times New Roman"/>
                <w:b w:val="false"/>
                <w:i w:val="false"/>
                <w:color w:val="000000"/>
                <w:sz w:val="20"/>
              </w:rPr>
              <w:t xml:space="preserve">
мүше мемлекеттердің үкіметтері </w:t>
            </w:r>
          </w:p>
          <w:bookmarkEnd w:id="56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0"/>
          <w:p>
            <w:pPr>
              <w:spacing w:after="20"/>
              <w:ind w:left="20"/>
              <w:jc w:val="both"/>
            </w:pPr>
            <w:r>
              <w:rPr>
                <w:rFonts w:ascii="Times New Roman"/>
                <w:b w:val="false"/>
                <w:i w:val="false"/>
                <w:color w:val="000000"/>
                <w:sz w:val="20"/>
              </w:rPr>
              <w:t xml:space="preserve">
мүше мемлекеттердің үкіметтері </w:t>
            </w:r>
          </w:p>
          <w:bookmarkEnd w:id="57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71"/>
          <w:p>
            <w:pPr>
              <w:spacing w:after="20"/>
              <w:ind w:left="20"/>
              <w:jc w:val="both"/>
            </w:pPr>
            <w:r>
              <w:rPr>
                <w:rFonts w:ascii="Times New Roman"/>
                <w:b w:val="false"/>
                <w:i w:val="false"/>
                <w:color w:val="000000"/>
                <w:sz w:val="20"/>
              </w:rPr>
              <w:t>
Жоғары Еуразиялық экономикалық кеңеске баяндама</w:t>
            </w:r>
          </w:p>
          <w:bookmarkEnd w:id="5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72"/>
          <w:p>
            <w:pPr>
              <w:spacing w:after="20"/>
              <w:ind w:left="20"/>
              <w:jc w:val="both"/>
            </w:pPr>
            <w:r>
              <w:rPr>
                <w:rFonts w:ascii="Times New Roman"/>
                <w:b w:val="false"/>
                <w:i w:val="false"/>
                <w:color w:val="000000"/>
                <w:sz w:val="20"/>
              </w:rPr>
              <w:t xml:space="preserve">
мүше мемлекеттердің үкіметтері </w:t>
            </w:r>
          </w:p>
          <w:bookmarkEnd w:id="57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73"/>
          <w:p>
            <w:pPr>
              <w:spacing w:after="20"/>
              <w:ind w:left="20"/>
              <w:jc w:val="both"/>
            </w:pPr>
            <w:r>
              <w:rPr>
                <w:rFonts w:ascii="Times New Roman"/>
                <w:b w:val="false"/>
                <w:i w:val="false"/>
                <w:color w:val="000000"/>
                <w:sz w:val="20"/>
              </w:rPr>
              <w:t xml:space="preserve">
мүше мемлекеттердің үкіметтері </w:t>
            </w:r>
          </w:p>
          <w:bookmarkEnd w:id="57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574"/>
          <w:p>
            <w:pPr>
              <w:spacing w:after="20"/>
              <w:ind w:left="20"/>
              <w:jc w:val="both"/>
            </w:pPr>
            <w:r>
              <w:rPr>
                <w:rFonts w:ascii="Times New Roman"/>
                <w:b w:val="false"/>
                <w:i w:val="false"/>
                <w:color w:val="000000"/>
                <w:sz w:val="20"/>
              </w:rPr>
              <w:t xml:space="preserve">
мүше мемлекеттердің үкіметтері </w:t>
            </w:r>
          </w:p>
          <w:bookmarkEnd w:id="57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75"/>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575"/>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76"/>
          <w:p>
            <w:pPr>
              <w:spacing w:after="20"/>
              <w:ind w:left="20"/>
              <w:jc w:val="both"/>
            </w:pPr>
            <w:r>
              <w:rPr>
                <w:rFonts w:ascii="Times New Roman"/>
                <w:b w:val="false"/>
                <w:i w:val="false"/>
                <w:color w:val="000000"/>
                <w:sz w:val="20"/>
              </w:rPr>
              <w:t xml:space="preserve">
мүше мемлекеттердің үкіметтері </w:t>
            </w:r>
          </w:p>
          <w:bookmarkEnd w:id="57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77"/>
          <w:p>
            <w:pPr>
              <w:spacing w:after="20"/>
              <w:ind w:left="20"/>
              <w:jc w:val="both"/>
            </w:pPr>
            <w:r>
              <w:rPr>
                <w:rFonts w:ascii="Times New Roman"/>
                <w:b w:val="false"/>
                <w:i w:val="false"/>
                <w:color w:val="000000"/>
                <w:sz w:val="20"/>
              </w:rPr>
              <w:t xml:space="preserve">
мүше мемлекеттердің үкіметтері </w:t>
            </w:r>
          </w:p>
          <w:bookmarkEnd w:id="57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667" w:id="578"/>
      <w:r>
        <w:rPr>
          <w:rFonts w:ascii="Times New Roman"/>
          <w:b w:val="false"/>
          <w:i w:val="false"/>
          <w:color w:val="000000"/>
          <w:sz w:val="28"/>
        </w:rPr>
        <w:t>
      Жоғары Еуразиялық</w:t>
      </w:r>
    </w:p>
    <w:bookmarkEnd w:id="578"/>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 xml:space="preserve"> 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668" w:id="579"/>
    <w:p>
      <w:pPr>
        <w:spacing w:after="0"/>
        <w:ind w:left="0"/>
        <w:jc w:val="both"/>
      </w:pPr>
      <w:r>
        <w:rPr>
          <w:rFonts w:ascii="Times New Roman"/>
          <w:b w:val="false"/>
          <w:i w:val="false"/>
          <w:color w:val="000000"/>
          <w:sz w:val="28"/>
        </w:rPr>
        <w:t xml:space="preserve">
      </w:t>
      </w:r>
      <w:r>
        <w:rPr>
          <w:rFonts w:ascii="Times New Roman"/>
          <w:b/>
          <w:i w:val="false"/>
          <w:color w:val="000000"/>
          <w:sz w:val="28"/>
        </w:rPr>
        <w:t>Ауа райы болжамы және метеорология бойынша қызметтер көрсету секторы бойынша</w:t>
      </w:r>
    </w:p>
    <w:bookmarkEnd w:id="579"/>
    <w:bookmarkStart w:name="z669" w:id="580"/>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1"/>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bookmarkEnd w:id="5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82"/>
          <w:p>
            <w:pPr>
              <w:spacing w:after="20"/>
              <w:ind w:left="20"/>
              <w:jc w:val="both"/>
            </w:pPr>
            <w:r>
              <w:rPr>
                <w:rFonts w:ascii="Times New Roman"/>
                <w:b w:val="false"/>
                <w:i w:val="false"/>
                <w:color w:val="000000"/>
                <w:sz w:val="20"/>
              </w:rPr>
              <w:t xml:space="preserve">
мүше мемлекеттердің үкіметтері </w:t>
            </w:r>
          </w:p>
          <w:bookmarkEnd w:id="58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83"/>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583"/>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реттеу талаптарын, шарттарын және өзге де шараларын</w:t>
            </w:r>
          </w:p>
          <w:p>
            <w:pPr>
              <w:spacing w:after="20"/>
              <w:ind w:left="20"/>
              <w:jc w:val="both"/>
            </w:pPr>
            <w:r>
              <w:rPr>
                <w:rFonts w:ascii="Times New Roman"/>
                <w:b w:val="false"/>
                <w:i w:val="false"/>
                <w:color w:val="000000"/>
                <w:sz w:val="20"/>
              </w:rPr>
              <w:t>
Шартты, Одақ шеңберіндегі халықаралық шарттарды және мүше мемлекеттердің заңнамасын қолдану кезінде туындайтын тосқауылдарды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іздеу жұмыстарының басқа да түрлері, маркшейдерлік түсірілім, картография, ауа райын болжау және метеорология бойынша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84"/>
          <w:p>
            <w:pPr>
              <w:spacing w:after="20"/>
              <w:ind w:left="20"/>
              <w:jc w:val="both"/>
            </w:pPr>
            <w:r>
              <w:rPr>
                <w:rFonts w:ascii="Times New Roman"/>
                <w:b w:val="false"/>
                <w:i w:val="false"/>
                <w:color w:val="000000"/>
                <w:sz w:val="20"/>
              </w:rPr>
              <w:t xml:space="preserve">
мүше мемлекеттердің үкіметтері </w:t>
            </w:r>
          </w:p>
          <w:bookmarkEnd w:id="584"/>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85"/>
          <w:p>
            <w:pPr>
              <w:spacing w:after="20"/>
              <w:ind w:left="20"/>
              <w:jc w:val="both"/>
            </w:pPr>
            <w:r>
              <w:rPr>
                <w:rFonts w:ascii="Times New Roman"/>
                <w:b w:val="false"/>
                <w:i w:val="false"/>
                <w:color w:val="000000"/>
                <w:sz w:val="20"/>
              </w:rPr>
              <w:t xml:space="preserve">
мүше мемлекеттердің үкіметтері </w:t>
            </w:r>
          </w:p>
          <w:bookmarkEnd w:id="58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86"/>
          <w:p>
            <w:pPr>
              <w:spacing w:after="20"/>
              <w:ind w:left="20"/>
              <w:jc w:val="both"/>
            </w:pPr>
            <w:r>
              <w:rPr>
                <w:rFonts w:ascii="Times New Roman"/>
                <w:b w:val="false"/>
                <w:i w:val="false"/>
                <w:color w:val="000000"/>
                <w:sz w:val="20"/>
              </w:rPr>
              <w:t xml:space="preserve">
мүше мемлекеттердің үкіметтері </w:t>
            </w:r>
          </w:p>
          <w:bookmarkEnd w:id="58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587"/>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587"/>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588"/>
          <w:p>
            <w:pPr>
              <w:spacing w:after="20"/>
              <w:ind w:left="20"/>
              <w:jc w:val="both"/>
            </w:pPr>
            <w:r>
              <w:rPr>
                <w:rFonts w:ascii="Times New Roman"/>
                <w:b w:val="false"/>
                <w:i w:val="false"/>
                <w:color w:val="000000"/>
                <w:sz w:val="20"/>
              </w:rPr>
              <w:t xml:space="preserve">
мүше мемлекеттердің үкіметтері </w:t>
            </w:r>
          </w:p>
          <w:bookmarkEnd w:id="58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89"/>
          <w:p>
            <w:pPr>
              <w:spacing w:after="20"/>
              <w:ind w:left="20"/>
              <w:jc w:val="both"/>
            </w:pPr>
            <w:r>
              <w:rPr>
                <w:rFonts w:ascii="Times New Roman"/>
                <w:b w:val="false"/>
                <w:i w:val="false"/>
                <w:color w:val="000000"/>
                <w:sz w:val="20"/>
              </w:rPr>
              <w:t xml:space="preserve">
мүше мемлекеттердің үкіметтері </w:t>
            </w:r>
          </w:p>
          <w:bookmarkEnd w:id="58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590"/>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5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591"/>
          <w:p>
            <w:pPr>
              <w:spacing w:after="20"/>
              <w:ind w:left="20"/>
              <w:jc w:val="both"/>
            </w:pPr>
            <w:r>
              <w:rPr>
                <w:rFonts w:ascii="Times New Roman"/>
                <w:b w:val="false"/>
                <w:i w:val="false"/>
                <w:color w:val="000000"/>
                <w:sz w:val="20"/>
              </w:rPr>
              <w:t xml:space="preserve">
мүше мемлекеттердің үкіметтері </w:t>
            </w:r>
          </w:p>
          <w:bookmarkEnd w:id="59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592"/>
          <w:p>
            <w:pPr>
              <w:spacing w:after="20"/>
              <w:ind w:left="20"/>
              <w:jc w:val="both"/>
            </w:pPr>
            <w:r>
              <w:rPr>
                <w:rFonts w:ascii="Times New Roman"/>
                <w:b w:val="false"/>
                <w:i w:val="false"/>
                <w:color w:val="000000"/>
                <w:sz w:val="20"/>
              </w:rPr>
              <w:t xml:space="preserve">
мүше мемлекеттердің үкіметтері </w:t>
            </w:r>
          </w:p>
          <w:bookmarkEnd w:id="59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593"/>
          <w:p>
            <w:pPr>
              <w:spacing w:after="20"/>
              <w:ind w:left="20"/>
              <w:jc w:val="both"/>
            </w:pPr>
            <w:r>
              <w:rPr>
                <w:rFonts w:ascii="Times New Roman"/>
                <w:b w:val="false"/>
                <w:i w:val="false"/>
                <w:color w:val="000000"/>
                <w:sz w:val="20"/>
              </w:rPr>
              <w:t>
мүше мемлекеттердің үкіметтері</w:t>
            </w:r>
          </w:p>
          <w:bookmarkEnd w:id="593"/>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594"/>
          <w:p>
            <w:pPr>
              <w:spacing w:after="20"/>
              <w:ind w:left="20"/>
              <w:jc w:val="both"/>
            </w:pPr>
            <w:r>
              <w:rPr>
                <w:rFonts w:ascii="Times New Roman"/>
                <w:b w:val="false"/>
                <w:i w:val="false"/>
                <w:color w:val="000000"/>
                <w:sz w:val="20"/>
              </w:rPr>
              <w:t xml:space="preserve">
мүше мемлекеттердің үкіметтері </w:t>
            </w:r>
          </w:p>
          <w:bookmarkEnd w:id="59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595"/>
          <w:p>
            <w:pPr>
              <w:spacing w:after="20"/>
              <w:ind w:left="20"/>
              <w:jc w:val="both"/>
            </w:pPr>
            <w:r>
              <w:rPr>
                <w:rFonts w:ascii="Times New Roman"/>
                <w:b w:val="false"/>
                <w:i w:val="false"/>
                <w:color w:val="000000"/>
                <w:sz w:val="20"/>
              </w:rPr>
              <w:t xml:space="preserve">
мүше мемлекеттердің үкіметтері </w:t>
            </w:r>
          </w:p>
          <w:bookmarkEnd w:id="595"/>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96"/>
          <w:p>
            <w:pPr>
              <w:spacing w:after="20"/>
              <w:ind w:left="20"/>
              <w:jc w:val="both"/>
            </w:pPr>
            <w:r>
              <w:rPr>
                <w:rFonts w:ascii="Times New Roman"/>
                <w:b w:val="false"/>
                <w:i w:val="false"/>
                <w:color w:val="000000"/>
                <w:sz w:val="20"/>
              </w:rPr>
              <w:t xml:space="preserve">
мүше мемлекеттердің үкіметтері </w:t>
            </w:r>
          </w:p>
          <w:bookmarkEnd w:id="59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7"/>
          <w:p>
            <w:pPr>
              <w:spacing w:after="20"/>
              <w:ind w:left="20"/>
              <w:jc w:val="both"/>
            </w:pPr>
            <w:r>
              <w:rPr>
                <w:rFonts w:ascii="Times New Roman"/>
                <w:b w:val="false"/>
                <w:i w:val="false"/>
                <w:color w:val="000000"/>
                <w:sz w:val="20"/>
              </w:rPr>
              <w:t>
Комиссияға ақпарат,</w:t>
            </w:r>
          </w:p>
          <w:bookmarkEnd w:id="597"/>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8"/>
          <w:p>
            <w:pPr>
              <w:spacing w:after="20"/>
              <w:ind w:left="20"/>
              <w:jc w:val="both"/>
            </w:pPr>
            <w:r>
              <w:rPr>
                <w:rFonts w:ascii="Times New Roman"/>
                <w:b w:val="false"/>
                <w:i w:val="false"/>
                <w:color w:val="000000"/>
                <w:sz w:val="20"/>
              </w:rPr>
              <w:t xml:space="preserve">
мүше мемлекеттердің үкіметтері </w:t>
            </w:r>
          </w:p>
          <w:bookmarkEnd w:id="59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99"/>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59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00"/>
          <w:p>
            <w:pPr>
              <w:spacing w:after="20"/>
              <w:ind w:left="20"/>
              <w:jc w:val="both"/>
            </w:pPr>
            <w:r>
              <w:rPr>
                <w:rFonts w:ascii="Times New Roman"/>
                <w:b w:val="false"/>
                <w:i w:val="false"/>
                <w:color w:val="000000"/>
                <w:sz w:val="20"/>
              </w:rPr>
              <w:t xml:space="preserve">
мүше мемлекеттердің үкіметтері </w:t>
            </w:r>
          </w:p>
          <w:bookmarkEnd w:id="60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601"/>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bookmarkEnd w:id="60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02"/>
          <w:p>
            <w:pPr>
              <w:spacing w:after="20"/>
              <w:ind w:left="20"/>
              <w:jc w:val="both"/>
            </w:pPr>
            <w:r>
              <w:rPr>
                <w:rFonts w:ascii="Times New Roman"/>
                <w:b w:val="false"/>
                <w:i w:val="false"/>
                <w:color w:val="000000"/>
                <w:sz w:val="20"/>
              </w:rPr>
              <w:t xml:space="preserve">
мүше мемлекеттердің үкіметтері </w:t>
            </w:r>
          </w:p>
          <w:bookmarkEnd w:id="60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03"/>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60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04"/>
          <w:p>
            <w:pPr>
              <w:spacing w:after="20"/>
              <w:ind w:left="20"/>
              <w:jc w:val="both"/>
            </w:pPr>
            <w:r>
              <w:rPr>
                <w:rFonts w:ascii="Times New Roman"/>
                <w:b w:val="false"/>
                <w:i w:val="false"/>
                <w:color w:val="000000"/>
                <w:sz w:val="20"/>
              </w:rPr>
              <w:t xml:space="preserve">
мүше мемлекеттердің үкіметтері </w:t>
            </w:r>
          </w:p>
          <w:bookmarkEnd w:id="60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605"/>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60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06"/>
          <w:p>
            <w:pPr>
              <w:spacing w:after="20"/>
              <w:ind w:left="20"/>
              <w:jc w:val="both"/>
            </w:pPr>
            <w:r>
              <w:rPr>
                <w:rFonts w:ascii="Times New Roman"/>
                <w:b w:val="false"/>
                <w:i w:val="false"/>
                <w:color w:val="000000"/>
                <w:sz w:val="20"/>
              </w:rPr>
              <w:t xml:space="preserve">
мүше мемлекеттердің үкіметтері </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07"/>
          <w:p>
            <w:pPr>
              <w:spacing w:after="20"/>
              <w:ind w:left="20"/>
              <w:jc w:val="both"/>
            </w:pPr>
            <w:r>
              <w:rPr>
                <w:rFonts w:ascii="Times New Roman"/>
                <w:b w:val="false"/>
                <w:i w:val="false"/>
                <w:color w:val="000000"/>
                <w:sz w:val="20"/>
              </w:rPr>
              <w:t xml:space="preserve">
мүше мемлекеттердің үкіметтері </w:t>
            </w:r>
          </w:p>
          <w:bookmarkEnd w:id="60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08"/>
          <w:p>
            <w:pPr>
              <w:spacing w:after="20"/>
              <w:ind w:left="20"/>
              <w:jc w:val="both"/>
            </w:pPr>
            <w:r>
              <w:rPr>
                <w:rFonts w:ascii="Times New Roman"/>
                <w:b w:val="false"/>
                <w:i w:val="false"/>
                <w:color w:val="000000"/>
                <w:sz w:val="20"/>
              </w:rPr>
              <w:t>
 </w:t>
            </w:r>
          </w:p>
          <w:bookmarkEnd w:id="608"/>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09"/>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bookmarkEnd w:id="60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0"/>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61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11"/>
          <w:p>
            <w:pPr>
              <w:spacing w:after="20"/>
              <w:ind w:left="20"/>
              <w:jc w:val="both"/>
            </w:pPr>
            <w:r>
              <w:rPr>
                <w:rFonts w:ascii="Times New Roman"/>
                <w:b w:val="false"/>
                <w:i w:val="false"/>
                <w:color w:val="000000"/>
                <w:sz w:val="20"/>
              </w:rPr>
              <w:t xml:space="preserve">
мүше мемлекеттердің үкіметтері </w:t>
            </w:r>
          </w:p>
          <w:bookmarkEnd w:id="61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12"/>
          <w:p>
            <w:pPr>
              <w:spacing w:after="20"/>
              <w:ind w:left="20"/>
              <w:jc w:val="both"/>
            </w:pPr>
            <w:r>
              <w:rPr>
                <w:rFonts w:ascii="Times New Roman"/>
                <w:b w:val="false"/>
                <w:i w:val="false"/>
                <w:color w:val="000000"/>
                <w:sz w:val="20"/>
              </w:rPr>
              <w:t>
IV кезең. Орындалуы мониторингі</w:t>
            </w:r>
          </w:p>
          <w:bookmarkEnd w:id="61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13"/>
          <w:p>
            <w:pPr>
              <w:spacing w:after="20"/>
              <w:ind w:left="20"/>
              <w:jc w:val="both"/>
            </w:pPr>
            <w:r>
              <w:rPr>
                <w:rFonts w:ascii="Times New Roman"/>
                <w:b w:val="false"/>
                <w:i w:val="false"/>
                <w:color w:val="000000"/>
                <w:sz w:val="20"/>
              </w:rPr>
              <w:t>
Жоғары Еуразиялық экономикалық кеңеске баяндама</w:t>
            </w:r>
          </w:p>
          <w:bookmarkEnd w:id="61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14"/>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bookmarkEnd w:id="6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15"/>
          <w:p>
            <w:pPr>
              <w:spacing w:after="20"/>
              <w:ind w:left="20"/>
              <w:jc w:val="both"/>
            </w:pPr>
            <w:r>
              <w:rPr>
                <w:rFonts w:ascii="Times New Roman"/>
                <w:b w:val="false"/>
                <w:i w:val="false"/>
                <w:color w:val="000000"/>
                <w:sz w:val="20"/>
              </w:rPr>
              <w:t xml:space="preserve">
мүше мемлекеттердің үкіметтері </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16"/>
          <w:p>
            <w:pPr>
              <w:spacing w:after="20"/>
              <w:ind w:left="20"/>
              <w:jc w:val="both"/>
            </w:pPr>
            <w:r>
              <w:rPr>
                <w:rFonts w:ascii="Times New Roman"/>
                <w:b w:val="false"/>
                <w:i w:val="false"/>
                <w:color w:val="000000"/>
                <w:sz w:val="20"/>
              </w:rPr>
              <w:t xml:space="preserve">
мүше мемлекеттердің үкіметтері </w:t>
            </w:r>
          </w:p>
          <w:bookmarkEnd w:id="61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17"/>
          <w:p>
            <w:pPr>
              <w:spacing w:after="20"/>
              <w:ind w:left="20"/>
              <w:jc w:val="both"/>
            </w:pPr>
            <w:r>
              <w:rPr>
                <w:rFonts w:ascii="Times New Roman"/>
                <w:b w:val="false"/>
                <w:i w:val="false"/>
                <w:color w:val="000000"/>
                <w:sz w:val="20"/>
              </w:rPr>
              <w:t xml:space="preserve">
мүше мемлекеттердің үкіметтері </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18"/>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618"/>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19"/>
          <w:p>
            <w:pPr>
              <w:spacing w:after="20"/>
              <w:ind w:left="20"/>
              <w:jc w:val="both"/>
            </w:pPr>
            <w:r>
              <w:rPr>
                <w:rFonts w:ascii="Times New Roman"/>
                <w:b w:val="false"/>
                <w:i w:val="false"/>
                <w:color w:val="000000"/>
                <w:sz w:val="20"/>
              </w:rPr>
              <w:t xml:space="preserve">
мүше мемлекеттердің үкіметтері </w:t>
            </w:r>
          </w:p>
          <w:bookmarkEnd w:id="61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20"/>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bookmarkEnd w:id="6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21"/>
          <w:p>
            <w:pPr>
              <w:spacing w:after="20"/>
              <w:ind w:left="20"/>
              <w:jc w:val="both"/>
            </w:pPr>
            <w:r>
              <w:rPr>
                <w:rFonts w:ascii="Times New Roman"/>
                <w:b w:val="false"/>
                <w:i w:val="false"/>
                <w:color w:val="000000"/>
                <w:sz w:val="20"/>
              </w:rPr>
              <w:t>
Жоғары Еуразиялық экономикалық кеңеске баяндама</w:t>
            </w:r>
          </w:p>
          <w:bookmarkEnd w:id="62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22"/>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bookmarkEnd w:id="62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23"/>
          <w:p>
            <w:pPr>
              <w:spacing w:after="20"/>
              <w:ind w:left="20"/>
              <w:jc w:val="both"/>
            </w:pPr>
            <w:r>
              <w:rPr>
                <w:rFonts w:ascii="Times New Roman"/>
                <w:b w:val="false"/>
                <w:i w:val="false"/>
                <w:color w:val="000000"/>
                <w:sz w:val="20"/>
              </w:rPr>
              <w:t xml:space="preserve">
мүше мемлекеттердің үкіметтері </w:t>
            </w:r>
          </w:p>
          <w:bookmarkEnd w:id="62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(Қазақстан Республикасы үшін – 2025 ж. 1 қаңтардан кешіктірмей)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bookmarkStart w:name="z719" w:id="624"/>
    <w:p>
      <w:pPr>
        <w:spacing w:after="0"/>
        <w:ind w:left="0"/>
        <w:jc w:val="both"/>
      </w:pPr>
      <w:r>
        <w:rPr>
          <w:rFonts w:ascii="Times New Roman"/>
          <w:b w:val="false"/>
          <w:i w:val="false"/>
          <w:color w:val="000000"/>
          <w:sz w:val="28"/>
        </w:rPr>
        <w:t xml:space="preserve">
      *Ұлттық қауіпсіздікті қамтамасыз ету мақсатындағы қызметтер көрсетуді қоспағанда </w:t>
      </w:r>
    </w:p>
    <w:bookmarkEnd w:id="624"/>
    <w:p>
      <w:pPr>
        <w:spacing w:after="0"/>
        <w:ind w:left="0"/>
        <w:jc w:val="both"/>
      </w:pPr>
      <w:bookmarkStart w:name="z720" w:id="625"/>
      <w:r>
        <w:rPr>
          <w:rFonts w:ascii="Times New Roman"/>
          <w:b w:val="false"/>
          <w:i w:val="false"/>
          <w:color w:val="000000"/>
          <w:sz w:val="28"/>
        </w:rPr>
        <w:t>
      Жоғары Еуразиялық</w:t>
      </w:r>
    </w:p>
    <w:bookmarkEnd w:id="625"/>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721" w:id="6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Кино және бейнефильмдер шығарумен және таратумен байланысты қызметтер көрсету секторы бойынша </w:t>
      </w:r>
    </w:p>
    <w:bookmarkEnd w:id="626"/>
    <w:bookmarkStart w:name="z722" w:id="627"/>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28"/>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bookmarkEnd w:id="62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29"/>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bookmarkEnd w:id="6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0"/>
          <w:p>
            <w:pPr>
              <w:spacing w:after="20"/>
              <w:ind w:left="20"/>
              <w:jc w:val="both"/>
            </w:pPr>
            <w:r>
              <w:rPr>
                <w:rFonts w:ascii="Times New Roman"/>
                <w:b w:val="false"/>
                <w:i w:val="false"/>
                <w:color w:val="000000"/>
                <w:sz w:val="20"/>
              </w:rPr>
              <w:t xml:space="preserve">
мүше мемлекеттердің үкіметтері </w:t>
            </w:r>
          </w:p>
          <w:bookmarkEnd w:id="6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1"/>
          <w:p>
            <w:pPr>
              <w:spacing w:after="20"/>
              <w:ind w:left="20"/>
              <w:jc w:val="both"/>
            </w:pPr>
            <w:r>
              <w:rPr>
                <w:rFonts w:ascii="Times New Roman"/>
                <w:b w:val="false"/>
                <w:i w:val="false"/>
                <w:color w:val="000000"/>
                <w:sz w:val="20"/>
              </w:rPr>
              <w:t xml:space="preserve">
2. Мүше мемлекеттердің нормативтік құқықтық актілері ережелерінің мәнін талдау: </w:t>
            </w:r>
          </w:p>
          <w:bookmarkEnd w:id="63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32"/>
          <w:p>
            <w:pPr>
              <w:spacing w:after="20"/>
              <w:ind w:left="20"/>
              <w:jc w:val="both"/>
            </w:pPr>
            <w:r>
              <w:rPr>
                <w:rFonts w:ascii="Times New Roman"/>
                <w:b w:val="false"/>
                <w:i w:val="false"/>
                <w:color w:val="000000"/>
                <w:sz w:val="20"/>
              </w:rPr>
              <w:t xml:space="preserve">
мүше мемлекеттердің үкіметтері </w:t>
            </w:r>
          </w:p>
          <w:bookmarkEnd w:id="63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33"/>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бейнефильмдер шығарумен және таратумен, бейнефильмдерді көрсетумен байланысты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34"/>
          <w:p>
            <w:pPr>
              <w:spacing w:after="20"/>
              <w:ind w:left="20"/>
              <w:jc w:val="both"/>
            </w:pPr>
            <w:r>
              <w:rPr>
                <w:rFonts w:ascii="Times New Roman"/>
                <w:b w:val="false"/>
                <w:i w:val="false"/>
                <w:color w:val="000000"/>
                <w:sz w:val="20"/>
              </w:rPr>
              <w:t xml:space="preserve">
мүше мемлекеттердің үкіметтері </w:t>
            </w:r>
          </w:p>
          <w:bookmarkEnd w:id="634"/>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35"/>
          <w:p>
            <w:pPr>
              <w:spacing w:after="20"/>
              <w:ind w:left="20"/>
              <w:jc w:val="both"/>
            </w:pPr>
            <w:r>
              <w:rPr>
                <w:rFonts w:ascii="Times New Roman"/>
                <w:b w:val="false"/>
                <w:i w:val="false"/>
                <w:color w:val="000000"/>
                <w:sz w:val="20"/>
              </w:rPr>
              <w:t xml:space="preserve">
мүше мемлекеттердің үкіметтері </w:t>
            </w:r>
          </w:p>
          <w:bookmarkEnd w:id="635"/>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36"/>
          <w:p>
            <w:pPr>
              <w:spacing w:after="20"/>
              <w:ind w:left="20"/>
              <w:jc w:val="both"/>
            </w:pPr>
            <w:r>
              <w:rPr>
                <w:rFonts w:ascii="Times New Roman"/>
                <w:b w:val="false"/>
                <w:i w:val="false"/>
                <w:color w:val="000000"/>
                <w:sz w:val="20"/>
              </w:rPr>
              <w:t>
Комиссияға ақпарат,</w:t>
            </w:r>
          </w:p>
          <w:bookmarkEnd w:id="636"/>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37"/>
          <w:p>
            <w:pPr>
              <w:spacing w:after="20"/>
              <w:ind w:left="20"/>
              <w:jc w:val="both"/>
            </w:pPr>
            <w:r>
              <w:rPr>
                <w:rFonts w:ascii="Times New Roman"/>
                <w:b w:val="false"/>
                <w:i w:val="false"/>
                <w:color w:val="000000"/>
                <w:sz w:val="20"/>
              </w:rPr>
              <w:t xml:space="preserve">
мүше мемлекеттердің үкіметтері </w:t>
            </w:r>
          </w:p>
          <w:bookmarkEnd w:id="63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38"/>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639"/>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63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40"/>
          <w:p>
            <w:pPr>
              <w:spacing w:after="20"/>
              <w:ind w:left="20"/>
              <w:jc w:val="both"/>
            </w:pPr>
            <w:r>
              <w:rPr>
                <w:rFonts w:ascii="Times New Roman"/>
                <w:b w:val="false"/>
                <w:i w:val="false"/>
                <w:color w:val="000000"/>
                <w:sz w:val="20"/>
              </w:rPr>
              <w:t xml:space="preserve">
мүше мемлекеттердің үкіметтері </w:t>
            </w:r>
          </w:p>
          <w:bookmarkEnd w:id="64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641"/>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bookmarkEnd w:id="64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642"/>
          <w:p>
            <w:pPr>
              <w:spacing w:after="20"/>
              <w:ind w:left="20"/>
              <w:jc w:val="both"/>
            </w:pPr>
            <w:r>
              <w:rPr>
                <w:rFonts w:ascii="Times New Roman"/>
                <w:b w:val="false"/>
                <w:i w:val="false"/>
                <w:color w:val="000000"/>
                <w:sz w:val="20"/>
              </w:rPr>
              <w:t xml:space="preserve">
мүше мемлекеттердің үкіметтері </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43"/>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64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644"/>
          <w:p>
            <w:pPr>
              <w:spacing w:after="20"/>
              <w:ind w:left="20"/>
              <w:jc w:val="both"/>
            </w:pPr>
            <w:r>
              <w:rPr>
                <w:rFonts w:ascii="Times New Roman"/>
                <w:b w:val="false"/>
                <w:i w:val="false"/>
                <w:color w:val="000000"/>
                <w:sz w:val="20"/>
              </w:rPr>
              <w:t xml:space="preserve">
мүше мемлекеттердің үкіметтері </w:t>
            </w:r>
          </w:p>
          <w:bookmarkEnd w:id="64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45"/>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64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46"/>
          <w:p>
            <w:pPr>
              <w:spacing w:after="20"/>
              <w:ind w:left="20"/>
              <w:jc w:val="both"/>
            </w:pPr>
            <w:r>
              <w:rPr>
                <w:rFonts w:ascii="Times New Roman"/>
                <w:b w:val="false"/>
                <w:i w:val="false"/>
                <w:color w:val="000000"/>
                <w:sz w:val="20"/>
              </w:rPr>
              <w:t xml:space="preserve">
мүше мемлекеттердің үкіметтері </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47"/>
          <w:p>
            <w:pPr>
              <w:spacing w:after="20"/>
              <w:ind w:left="20"/>
              <w:jc w:val="both"/>
            </w:pPr>
            <w:r>
              <w:rPr>
                <w:rFonts w:ascii="Times New Roman"/>
                <w:b w:val="false"/>
                <w:i w:val="false"/>
                <w:color w:val="000000"/>
                <w:sz w:val="20"/>
              </w:rPr>
              <w:t xml:space="preserve">
мүше мемлекеттердің үкіметтері </w:t>
            </w:r>
          </w:p>
          <w:bookmarkEnd w:id="64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48"/>
          <w:p>
            <w:pPr>
              <w:spacing w:after="20"/>
              <w:ind w:left="20"/>
              <w:jc w:val="both"/>
            </w:pPr>
            <w:r>
              <w:rPr>
                <w:rFonts w:ascii="Times New Roman"/>
                <w:b w:val="false"/>
                <w:i w:val="false"/>
                <w:color w:val="000000"/>
                <w:sz w:val="20"/>
              </w:rPr>
              <w:t xml:space="preserve">
мүше мемлекеттердің үкіметтері </w:t>
            </w:r>
          </w:p>
          <w:bookmarkEnd w:id="64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49"/>
          <w:p>
            <w:pPr>
              <w:spacing w:after="20"/>
              <w:ind w:left="20"/>
              <w:jc w:val="both"/>
            </w:pPr>
            <w:r>
              <w:rPr>
                <w:rFonts w:ascii="Times New Roman"/>
                <w:b w:val="false"/>
                <w:i w:val="false"/>
                <w:color w:val="000000"/>
                <w:sz w:val="20"/>
              </w:rPr>
              <w:t xml:space="preserve">
мүше мемлекеттердің үкіметтері </w:t>
            </w:r>
          </w:p>
          <w:bookmarkEnd w:id="64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0"/>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bookmarkEnd w:id="65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51"/>
          <w:p>
            <w:pPr>
              <w:spacing w:after="20"/>
              <w:ind w:left="20"/>
              <w:jc w:val="both"/>
            </w:pPr>
            <w:r>
              <w:rPr>
                <w:rFonts w:ascii="Times New Roman"/>
                <w:b w:val="false"/>
                <w:i w:val="false"/>
                <w:color w:val="000000"/>
                <w:sz w:val="20"/>
              </w:rPr>
              <w:t xml:space="preserve">
мүше мемлекеттердің үкіметтері </w:t>
            </w:r>
          </w:p>
          <w:bookmarkEnd w:id="65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52"/>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 </w:t>
            </w:r>
          </w:p>
          <w:bookmarkEnd w:id="65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53"/>
          <w:p>
            <w:pPr>
              <w:spacing w:after="20"/>
              <w:ind w:left="20"/>
              <w:jc w:val="both"/>
            </w:pPr>
            <w:r>
              <w:rPr>
                <w:rFonts w:ascii="Times New Roman"/>
                <w:b w:val="false"/>
                <w:i w:val="false"/>
                <w:color w:val="000000"/>
                <w:sz w:val="20"/>
              </w:rPr>
              <w:t>
Комиссияға ақпарат,</w:t>
            </w:r>
          </w:p>
          <w:bookmarkEnd w:id="653"/>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54"/>
          <w:p>
            <w:pPr>
              <w:spacing w:after="20"/>
              <w:ind w:left="20"/>
              <w:jc w:val="both"/>
            </w:pPr>
            <w:r>
              <w:rPr>
                <w:rFonts w:ascii="Times New Roman"/>
                <w:b w:val="false"/>
                <w:i w:val="false"/>
                <w:color w:val="000000"/>
                <w:sz w:val="20"/>
              </w:rPr>
              <w:t xml:space="preserve">
мүше мемлекеттердің үкіметтері </w:t>
            </w:r>
          </w:p>
          <w:bookmarkEnd w:id="65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55"/>
          <w:p>
            <w:pPr>
              <w:spacing w:after="20"/>
              <w:ind w:left="20"/>
              <w:jc w:val="both"/>
            </w:pPr>
            <w:r>
              <w:rPr>
                <w:rFonts w:ascii="Times New Roman"/>
                <w:b w:val="false"/>
                <w:i w:val="false"/>
                <w:color w:val="000000"/>
                <w:sz w:val="20"/>
              </w:rPr>
              <w:t xml:space="preserve">
мүше мемлекеттердің үкіметтері </w:t>
            </w:r>
          </w:p>
          <w:bookmarkEnd w:id="65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56"/>
          <w:p>
            <w:pPr>
              <w:spacing w:after="20"/>
              <w:ind w:left="20"/>
              <w:jc w:val="both"/>
            </w:pPr>
            <w:r>
              <w:rPr>
                <w:rFonts w:ascii="Times New Roman"/>
                <w:b w:val="false"/>
                <w:i w:val="false"/>
                <w:color w:val="000000"/>
                <w:sz w:val="20"/>
              </w:rPr>
              <w:t xml:space="preserve">
мүше мемлекеттердің үкіметтері </w:t>
            </w:r>
          </w:p>
          <w:bookmarkEnd w:id="656"/>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57"/>
          <w:p>
            <w:pPr>
              <w:spacing w:after="20"/>
              <w:ind w:left="20"/>
              <w:jc w:val="both"/>
            </w:pPr>
            <w:r>
              <w:rPr>
                <w:rFonts w:ascii="Times New Roman"/>
                <w:b w:val="false"/>
                <w:i w:val="false"/>
                <w:color w:val="000000"/>
                <w:sz w:val="20"/>
              </w:rPr>
              <w:t xml:space="preserve">
мүше мемлекеттердің үкіметтері </w:t>
            </w:r>
          </w:p>
          <w:bookmarkEnd w:id="65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58"/>
          <w:p>
            <w:pPr>
              <w:spacing w:after="20"/>
              <w:ind w:left="20"/>
              <w:jc w:val="both"/>
            </w:pPr>
            <w:r>
              <w:rPr>
                <w:rFonts w:ascii="Times New Roman"/>
                <w:b w:val="false"/>
                <w:i w:val="false"/>
                <w:color w:val="000000"/>
                <w:sz w:val="20"/>
              </w:rPr>
              <w:t xml:space="preserve">
мүше мемлекеттердің үкіметтері </w:t>
            </w:r>
          </w:p>
          <w:bookmarkEnd w:id="65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59"/>
          <w:p>
            <w:pPr>
              <w:spacing w:after="20"/>
              <w:ind w:left="20"/>
              <w:jc w:val="both"/>
            </w:pPr>
            <w:r>
              <w:rPr>
                <w:rFonts w:ascii="Times New Roman"/>
                <w:b w:val="false"/>
                <w:i w:val="false"/>
                <w:color w:val="000000"/>
                <w:sz w:val="20"/>
              </w:rPr>
              <w:t>
мүше мемлекеттердің үкіметтері</w:t>
            </w:r>
          </w:p>
          <w:bookmarkEnd w:id="65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60"/>
          <w:p>
            <w:pPr>
              <w:spacing w:after="20"/>
              <w:ind w:left="20"/>
              <w:jc w:val="both"/>
            </w:pPr>
            <w:r>
              <w:rPr>
                <w:rFonts w:ascii="Times New Roman"/>
                <w:b w:val="false"/>
                <w:i w:val="false"/>
                <w:color w:val="000000"/>
                <w:sz w:val="20"/>
              </w:rPr>
              <w:t xml:space="preserve">
мүше мемлекеттердің үкіметтері </w:t>
            </w:r>
          </w:p>
          <w:bookmarkEnd w:id="66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61"/>
          <w:p>
            <w:pPr>
              <w:spacing w:after="20"/>
              <w:ind w:left="20"/>
              <w:jc w:val="both"/>
            </w:pPr>
            <w:r>
              <w:rPr>
                <w:rFonts w:ascii="Times New Roman"/>
                <w:b w:val="false"/>
                <w:i w:val="false"/>
                <w:color w:val="000000"/>
                <w:sz w:val="20"/>
              </w:rPr>
              <w:t xml:space="preserve">
мүше мемлекеттердің үкіметтері </w:t>
            </w:r>
          </w:p>
          <w:bookmarkEnd w:id="66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62"/>
          <w:p>
            <w:pPr>
              <w:spacing w:after="20"/>
              <w:ind w:left="20"/>
              <w:jc w:val="both"/>
            </w:pPr>
            <w:r>
              <w:rPr>
                <w:rFonts w:ascii="Times New Roman"/>
                <w:b w:val="false"/>
                <w:i w:val="false"/>
                <w:color w:val="000000"/>
                <w:sz w:val="20"/>
              </w:rPr>
              <w:t xml:space="preserve">
мүше мемлекеттердің үкіметтері </w:t>
            </w:r>
          </w:p>
          <w:bookmarkEnd w:id="66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3"/>
          <w:p>
            <w:pPr>
              <w:spacing w:after="20"/>
              <w:ind w:left="20"/>
              <w:jc w:val="both"/>
            </w:pPr>
            <w:r>
              <w:rPr>
                <w:rFonts w:ascii="Times New Roman"/>
                <w:b w:val="false"/>
                <w:i w:val="false"/>
                <w:color w:val="000000"/>
                <w:sz w:val="20"/>
              </w:rPr>
              <w:t xml:space="preserve">
мүше мемлекеттердің үкіметтері </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64"/>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664"/>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65"/>
          <w:p>
            <w:pPr>
              <w:spacing w:after="20"/>
              <w:ind w:left="20"/>
              <w:jc w:val="both"/>
            </w:pPr>
            <w:r>
              <w:rPr>
                <w:rFonts w:ascii="Times New Roman"/>
                <w:b w:val="false"/>
                <w:i w:val="false"/>
                <w:color w:val="000000"/>
                <w:sz w:val="20"/>
              </w:rPr>
              <w:t xml:space="preserve">
мүше мемлекеттердің үкіметтері </w:t>
            </w:r>
          </w:p>
          <w:bookmarkEnd w:id="66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66"/>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bookmarkEnd w:id="66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67"/>
          <w:p>
            <w:pPr>
              <w:spacing w:after="20"/>
              <w:ind w:left="20"/>
              <w:jc w:val="both"/>
            </w:pPr>
            <w:r>
              <w:rPr>
                <w:rFonts w:ascii="Times New Roman"/>
                <w:b w:val="false"/>
                <w:i w:val="false"/>
                <w:color w:val="000000"/>
                <w:sz w:val="20"/>
              </w:rPr>
              <w:t xml:space="preserve">
мүше мемлекеттердің үкіметтері </w:t>
            </w:r>
          </w:p>
          <w:bookmarkEnd w:id="66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both"/>
      </w:pPr>
      <w:bookmarkStart w:name="z771" w:id="668"/>
      <w:r>
        <w:rPr>
          <w:rFonts w:ascii="Times New Roman"/>
          <w:b w:val="false"/>
          <w:i w:val="false"/>
          <w:color w:val="000000"/>
          <w:sz w:val="28"/>
        </w:rPr>
        <w:t>
      Жоғары Еуразиялық</w:t>
      </w:r>
    </w:p>
    <w:bookmarkEnd w:id="668"/>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772" w:id="669"/>
    <w:p>
      <w:pPr>
        <w:spacing w:after="0"/>
        <w:ind w:left="0"/>
        <w:jc w:val="both"/>
      </w:pPr>
      <w:r>
        <w:rPr>
          <w:rFonts w:ascii="Times New Roman"/>
          <w:b w:val="false"/>
          <w:i w:val="false"/>
          <w:color w:val="000000"/>
          <w:sz w:val="28"/>
        </w:rPr>
        <w:t xml:space="preserve">
      </w:t>
      </w:r>
      <w:r>
        <w:rPr>
          <w:rFonts w:ascii="Times New Roman"/>
          <w:b/>
          <w:i w:val="false"/>
          <w:color w:val="000000"/>
          <w:sz w:val="28"/>
        </w:rPr>
        <w:t>Бейнефильмдер көрсету жөніндегі қызметтер көрсету секторы бойынша</w:t>
      </w:r>
    </w:p>
    <w:bookmarkEnd w:id="669"/>
    <w:bookmarkStart w:name="z773" w:id="670"/>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71"/>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bookmarkEnd w:id="6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2"/>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bookmarkEnd w:id="6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73"/>
          <w:p>
            <w:pPr>
              <w:spacing w:after="20"/>
              <w:ind w:left="20"/>
              <w:jc w:val="both"/>
            </w:pPr>
            <w:r>
              <w:rPr>
                <w:rFonts w:ascii="Times New Roman"/>
                <w:b w:val="false"/>
                <w:i w:val="false"/>
                <w:color w:val="000000"/>
                <w:sz w:val="20"/>
              </w:rPr>
              <w:t xml:space="preserve">
мүше мемлекеттердің үкіметтері </w:t>
            </w:r>
          </w:p>
          <w:bookmarkEnd w:id="67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74"/>
          <w:p>
            <w:pPr>
              <w:spacing w:after="20"/>
              <w:ind w:left="20"/>
              <w:jc w:val="both"/>
            </w:pPr>
            <w:r>
              <w:rPr>
                <w:rFonts w:ascii="Times New Roman"/>
                <w:b w:val="false"/>
                <w:i w:val="false"/>
                <w:color w:val="000000"/>
                <w:sz w:val="20"/>
              </w:rPr>
              <w:t xml:space="preserve">
мүше мемлекеттердің үкіметтері </w:t>
            </w:r>
          </w:p>
          <w:bookmarkEnd w:id="67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75"/>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бейнефильмдер шығарумен және таратумен, бейнефильмдерді көрсетумен байланысты қызметтер көрсету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76"/>
          <w:p>
            <w:pPr>
              <w:spacing w:after="20"/>
              <w:ind w:left="20"/>
              <w:jc w:val="both"/>
            </w:pPr>
            <w:r>
              <w:rPr>
                <w:rFonts w:ascii="Times New Roman"/>
                <w:b w:val="false"/>
                <w:i w:val="false"/>
                <w:color w:val="000000"/>
                <w:sz w:val="20"/>
              </w:rPr>
              <w:t xml:space="preserve">
мүше мемлекеттердің үкіметтері </w:t>
            </w:r>
          </w:p>
          <w:bookmarkEnd w:id="676"/>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77"/>
          <w:p>
            <w:pPr>
              <w:spacing w:after="20"/>
              <w:ind w:left="20"/>
              <w:jc w:val="both"/>
            </w:pPr>
            <w:r>
              <w:rPr>
                <w:rFonts w:ascii="Times New Roman"/>
                <w:b w:val="false"/>
                <w:i w:val="false"/>
                <w:color w:val="000000"/>
                <w:sz w:val="20"/>
              </w:rPr>
              <w:t xml:space="preserve">
мүше мемлекеттердің үкіметтері </w:t>
            </w:r>
          </w:p>
          <w:bookmarkEnd w:id="67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8"/>
          <w:p>
            <w:pPr>
              <w:spacing w:after="20"/>
              <w:ind w:left="20"/>
              <w:jc w:val="both"/>
            </w:pPr>
            <w:r>
              <w:rPr>
                <w:rFonts w:ascii="Times New Roman"/>
                <w:b w:val="false"/>
                <w:i w:val="false"/>
                <w:color w:val="000000"/>
                <w:sz w:val="20"/>
              </w:rPr>
              <w:t>
Комиссияға ақпарат,</w:t>
            </w:r>
          </w:p>
          <w:bookmarkEnd w:id="678"/>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79"/>
          <w:p>
            <w:pPr>
              <w:spacing w:after="20"/>
              <w:ind w:left="20"/>
              <w:jc w:val="both"/>
            </w:pPr>
            <w:r>
              <w:rPr>
                <w:rFonts w:ascii="Times New Roman"/>
                <w:b w:val="false"/>
                <w:i w:val="false"/>
                <w:color w:val="000000"/>
                <w:sz w:val="20"/>
              </w:rPr>
              <w:t xml:space="preserve">
мүше мемлекеттердің үкіметтері </w:t>
            </w:r>
          </w:p>
          <w:bookmarkEnd w:id="67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0"/>
          <w:p>
            <w:pPr>
              <w:spacing w:after="20"/>
              <w:ind w:left="20"/>
              <w:jc w:val="both"/>
            </w:pPr>
            <w:r>
              <w:rPr>
                <w:rFonts w:ascii="Times New Roman"/>
                <w:b w:val="false"/>
                <w:i w:val="false"/>
                <w:color w:val="000000"/>
                <w:sz w:val="20"/>
              </w:rPr>
              <w:t xml:space="preserve">
мүше мемлекеттердің үкіметтері </w:t>
            </w:r>
          </w:p>
          <w:bookmarkEnd w:id="68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1"/>
          <w:p>
            <w:pPr>
              <w:spacing w:after="20"/>
              <w:ind w:left="20"/>
              <w:jc w:val="both"/>
            </w:pPr>
            <w:r>
              <w:rPr>
                <w:rFonts w:ascii="Times New Roman"/>
                <w:b w:val="false"/>
                <w:i w:val="false"/>
                <w:color w:val="000000"/>
                <w:sz w:val="20"/>
              </w:rPr>
              <w:t xml:space="preserve">
мүше мемлекеттердің үкіметтері </w:t>
            </w:r>
          </w:p>
          <w:bookmarkEnd w:id="68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82"/>
          <w:p>
            <w:pPr>
              <w:spacing w:after="20"/>
              <w:ind w:left="20"/>
              <w:jc w:val="both"/>
            </w:pPr>
            <w:r>
              <w:rPr>
                <w:rFonts w:ascii="Times New Roman"/>
                <w:b w:val="false"/>
                <w:i w:val="false"/>
                <w:color w:val="000000"/>
                <w:sz w:val="20"/>
              </w:rPr>
              <w:t xml:space="preserve">
мүше мемлекеттердің үкіметтері </w:t>
            </w:r>
          </w:p>
          <w:bookmarkEnd w:id="68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3"/>
          <w:p>
            <w:pPr>
              <w:spacing w:after="20"/>
              <w:ind w:left="20"/>
              <w:jc w:val="both"/>
            </w:pPr>
            <w:r>
              <w:rPr>
                <w:rFonts w:ascii="Times New Roman"/>
                <w:b w:val="false"/>
                <w:i w:val="false"/>
                <w:color w:val="000000"/>
                <w:sz w:val="20"/>
              </w:rPr>
              <w:t xml:space="preserve">
мүше мемлекеттердің үкіметтері </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84"/>
          <w:p>
            <w:pPr>
              <w:spacing w:after="20"/>
              <w:ind w:left="20"/>
              <w:jc w:val="both"/>
            </w:pPr>
            <w:r>
              <w:rPr>
                <w:rFonts w:ascii="Times New Roman"/>
                <w:b w:val="false"/>
                <w:i w:val="false"/>
                <w:color w:val="000000"/>
                <w:sz w:val="20"/>
              </w:rPr>
              <w:t xml:space="preserve">
мүше мемлекеттердің үкіметтері </w:t>
            </w:r>
          </w:p>
          <w:bookmarkEnd w:id="68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85"/>
          <w:p>
            <w:pPr>
              <w:spacing w:after="20"/>
              <w:ind w:left="20"/>
              <w:jc w:val="both"/>
            </w:pPr>
            <w:r>
              <w:rPr>
                <w:rFonts w:ascii="Times New Roman"/>
                <w:b w:val="false"/>
                <w:i w:val="false"/>
                <w:color w:val="000000"/>
                <w:sz w:val="20"/>
              </w:rPr>
              <w:t xml:space="preserve">
мүше мемлекеттердің үкіметтері </w:t>
            </w:r>
          </w:p>
          <w:bookmarkEnd w:id="68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86"/>
          <w:p>
            <w:pPr>
              <w:spacing w:after="20"/>
              <w:ind w:left="20"/>
              <w:jc w:val="both"/>
            </w:pPr>
            <w:r>
              <w:rPr>
                <w:rFonts w:ascii="Times New Roman"/>
                <w:b w:val="false"/>
                <w:i w:val="false"/>
                <w:color w:val="000000"/>
                <w:sz w:val="20"/>
              </w:rPr>
              <w:t xml:space="preserve">
мүше мемлекеттердің үкіметтері </w:t>
            </w:r>
          </w:p>
          <w:bookmarkEnd w:id="68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кезең. Орындалуы мониторингі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87"/>
          <w:p>
            <w:pPr>
              <w:spacing w:after="20"/>
              <w:ind w:left="20"/>
              <w:jc w:val="both"/>
            </w:pPr>
            <w:r>
              <w:rPr>
                <w:rFonts w:ascii="Times New Roman"/>
                <w:b w:val="false"/>
                <w:i w:val="false"/>
                <w:color w:val="000000"/>
                <w:sz w:val="20"/>
              </w:rPr>
              <w:t xml:space="preserve">
мүше мемлекеттердің үкіметтері </w:t>
            </w:r>
          </w:p>
          <w:bookmarkEnd w:id="68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8"/>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 </w:t>
            </w:r>
          </w:p>
          <w:bookmarkEnd w:id="68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89"/>
          <w:p>
            <w:pPr>
              <w:spacing w:after="20"/>
              <w:ind w:left="20"/>
              <w:jc w:val="both"/>
            </w:pPr>
            <w:r>
              <w:rPr>
                <w:rFonts w:ascii="Times New Roman"/>
                <w:b w:val="false"/>
                <w:i w:val="false"/>
                <w:color w:val="000000"/>
                <w:sz w:val="20"/>
              </w:rPr>
              <w:t xml:space="preserve">
мүше мемлекеттердің үкіметтері </w:t>
            </w:r>
          </w:p>
          <w:bookmarkEnd w:id="68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90"/>
          <w:p>
            <w:pPr>
              <w:spacing w:after="20"/>
              <w:ind w:left="20"/>
              <w:jc w:val="both"/>
            </w:pPr>
            <w:r>
              <w:rPr>
                <w:rFonts w:ascii="Times New Roman"/>
                <w:b w:val="false"/>
                <w:i w:val="false"/>
                <w:color w:val="000000"/>
                <w:sz w:val="20"/>
              </w:rPr>
              <w:t xml:space="preserve">
мүше мемлекеттердің үкіметтері </w:t>
            </w:r>
          </w:p>
          <w:bookmarkEnd w:id="69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91"/>
          <w:p>
            <w:pPr>
              <w:spacing w:after="20"/>
              <w:ind w:left="20"/>
              <w:jc w:val="both"/>
            </w:pPr>
            <w:r>
              <w:rPr>
                <w:rFonts w:ascii="Times New Roman"/>
                <w:b w:val="false"/>
                <w:i w:val="false"/>
                <w:color w:val="000000"/>
                <w:sz w:val="20"/>
              </w:rPr>
              <w:t xml:space="preserve">
мүше мемлекеттердің үкіметтері </w:t>
            </w:r>
          </w:p>
          <w:bookmarkEnd w:id="69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92"/>
          <w:p>
            <w:pPr>
              <w:spacing w:after="20"/>
              <w:ind w:left="20"/>
              <w:jc w:val="both"/>
            </w:pPr>
            <w:r>
              <w:rPr>
                <w:rFonts w:ascii="Times New Roman"/>
                <w:b w:val="false"/>
                <w:i w:val="false"/>
                <w:color w:val="000000"/>
                <w:sz w:val="20"/>
              </w:rPr>
              <w:t xml:space="preserve">
мүше мемлекеттердің үкіметтері </w:t>
            </w:r>
          </w:p>
          <w:bookmarkEnd w:id="69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93"/>
          <w:p>
            <w:pPr>
              <w:spacing w:after="20"/>
              <w:ind w:left="20"/>
              <w:jc w:val="both"/>
            </w:pPr>
            <w:r>
              <w:rPr>
                <w:rFonts w:ascii="Times New Roman"/>
                <w:b w:val="false"/>
                <w:i w:val="false"/>
                <w:color w:val="000000"/>
                <w:sz w:val="20"/>
              </w:rPr>
              <w:t xml:space="preserve">
мүше мемлекеттердің үкіметтері </w:t>
            </w:r>
          </w:p>
          <w:bookmarkEnd w:id="69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94"/>
          <w:p>
            <w:pPr>
              <w:spacing w:after="20"/>
              <w:ind w:left="20"/>
              <w:jc w:val="both"/>
            </w:pPr>
            <w:r>
              <w:rPr>
                <w:rFonts w:ascii="Times New Roman"/>
                <w:b w:val="false"/>
                <w:i w:val="false"/>
                <w:color w:val="000000"/>
                <w:sz w:val="20"/>
              </w:rPr>
              <w:t xml:space="preserve">
мүше мемлекеттердің үкіметтері </w:t>
            </w:r>
          </w:p>
          <w:bookmarkEnd w:id="694"/>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95"/>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69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96"/>
          <w:p>
            <w:pPr>
              <w:spacing w:after="20"/>
              <w:ind w:left="20"/>
              <w:jc w:val="both"/>
            </w:pPr>
            <w:r>
              <w:rPr>
                <w:rFonts w:ascii="Times New Roman"/>
                <w:b w:val="false"/>
                <w:i w:val="false"/>
                <w:color w:val="000000"/>
                <w:sz w:val="20"/>
              </w:rPr>
              <w:t xml:space="preserve">
мүше мемлекеттердің үкіметтері </w:t>
            </w:r>
          </w:p>
          <w:bookmarkEnd w:id="69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97"/>
          <w:p>
            <w:pPr>
              <w:spacing w:after="20"/>
              <w:ind w:left="20"/>
              <w:jc w:val="both"/>
            </w:pPr>
            <w:r>
              <w:rPr>
                <w:rFonts w:ascii="Times New Roman"/>
                <w:b w:val="false"/>
                <w:i w:val="false"/>
                <w:color w:val="000000"/>
                <w:sz w:val="20"/>
              </w:rPr>
              <w:t xml:space="preserve">
мүше мемлекеттердің үкіметтері </w:t>
            </w:r>
          </w:p>
          <w:bookmarkEnd w:id="69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98"/>
          <w:p>
            <w:pPr>
              <w:spacing w:after="20"/>
              <w:ind w:left="20"/>
              <w:jc w:val="both"/>
            </w:pPr>
            <w:r>
              <w:rPr>
                <w:rFonts w:ascii="Times New Roman"/>
                <w:b w:val="false"/>
                <w:i w:val="false"/>
                <w:color w:val="000000"/>
                <w:sz w:val="20"/>
              </w:rPr>
              <w:t xml:space="preserve">
мүше мемлекеттердің үкіметтері </w:t>
            </w:r>
          </w:p>
          <w:bookmarkEnd w:id="69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699"/>
          <w:p>
            <w:pPr>
              <w:spacing w:after="20"/>
              <w:ind w:left="20"/>
              <w:jc w:val="both"/>
            </w:pPr>
            <w:r>
              <w:rPr>
                <w:rFonts w:ascii="Times New Roman"/>
                <w:b w:val="false"/>
                <w:i w:val="false"/>
                <w:color w:val="000000"/>
                <w:sz w:val="20"/>
              </w:rPr>
              <w:t xml:space="preserve">
мүше мемлекеттердің үкіметтері </w:t>
            </w:r>
          </w:p>
          <w:bookmarkEnd w:id="699"/>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00"/>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700"/>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01"/>
          <w:p>
            <w:pPr>
              <w:spacing w:after="20"/>
              <w:ind w:left="20"/>
              <w:jc w:val="both"/>
            </w:pPr>
            <w:r>
              <w:rPr>
                <w:rFonts w:ascii="Times New Roman"/>
                <w:b w:val="false"/>
                <w:i w:val="false"/>
                <w:color w:val="000000"/>
                <w:sz w:val="20"/>
              </w:rPr>
              <w:t xml:space="preserve">
мүше мемлекеттердің үкіметтері </w:t>
            </w:r>
          </w:p>
          <w:bookmarkEnd w:id="70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02"/>
          <w:p>
            <w:pPr>
              <w:spacing w:after="20"/>
              <w:ind w:left="20"/>
              <w:jc w:val="both"/>
            </w:pPr>
            <w:r>
              <w:rPr>
                <w:rFonts w:ascii="Times New Roman"/>
                <w:b w:val="false"/>
                <w:i w:val="false"/>
                <w:color w:val="000000"/>
                <w:sz w:val="20"/>
              </w:rPr>
              <w:t xml:space="preserve">
мүше мемлекеттердің үкіметтері </w:t>
            </w:r>
          </w:p>
          <w:bookmarkEnd w:id="70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both"/>
      </w:pPr>
      <w:bookmarkStart w:name="z810" w:id="703"/>
      <w:r>
        <w:rPr>
          <w:rFonts w:ascii="Times New Roman"/>
          <w:b w:val="false"/>
          <w:i w:val="false"/>
          <w:color w:val="000000"/>
          <w:sz w:val="28"/>
        </w:rPr>
        <w:t>
      Жоғары Еуразиялық</w:t>
      </w:r>
    </w:p>
    <w:bookmarkEnd w:id="703"/>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p>
      <w:pPr>
        <w:spacing w:after="0"/>
        <w:ind w:left="0"/>
        <w:jc w:val="both"/>
      </w:pPr>
      <w:r>
        <w:rPr>
          <w:rFonts w:ascii="Times New Roman"/>
          <w:b w:val="false"/>
          <w:i w:val="false"/>
          <w:color w:val="000000"/>
          <w:sz w:val="28"/>
        </w:rPr>
        <w:t>БЕКІТІЛГЕН</w:t>
      </w:r>
    </w:p>
    <w:bookmarkStart w:name="z811" w:id="704"/>
    <w:p>
      <w:pPr>
        <w:spacing w:after="0"/>
        <w:ind w:left="0"/>
        <w:jc w:val="both"/>
      </w:pPr>
      <w:r>
        <w:rPr>
          <w:rFonts w:ascii="Times New Roman"/>
          <w:b w:val="false"/>
          <w:i w:val="false"/>
          <w:color w:val="000000"/>
          <w:sz w:val="28"/>
        </w:rPr>
        <w:t xml:space="preserve">
      </w:t>
      </w:r>
      <w:r>
        <w:rPr>
          <w:rFonts w:ascii="Times New Roman"/>
          <w:b/>
          <w:i w:val="false"/>
          <w:color w:val="000000"/>
          <w:sz w:val="28"/>
        </w:rPr>
        <w:t>Қоғамдық және гуманитарлық ғылымдар саласында ғылыми-зерттеу жұмыстарын жүргізу</w:t>
      </w:r>
    </w:p>
    <w:bookmarkEnd w:id="704"/>
    <w:bookmarkStart w:name="z812" w:id="705"/>
    <w:p>
      <w:pPr>
        <w:spacing w:after="0"/>
        <w:ind w:left="0"/>
        <w:jc w:val="both"/>
      </w:pPr>
      <w:r>
        <w:rPr>
          <w:rFonts w:ascii="Times New Roman"/>
          <w:b w:val="false"/>
          <w:i w:val="false"/>
          <w:color w:val="000000"/>
          <w:sz w:val="28"/>
        </w:rPr>
        <w:t xml:space="preserve">
      </w:t>
      </w:r>
      <w:r>
        <w:rPr>
          <w:rFonts w:ascii="Times New Roman"/>
          <w:b/>
          <w:i w:val="false"/>
          <w:color w:val="000000"/>
          <w:sz w:val="28"/>
        </w:rPr>
        <w:t>және енгізу бойынша қызметтер көрсету секторы бойынша</w:t>
      </w:r>
    </w:p>
    <w:bookmarkEnd w:id="705"/>
    <w:bookmarkStart w:name="z813" w:id="706"/>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Еуразиялық экономикалық одаққа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07"/>
          <w:p>
            <w:pPr>
              <w:spacing w:after="20"/>
              <w:ind w:left="20"/>
              <w:jc w:val="both"/>
            </w:pPr>
            <w:r>
              <w:rPr>
                <w:rFonts w:ascii="Times New Roman"/>
                <w:b w:val="false"/>
                <w:i w:val="false"/>
                <w:color w:val="000000"/>
                <w:sz w:val="20"/>
              </w:rPr>
              <w:t xml:space="preserve">
мүше мемлекеттердің үкіметтері </w:t>
            </w:r>
          </w:p>
          <w:bookmarkEnd w:id="707"/>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08"/>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708"/>
          <w:p>
            <w:pPr>
              <w:spacing w:after="20"/>
              <w:ind w:left="20"/>
              <w:jc w:val="both"/>
            </w:pPr>
            <w:r>
              <w:rPr>
                <w:rFonts w:ascii="Times New Roman"/>
                <w:b w:val="false"/>
                <w:i w:val="false"/>
                <w:color w:val="000000"/>
                <w:sz w:val="20"/>
              </w:rPr>
              <w:t>
</w:t>
            </w:r>
            <w:r>
              <w:rPr>
                <w:rFonts w:ascii="Times New Roman"/>
                <w:b w:val="false"/>
                <w:i w:val="false"/>
                <w:color w:val="000000"/>
                <w:sz w:val="20"/>
              </w:rPr>
              <w:t>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және гуманитарлық ғылымдар саласында ғылыми-зерттеу жұмыстарын жүргізу және енгізу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09"/>
          <w:p>
            <w:pPr>
              <w:spacing w:after="20"/>
              <w:ind w:left="20"/>
              <w:jc w:val="both"/>
            </w:pPr>
            <w:r>
              <w:rPr>
                <w:rFonts w:ascii="Times New Roman"/>
                <w:b w:val="false"/>
                <w:i w:val="false"/>
                <w:color w:val="000000"/>
                <w:sz w:val="20"/>
              </w:rPr>
              <w:t xml:space="preserve">
мүше мемлекеттердің үкіметтері </w:t>
            </w:r>
          </w:p>
          <w:bookmarkEnd w:id="709"/>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10"/>
          <w:p>
            <w:pPr>
              <w:spacing w:after="20"/>
              <w:ind w:left="20"/>
              <w:jc w:val="both"/>
            </w:pPr>
            <w:r>
              <w:rPr>
                <w:rFonts w:ascii="Times New Roman"/>
                <w:b w:val="false"/>
                <w:i w:val="false"/>
                <w:color w:val="000000"/>
                <w:sz w:val="20"/>
              </w:rPr>
              <w:t xml:space="preserve">
мүше мемлекеттердің үкіметтері </w:t>
            </w:r>
          </w:p>
          <w:bookmarkEnd w:id="710"/>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11"/>
          <w:p>
            <w:pPr>
              <w:spacing w:after="20"/>
              <w:ind w:left="20"/>
              <w:jc w:val="both"/>
            </w:pPr>
            <w:r>
              <w:rPr>
                <w:rFonts w:ascii="Times New Roman"/>
                <w:b w:val="false"/>
                <w:i w:val="false"/>
                <w:color w:val="000000"/>
                <w:sz w:val="20"/>
              </w:rPr>
              <w:t>
Комиссияға ақпарат,</w:t>
            </w:r>
          </w:p>
          <w:bookmarkEnd w:id="711"/>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12"/>
          <w:p>
            <w:pPr>
              <w:spacing w:after="20"/>
              <w:ind w:left="20"/>
              <w:jc w:val="both"/>
            </w:pPr>
            <w:r>
              <w:rPr>
                <w:rFonts w:ascii="Times New Roman"/>
                <w:b w:val="false"/>
                <w:i w:val="false"/>
                <w:color w:val="000000"/>
                <w:sz w:val="20"/>
              </w:rPr>
              <w:t xml:space="preserve">
мүше мемлекеттердің үкіметтері </w:t>
            </w:r>
          </w:p>
          <w:bookmarkEnd w:id="71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13"/>
          <w:p>
            <w:pPr>
              <w:spacing w:after="20"/>
              <w:ind w:left="20"/>
              <w:jc w:val="both"/>
            </w:pPr>
            <w:r>
              <w:rPr>
                <w:rFonts w:ascii="Times New Roman"/>
                <w:b w:val="false"/>
                <w:i w:val="false"/>
                <w:color w:val="000000"/>
                <w:sz w:val="20"/>
              </w:rPr>
              <w:t xml:space="preserve">
II кезең. Мүше мемлекеттердің заңнамасын үндестіруге дайындау </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(реттеудің мазмұндық эквиваленттілігі болмаған жағдайда)</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14"/>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bookmarkEnd w:id="71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15"/>
          <w:p>
            <w:pPr>
              <w:spacing w:after="20"/>
              <w:ind w:left="20"/>
              <w:jc w:val="both"/>
            </w:pPr>
            <w:r>
              <w:rPr>
                <w:rFonts w:ascii="Times New Roman"/>
                <w:b w:val="false"/>
                <w:i w:val="false"/>
                <w:color w:val="000000"/>
                <w:sz w:val="20"/>
              </w:rPr>
              <w:t xml:space="preserve">
мүше мемлекеттердің үкіметтері </w:t>
            </w:r>
          </w:p>
          <w:bookmarkEnd w:id="71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16"/>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bookmarkEnd w:id="71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17"/>
          <w:p>
            <w:pPr>
              <w:spacing w:after="20"/>
              <w:ind w:left="20"/>
              <w:jc w:val="both"/>
            </w:pPr>
            <w:r>
              <w:rPr>
                <w:rFonts w:ascii="Times New Roman"/>
                <w:b w:val="false"/>
                <w:i w:val="false"/>
                <w:color w:val="000000"/>
                <w:sz w:val="20"/>
              </w:rPr>
              <w:t xml:space="preserve">
мүше мемлекеттердің үкіметтері </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18"/>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7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19"/>
          <w:p>
            <w:pPr>
              <w:spacing w:after="20"/>
              <w:ind w:left="20"/>
              <w:jc w:val="both"/>
            </w:pPr>
            <w:r>
              <w:rPr>
                <w:rFonts w:ascii="Times New Roman"/>
                <w:b w:val="false"/>
                <w:i w:val="false"/>
                <w:color w:val="000000"/>
                <w:sz w:val="20"/>
              </w:rPr>
              <w:t xml:space="preserve">
мүше мемлекеттердің үкіметтері </w:t>
            </w:r>
          </w:p>
          <w:bookmarkEnd w:id="719"/>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20"/>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72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21"/>
          <w:p>
            <w:pPr>
              <w:spacing w:after="20"/>
              <w:ind w:left="20"/>
              <w:jc w:val="both"/>
            </w:pPr>
            <w:r>
              <w:rPr>
                <w:rFonts w:ascii="Times New Roman"/>
                <w:b w:val="false"/>
                <w:i w:val="false"/>
                <w:color w:val="000000"/>
                <w:sz w:val="20"/>
              </w:rPr>
              <w:t xml:space="preserve">
мүше мемлекеттердің үкіметтері </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22"/>
          <w:p>
            <w:pPr>
              <w:spacing w:after="20"/>
              <w:ind w:left="20"/>
              <w:jc w:val="both"/>
            </w:pPr>
            <w:r>
              <w:rPr>
                <w:rFonts w:ascii="Times New Roman"/>
                <w:b w:val="false"/>
                <w:i w:val="false"/>
                <w:color w:val="000000"/>
                <w:sz w:val="20"/>
              </w:rPr>
              <w:t xml:space="preserve">
мүше мемлекеттердің үкіметтері </w:t>
            </w:r>
          </w:p>
          <w:bookmarkEnd w:id="722"/>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23"/>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bookmarkEnd w:id="72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24"/>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72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25"/>
          <w:p>
            <w:pPr>
              <w:spacing w:after="20"/>
              <w:ind w:left="20"/>
              <w:jc w:val="both"/>
            </w:pPr>
            <w:r>
              <w:rPr>
                <w:rFonts w:ascii="Times New Roman"/>
                <w:b w:val="false"/>
                <w:i w:val="false"/>
                <w:color w:val="000000"/>
                <w:sz w:val="20"/>
              </w:rPr>
              <w:t xml:space="preserve">
мүше мемлекеттердің үкіметтері </w:t>
            </w:r>
          </w:p>
          <w:bookmarkEnd w:id="72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26"/>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bookmarkEnd w:id="7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27"/>
          <w:p>
            <w:pPr>
              <w:spacing w:after="20"/>
              <w:ind w:left="20"/>
              <w:jc w:val="both"/>
            </w:pPr>
            <w:r>
              <w:rPr>
                <w:rFonts w:ascii="Times New Roman"/>
                <w:b w:val="false"/>
                <w:i w:val="false"/>
                <w:color w:val="000000"/>
                <w:sz w:val="20"/>
              </w:rPr>
              <w:t xml:space="preserve">
мүше мемлекеттердің үкіметтері </w:t>
            </w:r>
          </w:p>
          <w:bookmarkEnd w:id="72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28"/>
          <w:p>
            <w:pPr>
              <w:spacing w:after="20"/>
              <w:ind w:left="20"/>
              <w:jc w:val="both"/>
            </w:pPr>
            <w:r>
              <w:rPr>
                <w:rFonts w:ascii="Times New Roman"/>
                <w:b w:val="false"/>
                <w:i w:val="false"/>
                <w:color w:val="000000"/>
                <w:sz w:val="20"/>
              </w:rPr>
              <w:t xml:space="preserve">
мүше мемлекеттердің үкіметтері </w:t>
            </w:r>
          </w:p>
          <w:bookmarkEnd w:id="72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29"/>
          <w:p>
            <w:pPr>
              <w:spacing w:after="20"/>
              <w:ind w:left="20"/>
              <w:jc w:val="both"/>
            </w:pPr>
            <w:r>
              <w:rPr>
                <w:rFonts w:ascii="Times New Roman"/>
                <w:b w:val="false"/>
                <w:i w:val="false"/>
                <w:color w:val="000000"/>
                <w:sz w:val="20"/>
              </w:rPr>
              <w:t>
Комиссияға ақпарат,</w:t>
            </w:r>
          </w:p>
          <w:bookmarkEnd w:id="729"/>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30"/>
          <w:p>
            <w:pPr>
              <w:spacing w:after="20"/>
              <w:ind w:left="20"/>
              <w:jc w:val="both"/>
            </w:pPr>
            <w:r>
              <w:rPr>
                <w:rFonts w:ascii="Times New Roman"/>
                <w:b w:val="false"/>
                <w:i w:val="false"/>
                <w:color w:val="000000"/>
                <w:sz w:val="20"/>
              </w:rPr>
              <w:t xml:space="preserve">
мүше мемлекеттердің үкіметтері </w:t>
            </w:r>
          </w:p>
          <w:bookmarkEnd w:id="73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31"/>
          <w:p>
            <w:pPr>
              <w:spacing w:after="20"/>
              <w:ind w:left="20"/>
              <w:jc w:val="both"/>
            </w:pPr>
            <w:r>
              <w:rPr>
                <w:rFonts w:ascii="Times New Roman"/>
                <w:b w:val="false"/>
                <w:i w:val="false"/>
                <w:color w:val="000000"/>
                <w:sz w:val="20"/>
              </w:rPr>
              <w:t xml:space="preserve">
мүше мемлекеттердің үкіметтері </w:t>
            </w:r>
          </w:p>
          <w:bookmarkEnd w:id="73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32"/>
          <w:p>
            <w:pPr>
              <w:spacing w:after="20"/>
              <w:ind w:left="20"/>
              <w:jc w:val="both"/>
            </w:pPr>
            <w:r>
              <w:rPr>
                <w:rFonts w:ascii="Times New Roman"/>
                <w:b w:val="false"/>
                <w:i w:val="false"/>
                <w:color w:val="000000"/>
                <w:sz w:val="20"/>
              </w:rPr>
              <w:t xml:space="preserve">
мүше мемлекеттердің үкіметтері </w:t>
            </w:r>
          </w:p>
          <w:bookmarkEnd w:id="73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33"/>
          <w:p>
            <w:pPr>
              <w:spacing w:after="20"/>
              <w:ind w:left="20"/>
              <w:jc w:val="both"/>
            </w:pPr>
            <w:r>
              <w:rPr>
                <w:rFonts w:ascii="Times New Roman"/>
                <w:b w:val="false"/>
                <w:i w:val="false"/>
                <w:color w:val="000000"/>
                <w:sz w:val="20"/>
              </w:rPr>
              <w:t xml:space="preserve">
мүше мемлекеттердің үкіметтері </w:t>
            </w:r>
          </w:p>
          <w:bookmarkEnd w:id="73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34"/>
          <w:p>
            <w:pPr>
              <w:spacing w:after="20"/>
              <w:ind w:left="20"/>
              <w:jc w:val="both"/>
            </w:pPr>
            <w:r>
              <w:rPr>
                <w:rFonts w:ascii="Times New Roman"/>
                <w:b w:val="false"/>
                <w:i w:val="false"/>
                <w:color w:val="000000"/>
                <w:sz w:val="20"/>
              </w:rPr>
              <w:t xml:space="preserve">
мүше мемлекеттердің үкіметтері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35"/>
          <w:p>
            <w:pPr>
              <w:spacing w:after="20"/>
              <w:ind w:left="20"/>
              <w:jc w:val="both"/>
            </w:pPr>
            <w:r>
              <w:rPr>
                <w:rFonts w:ascii="Times New Roman"/>
                <w:b w:val="false"/>
                <w:i w:val="false"/>
                <w:color w:val="000000"/>
                <w:sz w:val="20"/>
              </w:rPr>
              <w:t xml:space="preserve">
мүше мемлекеттердің үкіметтері </w:t>
            </w:r>
          </w:p>
          <w:bookmarkEnd w:id="735"/>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36"/>
          <w:p>
            <w:pPr>
              <w:spacing w:after="20"/>
              <w:ind w:left="20"/>
              <w:jc w:val="both"/>
            </w:pPr>
            <w:r>
              <w:rPr>
                <w:rFonts w:ascii="Times New Roman"/>
                <w:b w:val="false"/>
                <w:i w:val="false"/>
                <w:color w:val="000000"/>
                <w:sz w:val="20"/>
              </w:rPr>
              <w:t xml:space="preserve">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 </w:t>
            </w:r>
          </w:p>
          <w:bookmarkEnd w:id="73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37"/>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bookmarkEnd w:id="73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38"/>
          <w:p>
            <w:pPr>
              <w:spacing w:after="20"/>
              <w:ind w:left="20"/>
              <w:jc w:val="both"/>
            </w:pPr>
            <w:r>
              <w:rPr>
                <w:rFonts w:ascii="Times New Roman"/>
                <w:b w:val="false"/>
                <w:i w:val="false"/>
                <w:color w:val="000000"/>
                <w:sz w:val="20"/>
              </w:rPr>
              <w:t xml:space="preserve">
мүше мемлекеттердің үкіметтері </w:t>
            </w:r>
          </w:p>
          <w:bookmarkEnd w:id="738"/>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39"/>
          <w:p>
            <w:pPr>
              <w:spacing w:after="20"/>
              <w:ind w:left="20"/>
              <w:jc w:val="both"/>
            </w:pPr>
            <w:r>
              <w:rPr>
                <w:rFonts w:ascii="Times New Roman"/>
                <w:b w:val="false"/>
                <w:i w:val="false"/>
                <w:color w:val="000000"/>
                <w:sz w:val="20"/>
              </w:rPr>
              <w:t>
IV кезең. Орындалуы мониторингі</w:t>
            </w:r>
          </w:p>
          <w:bookmarkEnd w:id="73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40"/>
          <w:p>
            <w:pPr>
              <w:spacing w:after="20"/>
              <w:ind w:left="20"/>
              <w:jc w:val="both"/>
            </w:pPr>
            <w:r>
              <w:rPr>
                <w:rFonts w:ascii="Times New Roman"/>
                <w:b w:val="false"/>
                <w:i w:val="false"/>
                <w:color w:val="000000"/>
                <w:sz w:val="20"/>
              </w:rPr>
              <w:t>
Жоғары Еуразиялық экономикалық кеңеске баяндама</w:t>
            </w:r>
          </w:p>
          <w:bookmarkEnd w:id="74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41"/>
          <w:p>
            <w:pPr>
              <w:spacing w:after="20"/>
              <w:ind w:left="20"/>
              <w:jc w:val="both"/>
            </w:pPr>
            <w:r>
              <w:rPr>
                <w:rFonts w:ascii="Times New Roman"/>
                <w:b w:val="false"/>
                <w:i w:val="false"/>
                <w:color w:val="000000"/>
                <w:sz w:val="20"/>
              </w:rPr>
              <w:t xml:space="preserve">
мүше мемлекеттердің үкіметтері </w:t>
            </w:r>
          </w:p>
          <w:bookmarkEnd w:id="74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42"/>
          <w:p>
            <w:pPr>
              <w:spacing w:after="20"/>
              <w:ind w:left="20"/>
              <w:jc w:val="both"/>
            </w:pPr>
            <w:r>
              <w:rPr>
                <w:rFonts w:ascii="Times New Roman"/>
                <w:b w:val="false"/>
                <w:i w:val="false"/>
                <w:color w:val="000000"/>
                <w:sz w:val="20"/>
              </w:rPr>
              <w:t xml:space="preserve">
мүше мемлекеттердің үкіметтері </w:t>
            </w:r>
          </w:p>
          <w:bookmarkEnd w:id="74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743"/>
          <w:p>
            <w:pPr>
              <w:spacing w:after="20"/>
              <w:ind w:left="20"/>
              <w:jc w:val="both"/>
            </w:pPr>
            <w:r>
              <w:rPr>
                <w:rFonts w:ascii="Times New Roman"/>
                <w:b w:val="false"/>
                <w:i w:val="false"/>
                <w:color w:val="000000"/>
                <w:sz w:val="20"/>
              </w:rPr>
              <w:t xml:space="preserve">
мүше мемлекеттердің үкіметтері </w:t>
            </w:r>
          </w:p>
          <w:bookmarkEnd w:id="74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744"/>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 шешімі)</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745"/>
          <w:p>
            <w:pPr>
              <w:spacing w:after="20"/>
              <w:ind w:left="20"/>
              <w:jc w:val="both"/>
            </w:pPr>
            <w:r>
              <w:rPr>
                <w:rFonts w:ascii="Times New Roman"/>
                <w:b w:val="false"/>
                <w:i w:val="false"/>
                <w:color w:val="000000"/>
                <w:sz w:val="20"/>
              </w:rPr>
              <w:t xml:space="preserve">
мүше мемлекеттердің үкіметтері </w:t>
            </w:r>
          </w:p>
          <w:bookmarkEnd w:id="74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46"/>
          <w:p>
            <w:pPr>
              <w:spacing w:after="20"/>
              <w:ind w:left="20"/>
              <w:jc w:val="both"/>
            </w:pPr>
            <w:r>
              <w:rPr>
                <w:rFonts w:ascii="Times New Roman"/>
                <w:b w:val="false"/>
                <w:i w:val="false"/>
                <w:color w:val="000000"/>
                <w:sz w:val="20"/>
              </w:rPr>
              <w:t xml:space="preserve">
25. Осы жоспардың 21 – 24-тармақтарында көзделген іс-шаралардың орындалуының мониторингі және бақылау </w:t>
            </w:r>
          </w:p>
          <w:bookmarkEnd w:id="74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747"/>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bookmarkEnd w:id="7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748"/>
          <w:p>
            <w:pPr>
              <w:spacing w:after="20"/>
              <w:ind w:left="20"/>
              <w:jc w:val="both"/>
            </w:pPr>
            <w:r>
              <w:rPr>
                <w:rFonts w:ascii="Times New Roman"/>
                <w:b w:val="false"/>
                <w:i w:val="false"/>
                <w:color w:val="000000"/>
                <w:sz w:val="20"/>
              </w:rPr>
              <w:t xml:space="preserve">
мүше мемлекеттердің үкіметтері </w:t>
            </w:r>
          </w:p>
          <w:bookmarkEnd w:id="74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both"/>
      </w:pPr>
      <w:bookmarkStart w:name="z865" w:id="749"/>
      <w:r>
        <w:rPr>
          <w:rFonts w:ascii="Times New Roman"/>
          <w:b w:val="false"/>
          <w:i w:val="false"/>
          <w:color w:val="000000"/>
          <w:sz w:val="28"/>
        </w:rPr>
        <w:t>
      Жоғары Еуразиялық</w:t>
      </w:r>
    </w:p>
    <w:bookmarkEnd w:id="749"/>
    <w:p>
      <w:pPr>
        <w:spacing w:after="0"/>
        <w:ind w:left="0"/>
        <w:jc w:val="both"/>
      </w:pPr>
      <w:r>
        <w:rPr>
          <w:rFonts w:ascii="Times New Roman"/>
          <w:b w:val="false"/>
          <w:i w:val="false"/>
          <w:color w:val="000000"/>
          <w:sz w:val="28"/>
        </w:rPr>
        <w:t>экономикалық кеңестің</w:t>
      </w:r>
    </w:p>
    <w:p>
      <w:pPr>
        <w:spacing w:after="0"/>
        <w:ind w:left="0"/>
        <w:jc w:val="both"/>
      </w:pPr>
      <w:r>
        <w:rPr>
          <w:rFonts w:ascii="Times New Roman"/>
          <w:b w:val="false"/>
          <w:i w:val="false"/>
          <w:color w:val="000000"/>
          <w:sz w:val="28"/>
        </w:rPr>
        <w:t>2016 жылғы 26 желтоқсандағы</w:t>
      </w:r>
    </w:p>
    <w:p>
      <w:pPr>
        <w:spacing w:after="0"/>
        <w:ind w:left="0"/>
        <w:jc w:val="both"/>
      </w:pPr>
      <w:r>
        <w:rPr>
          <w:rFonts w:ascii="Times New Roman"/>
          <w:b w:val="false"/>
          <w:i w:val="false"/>
          <w:color w:val="000000"/>
          <w:sz w:val="28"/>
        </w:rPr>
        <w:t>№ 23 шешімімен</w:t>
      </w:r>
    </w:p>
    <w:bookmarkStart w:name="z866" w:id="750"/>
    <w:p>
      <w:pPr>
        <w:spacing w:after="0"/>
        <w:ind w:left="0"/>
        <w:jc w:val="both"/>
      </w:pPr>
      <w:r>
        <w:rPr>
          <w:rFonts w:ascii="Times New Roman"/>
          <w:b w:val="false"/>
          <w:i w:val="false"/>
          <w:color w:val="000000"/>
          <w:sz w:val="28"/>
        </w:rPr>
        <w:t xml:space="preserve">
      </w:t>
      </w:r>
      <w:r>
        <w:rPr>
          <w:rFonts w:ascii="Times New Roman"/>
          <w:b/>
          <w:i w:val="false"/>
          <w:color w:val="000000"/>
          <w:sz w:val="28"/>
        </w:rPr>
        <w:t>Жаратылыстану ғылымдары саласында ғылыми-зерттеу жұмыстарын жүргізу және</w:t>
      </w:r>
    </w:p>
    <w:bookmarkEnd w:id="750"/>
    <w:bookmarkStart w:name="z867" w:id="75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тәжірибелік әзірлемелер жасау бойынша қызметтер көрсету секторы бойынша </w:t>
      </w:r>
    </w:p>
    <w:bookmarkEnd w:id="751"/>
    <w:bookmarkStart w:name="z868" w:id="752"/>
    <w:p>
      <w:pPr>
        <w:spacing w:after="0"/>
        <w:ind w:left="0"/>
        <w:jc w:val="both"/>
      </w:pPr>
      <w:r>
        <w:rPr>
          <w:rFonts w:ascii="Times New Roman"/>
          <w:b w:val="false"/>
          <w:i w:val="false"/>
          <w:color w:val="000000"/>
          <w:sz w:val="28"/>
        </w:rPr>
        <w:t xml:space="preserve">
      </w:t>
      </w:r>
      <w:r>
        <w:rPr>
          <w:rFonts w:ascii="Times New Roman"/>
          <w:b/>
          <w:i w:val="false"/>
          <w:color w:val="000000"/>
          <w:sz w:val="28"/>
        </w:rPr>
        <w:t>ЫРЫҚТАНДЫРУ ЖОСПАРЫ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Қызметті жүзеге асыруға рұқсат ету механизмдерін жақындастыру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753"/>
          <w:p>
            <w:pPr>
              <w:spacing w:after="20"/>
              <w:ind w:left="20"/>
              <w:jc w:val="both"/>
            </w:pPr>
            <w:r>
              <w:rPr>
                <w:rFonts w:ascii="Times New Roman"/>
                <w:b w:val="false"/>
                <w:i w:val="false"/>
                <w:color w:val="000000"/>
                <w:sz w:val="20"/>
              </w:rPr>
              <w:t xml:space="preserve">
I кезең. Еуразиялық экономикалық одаққа мүше мемлекеттердің заңнамасын талдау </w:t>
            </w:r>
          </w:p>
          <w:bookmarkEnd w:id="75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одаққа мүше мемлекеттердің (бұдан әрі сәйкесінше – мүше мемлекеттер, Одақ) қызметтер көрсетудің осы секторы шеңберінде қызметті реттейтін нормативтік құқықтық актілерінің тізбесін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(бұдан әрі – Комиссия)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үкіметтері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Мүше мемлекеттердің нормативтік құқықтық актілері ережелерінің мәнін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2014 жылғы 29 мамырдағы Еуразиялық экономикалық одақ туралы шартқа (бұдан әрі – Шарт) және Одақ шеңберіндегі халықаралық шарттарға, сондай-ақ мүше мемлекеттер арасында жасалған (соның ішінде екіжақты) және Шартқа қайшы келмейтін бөлігінде қолданылатын халықаралық шарттарға сәйкестілік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54"/>
          <w:p>
            <w:pPr>
              <w:spacing w:after="20"/>
              <w:ind w:left="20"/>
              <w:jc w:val="both"/>
            </w:pPr>
            <w:r>
              <w:rPr>
                <w:rFonts w:ascii="Times New Roman"/>
                <w:b w:val="false"/>
                <w:i w:val="false"/>
                <w:color w:val="000000"/>
                <w:sz w:val="20"/>
              </w:rPr>
              <w:t xml:space="preserve">
мүше мемлекеттердің үкіметтері </w:t>
            </w:r>
          </w:p>
          <w:bookmarkEnd w:id="75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55"/>
          <w:p>
            <w:pPr>
              <w:spacing w:after="20"/>
              <w:ind w:left="20"/>
              <w:jc w:val="both"/>
            </w:pPr>
            <w:r>
              <w:rPr>
                <w:rFonts w:ascii="Times New Roman"/>
                <w:b w:val="false"/>
                <w:i w:val="false"/>
                <w:color w:val="000000"/>
                <w:sz w:val="20"/>
              </w:rPr>
              <w:t>
б) басқа мүше мемлекеттер тұлғаларының осы сектор шеңберінде жеткізуге қолжетімділігін шектейтін ережелерді анықтау, соның ішінде:</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Еуразиялық экономикалық кеңестің 2014 жылғы 23 желтоқсандағы № 112 шешімімен бекітілген Еуразиялық экономикалық одақ шеңберіндегі шектеулердің, алып қоюлардың, қосымша талаптар мен шарттардың жеке ұлттық тізбесіне сәйкес шектеулерді, алып қоюларды, қосымша талаптар мен шарттарды </w:t>
            </w:r>
          </w:p>
          <w:p>
            <w:pPr>
              <w:spacing w:after="20"/>
              <w:ind w:left="20"/>
              <w:jc w:val="both"/>
            </w:pPr>
            <w:r>
              <w:rPr>
                <w:rFonts w:ascii="Times New Roman"/>
                <w:b w:val="false"/>
                <w:i w:val="false"/>
                <w:color w:val="000000"/>
                <w:sz w:val="20"/>
              </w:rPr>
              <w:t>
</w:t>
            </w:r>
            <w:r>
              <w:rPr>
                <w:rFonts w:ascii="Times New Roman"/>
                <w:b w:val="false"/>
                <w:i w:val="false"/>
                <w:color w:val="000000"/>
                <w:sz w:val="20"/>
              </w:rPr>
              <w:t>реттеу талаптарын, шарттарын және өзге де шараларын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Шартты, Одақ шеңберіндегі халықаралық шарттарды және мүше мемлекеттердің заңнамасын қолдану кезінде туындайтын тосқауылдарды</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756"/>
          <w:p>
            <w:pPr>
              <w:spacing w:after="20"/>
              <w:ind w:left="20"/>
              <w:jc w:val="both"/>
            </w:pPr>
            <w:r>
              <w:rPr>
                <w:rFonts w:ascii="Times New Roman"/>
                <w:b w:val="false"/>
                <w:i w:val="false"/>
                <w:color w:val="000000"/>
                <w:sz w:val="20"/>
              </w:rPr>
              <w:t xml:space="preserve">
жаратылыстану ғылымдары саласында ғылыми-зерттеу жұмыстарын жүргізу және </w:t>
            </w:r>
          </w:p>
          <w:bookmarkEnd w:id="756"/>
          <w:p>
            <w:pPr>
              <w:spacing w:after="20"/>
              <w:ind w:left="20"/>
              <w:jc w:val="both"/>
            </w:pPr>
            <w:r>
              <w:rPr>
                <w:rFonts w:ascii="Times New Roman"/>
                <w:b w:val="false"/>
                <w:i w:val="false"/>
                <w:color w:val="000000"/>
                <w:sz w:val="20"/>
              </w:rPr>
              <w:t>
тәжірибелік әзірлемелер жасау саласындағы жұмыс тобының (бұдан әрі – жұмыс тобы)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7"/>
          <w:p>
            <w:pPr>
              <w:spacing w:after="20"/>
              <w:ind w:left="20"/>
              <w:jc w:val="both"/>
            </w:pPr>
            <w:r>
              <w:rPr>
                <w:rFonts w:ascii="Times New Roman"/>
                <w:b w:val="false"/>
                <w:i w:val="false"/>
                <w:color w:val="000000"/>
                <w:sz w:val="20"/>
              </w:rPr>
              <w:t xml:space="preserve">
мүше мемлекеттердің үкіметтері </w:t>
            </w:r>
          </w:p>
          <w:bookmarkEnd w:id="757"/>
          <w:p>
            <w:pPr>
              <w:spacing w:after="20"/>
              <w:ind w:left="20"/>
              <w:jc w:val="both"/>
            </w:pPr>
            <w:r>
              <w:rPr>
                <w:rFonts w:ascii="Times New Roman"/>
                <w:b w:val="false"/>
                <w:i w:val="false"/>
                <w:color w:val="000000"/>
                <w:sz w:val="20"/>
              </w:rPr>
              <w:t xml:space="preserve">
Комиссия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артықтықты және тиімсіздікті (бір мәнді еместік, қарама-қайшылықтың болуы, сұранымсыздық, реттеу мақсаттарына сәйкессіздік, формалды сипаттағы қайталау)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758"/>
          <w:p>
            <w:pPr>
              <w:spacing w:after="20"/>
              <w:ind w:left="20"/>
              <w:jc w:val="both"/>
            </w:pPr>
            <w:r>
              <w:rPr>
                <w:rFonts w:ascii="Times New Roman"/>
                <w:b w:val="false"/>
                <w:i w:val="false"/>
                <w:color w:val="000000"/>
                <w:sz w:val="20"/>
              </w:rPr>
              <w:t xml:space="preserve">
мүше мемлекеттердің үкіметтері </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Қызметтер көрсетудің осы секторындағы реттеудің мазмұндық эквиваленттілігін анықтау және осы сектор шеңберінде қызметте көрсетуді жеткізуге рұқсат етулерді өзара танудың орынды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4 – 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9"/>
          <w:p>
            <w:pPr>
              <w:spacing w:after="20"/>
              <w:ind w:left="20"/>
              <w:jc w:val="both"/>
            </w:pPr>
            <w:r>
              <w:rPr>
                <w:rFonts w:ascii="Times New Roman"/>
                <w:b w:val="false"/>
                <w:i w:val="false"/>
                <w:color w:val="000000"/>
                <w:sz w:val="20"/>
              </w:rPr>
              <w:t>
Комиссияға ақпарат,</w:t>
            </w:r>
          </w:p>
          <w:bookmarkEnd w:id="759"/>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60"/>
          <w:p>
            <w:pPr>
              <w:spacing w:after="20"/>
              <w:ind w:left="20"/>
              <w:jc w:val="both"/>
            </w:pPr>
            <w:r>
              <w:rPr>
                <w:rFonts w:ascii="Times New Roman"/>
                <w:b w:val="false"/>
                <w:i w:val="false"/>
                <w:color w:val="000000"/>
                <w:sz w:val="20"/>
              </w:rPr>
              <w:t xml:space="preserve">
мүше мемлекеттердің үкіметтері </w:t>
            </w:r>
          </w:p>
          <w:bookmarkEnd w:id="760"/>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61"/>
          <w:p>
            <w:pPr>
              <w:spacing w:after="20"/>
              <w:ind w:left="20"/>
              <w:jc w:val="both"/>
            </w:pPr>
            <w:r>
              <w:rPr>
                <w:rFonts w:ascii="Times New Roman"/>
                <w:b w:val="false"/>
                <w:i w:val="false"/>
                <w:color w:val="000000"/>
                <w:sz w:val="20"/>
              </w:rPr>
              <w:t xml:space="preserve">
мүше мемлекеттердің үкіметтері </w:t>
            </w:r>
          </w:p>
          <w:bookmarkEnd w:id="761"/>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Ішкі реттеудің оңтайлы моделін белгілеу мақсатында қызметтер көрсетудің осы секторында үздік халықаралық және ұлттық практикаларды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62"/>
          <w:p>
            <w:pPr>
              <w:spacing w:after="20"/>
              <w:ind w:left="20"/>
              <w:jc w:val="both"/>
            </w:pPr>
            <w:r>
              <w:rPr>
                <w:rFonts w:ascii="Times New Roman"/>
                <w:b w:val="false"/>
                <w:i w:val="false"/>
                <w:color w:val="000000"/>
                <w:sz w:val="20"/>
              </w:rPr>
              <w:t xml:space="preserve">
мүше мемлекеттердің үкіметтері </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63"/>
          <w:p>
            <w:pPr>
              <w:spacing w:after="20"/>
              <w:ind w:left="20"/>
              <w:jc w:val="both"/>
            </w:pPr>
            <w:r>
              <w:rPr>
                <w:rFonts w:ascii="Times New Roman"/>
                <w:b w:val="false"/>
                <w:i w:val="false"/>
                <w:color w:val="000000"/>
                <w:sz w:val="20"/>
              </w:rPr>
              <w:t>
6. Осы жоспардың 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bookmarkEnd w:id="76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64"/>
          <w:p>
            <w:pPr>
              <w:spacing w:after="20"/>
              <w:ind w:left="20"/>
              <w:jc w:val="both"/>
            </w:pPr>
            <w:r>
              <w:rPr>
                <w:rFonts w:ascii="Times New Roman"/>
                <w:b w:val="false"/>
                <w:i w:val="false"/>
                <w:color w:val="000000"/>
                <w:sz w:val="20"/>
              </w:rPr>
              <w:t xml:space="preserve">
мүше мемлекеттердің үкіметтері </w:t>
            </w:r>
          </w:p>
          <w:bookmarkEnd w:id="76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65"/>
          <w:p>
            <w:pPr>
              <w:spacing w:after="20"/>
              <w:ind w:left="20"/>
              <w:jc w:val="both"/>
            </w:pPr>
            <w:r>
              <w:rPr>
                <w:rFonts w:ascii="Times New Roman"/>
                <w:b w:val="false"/>
                <w:i w:val="false"/>
                <w:color w:val="000000"/>
                <w:sz w:val="20"/>
              </w:rPr>
              <w:t>
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bookmarkEnd w:id="76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66"/>
          <w:p>
            <w:pPr>
              <w:spacing w:after="20"/>
              <w:ind w:left="20"/>
              <w:jc w:val="both"/>
            </w:pPr>
            <w:r>
              <w:rPr>
                <w:rFonts w:ascii="Times New Roman"/>
                <w:b w:val="false"/>
                <w:i w:val="false"/>
                <w:color w:val="000000"/>
                <w:sz w:val="20"/>
              </w:rPr>
              <w:t xml:space="preserve">
мүше мемлекеттердің үкіметтері </w:t>
            </w:r>
          </w:p>
          <w:bookmarkEnd w:id="766"/>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Жоғары Еуразиялық экономикалық кеңестің мүше мемлекеттердің заңнамасын үндестіру туралы шешімін қабылдау (осы жоспардың 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67"/>
          <w:p>
            <w:pPr>
              <w:spacing w:after="20"/>
              <w:ind w:left="20"/>
              <w:jc w:val="both"/>
            </w:pPr>
            <w:r>
              <w:rPr>
                <w:rFonts w:ascii="Times New Roman"/>
                <w:b w:val="false"/>
                <w:i w:val="false"/>
                <w:color w:val="000000"/>
                <w:sz w:val="20"/>
              </w:rPr>
              <w:t xml:space="preserve">
мүше мемлекеттердің үкіметтері </w:t>
            </w:r>
          </w:p>
          <w:bookmarkEnd w:id="76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Осы жоспардың 8-тармағына сәйкес мүше мемлекеттердің нормативтік құқықтық актілеріне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68"/>
          <w:p>
            <w:pPr>
              <w:spacing w:after="20"/>
              <w:ind w:left="20"/>
              <w:jc w:val="both"/>
            </w:pPr>
            <w:r>
              <w:rPr>
                <w:rFonts w:ascii="Times New Roman"/>
                <w:b w:val="false"/>
                <w:i w:val="false"/>
                <w:color w:val="000000"/>
                <w:sz w:val="20"/>
              </w:rPr>
              <w:t xml:space="preserve">
мүше мемлекеттердің үкіметтері </w:t>
            </w:r>
          </w:p>
          <w:bookmarkEnd w:id="768"/>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 көрсетудің осы секторы шеңберінде шектеулерді, алып қоюларды, қосымша талаптар мен шарттарды (бар болған жағдайда) алып тастау бөлігінде Жоғары Еуразиялық экономикалық кеңестің 2014 ж. 23 желтоқсандағы № 112 шешімімен бекітілген Еуразиялық экономикалық одақ шеңберінде шектеулердің, алып қоюлардың, қосымша талаптар мен шарттардың жеке ұлттық тізбесіне өзгерістер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Еуразиялық экономикалық кеңестің шешімі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69"/>
          <w:p>
            <w:pPr>
              <w:spacing w:after="20"/>
              <w:ind w:left="20"/>
              <w:jc w:val="both"/>
            </w:pPr>
            <w:r>
              <w:rPr>
                <w:rFonts w:ascii="Times New Roman"/>
                <w:b w:val="false"/>
                <w:i w:val="false"/>
                <w:color w:val="000000"/>
                <w:sz w:val="20"/>
              </w:rPr>
              <w:t xml:space="preserve">
мүше мемлекеттердің үкіметтері </w:t>
            </w:r>
          </w:p>
          <w:bookmarkEnd w:id="769"/>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Осы жоспардың 1 – 10-тармақтарында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Қызметтер көрсетуді жеткізушілердің персоналының кәсіби біліктіліктерін тануды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 Мүше мемлекеттердің заңнамасын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Қызметтер көрсетудің осы секторы шеңберінде қызметке осындай қызметтер көрсетуді жеткізушілердің қолжетімділігін шектейтін қызметтер көрсетуді жеткізушілер персоналының кәсіби біліктіліктеріне қойылатын талаптарды (тәжірибесі және жұмыс өтілі, қайта даярлау, қайта оқыту курстарынан өту және т.б.)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70"/>
          <w:p>
            <w:pPr>
              <w:spacing w:after="20"/>
              <w:ind w:left="20"/>
              <w:jc w:val="both"/>
            </w:pPr>
            <w:r>
              <w:rPr>
                <w:rFonts w:ascii="Times New Roman"/>
                <w:b w:val="false"/>
                <w:i w:val="false"/>
                <w:color w:val="000000"/>
                <w:sz w:val="20"/>
              </w:rPr>
              <w:t xml:space="preserve">
мүше мемлекеттердің үкіметтері </w:t>
            </w:r>
          </w:p>
          <w:bookmarkEnd w:id="77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Осы сектор шеңберінде қызметтер көрсетуді жеткізуші персоналының кәсіби біліктілігі саласында реттеудің мазмұндық эквиваленттілігін белгілеу және кәсіби біліктілікті растайтын құжаттарды автоматты танудың мақсатқа сай екені туралы шешімдер қабылдау (Көрсетілетін қызметтер саудасы, инвестициялар құру, қызметі және инвестицияларды жүзеге асыру туралы хаттаманың (Шарттың № 16 қосымшасы) </w:t>
            </w:r>
            <w:r>
              <w:rPr>
                <w:rFonts w:ascii="Times New Roman"/>
                <w:b w:val="false"/>
                <w:i w:val="false"/>
                <w:color w:val="000000"/>
                <w:sz w:val="20"/>
              </w:rPr>
              <w:t>54-тармағы</w:t>
            </w:r>
            <w:r>
              <w:rPr>
                <w:rFonts w:ascii="Times New Roman"/>
                <w:b w:val="false"/>
                <w:i w:val="false"/>
                <w:color w:val="000000"/>
                <w:sz w:val="20"/>
              </w:rPr>
              <w:t xml:space="preserve"> негізінде мұндай шешімдер қабылданған жағдайда мүше мемлекеттердің заңнамасын үндестіру талап етілмейді және осы жоспардың 14 – 19 тармақтары орындауға жатпайды)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Комиссияға ақпарат,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71"/>
          <w:p>
            <w:pPr>
              <w:spacing w:after="20"/>
              <w:ind w:left="20"/>
              <w:jc w:val="both"/>
            </w:pPr>
            <w:r>
              <w:rPr>
                <w:rFonts w:ascii="Times New Roman"/>
                <w:b w:val="false"/>
                <w:i w:val="false"/>
                <w:color w:val="000000"/>
                <w:sz w:val="20"/>
              </w:rPr>
              <w:t xml:space="preserve">
мүше мемлекеттердің үкіметтері </w:t>
            </w:r>
          </w:p>
          <w:bookmarkEnd w:id="771"/>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кезең. Мүше мемлекеттердің заңнамасын үндестіруге дайындау (реттеудің мазмұндық эквиваленттілігі болмаған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Мүше мемлекеттердің заңнамасын үндестіру, Одақ шеңберінде халықаралық шарттар жасасу және (немесе) Одақ органдарының актілерін қабылдау қажеттілігін, деңгейін және тәсілдерін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72"/>
          <w:p>
            <w:pPr>
              <w:spacing w:after="20"/>
              <w:ind w:left="20"/>
              <w:jc w:val="both"/>
            </w:pPr>
            <w:r>
              <w:rPr>
                <w:rFonts w:ascii="Times New Roman"/>
                <w:b w:val="false"/>
                <w:i w:val="false"/>
                <w:color w:val="000000"/>
                <w:sz w:val="20"/>
              </w:rPr>
              <w:t>
мүше мемлекеттердің үкіметтері</w:t>
            </w:r>
          </w:p>
          <w:bookmarkEnd w:id="772"/>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Ішкі реттеудің оңтайлы моделін белгілеу мақсатында осы сектор шеңберінде қызметтер көрсетуді жеткізуші персоналының кәсіби біліктілігі саласында реттеудің үздік халықаралық және ұлттық практикаларын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73"/>
          <w:p>
            <w:pPr>
              <w:spacing w:after="20"/>
              <w:ind w:left="20"/>
              <w:jc w:val="both"/>
            </w:pPr>
            <w:r>
              <w:rPr>
                <w:rFonts w:ascii="Times New Roman"/>
                <w:b w:val="false"/>
                <w:i w:val="false"/>
                <w:color w:val="000000"/>
                <w:sz w:val="20"/>
              </w:rPr>
              <w:t xml:space="preserve">
мүше мемлекеттердің үкіметтері </w:t>
            </w:r>
          </w:p>
          <w:bookmarkEnd w:id="773"/>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Осы жоспардың 15-тармағын ескере отырып, мүше мемлекеттердің заңнамасын үндестіру, Одақ шеңберінде халықаралық шарттар жасасу немесе Одақ органдарының актілерін қабылдау бойынша ұсыныстар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74"/>
          <w:p>
            <w:pPr>
              <w:spacing w:after="20"/>
              <w:ind w:left="20"/>
              <w:jc w:val="both"/>
            </w:pPr>
            <w:r>
              <w:rPr>
                <w:rFonts w:ascii="Times New Roman"/>
                <w:b w:val="false"/>
                <w:i w:val="false"/>
                <w:color w:val="000000"/>
                <w:sz w:val="20"/>
              </w:rPr>
              <w:t xml:space="preserve">
мүше мемлекеттердің үкіметтері </w:t>
            </w:r>
          </w:p>
          <w:bookmarkEnd w:id="77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Өзгертуге, күшін жоюға немесе қабылдауға жататын нақты ережелерді көрсете отырып, мүше мемлекеттердің нормативтік құқықтық актілерінің тізбесін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тобының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75"/>
          <w:p>
            <w:pPr>
              <w:spacing w:after="20"/>
              <w:ind w:left="20"/>
              <w:jc w:val="both"/>
            </w:pPr>
            <w:r>
              <w:rPr>
                <w:rFonts w:ascii="Times New Roman"/>
                <w:b w:val="false"/>
                <w:i w:val="false"/>
                <w:color w:val="000000"/>
                <w:sz w:val="20"/>
              </w:rPr>
              <w:t xml:space="preserve">
мүше мемлекеттердің үкіметтері </w:t>
            </w:r>
          </w:p>
          <w:bookmarkEnd w:id="77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Жоғары Еуразиялық экономикалық кеңестің мүше мемлекеттердің заңнамасын үндестіру туралы шешімін қабылдау (осы жоспардың 17-тармағына сәйкес өзгертуге, күшін жоюға немесе қабылдауға жататын мүше мемлекеттердің нормативтік құқықтық актілерінің тізбесімен)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76"/>
          <w:p>
            <w:pPr>
              <w:spacing w:after="20"/>
              <w:ind w:left="20"/>
              <w:jc w:val="both"/>
            </w:pPr>
            <w:r>
              <w:rPr>
                <w:rFonts w:ascii="Times New Roman"/>
                <w:b w:val="false"/>
                <w:i w:val="false"/>
                <w:color w:val="000000"/>
                <w:sz w:val="20"/>
              </w:rPr>
              <w:t xml:space="preserve">
мүше мемлекеттердің үкіметтері </w:t>
            </w:r>
          </w:p>
          <w:bookmarkEnd w:id="776"/>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кезең. Мүше мемлекетердің заңнамасын үндестіру, Одақ шеңберінде халықаралық шарттар әзірлеу және жасасу және (немесе) Одақ органдарының актілерін қабылдау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Осы жоспардың 18-тармағына сәйкес мүше мемлекеттердің нормативтік құқықтық актілеріне қызметтер көрсетуді жеткізуші персоналының кәсіби біліктілігіне қойылатын талаптарды үндестіру бөлігінде өзгерістер енгізу, Одақ шеңберінде халықаралық шарттар әзірлеу және жасасу және (немесе) Одақ органдарының актілерін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нормативтік құқықтық актілері, Одақ шеңберіндегі халықаралық шарттар және (немесе) Одақ органдарының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77"/>
          <w:p>
            <w:pPr>
              <w:spacing w:after="20"/>
              <w:ind w:left="20"/>
              <w:jc w:val="both"/>
            </w:pPr>
            <w:r>
              <w:rPr>
                <w:rFonts w:ascii="Times New Roman"/>
                <w:b w:val="false"/>
                <w:i w:val="false"/>
                <w:color w:val="000000"/>
                <w:sz w:val="20"/>
              </w:rPr>
              <w:t xml:space="preserve">
мүше мемлекеттердің үкіметтері </w:t>
            </w:r>
          </w:p>
          <w:bookmarkEnd w:id="777"/>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кезең. Орындалуы мониторингі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Осы жоспардың 12 – 19-тармақтарында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78"/>
          <w:p>
            <w:pPr>
              <w:spacing w:after="20"/>
              <w:ind w:left="20"/>
              <w:jc w:val="both"/>
            </w:pPr>
            <w:r>
              <w:rPr>
                <w:rFonts w:ascii="Times New Roman"/>
                <w:b w:val="false"/>
                <w:i w:val="false"/>
                <w:color w:val="000000"/>
                <w:sz w:val="20"/>
              </w:rPr>
              <w:t>
Жоғары Еуразиялық экономикалық кеңеске баяндама</w:t>
            </w:r>
          </w:p>
          <w:bookmarkEnd w:id="77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Әкімшілік ынтымақтастықты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Қызметтер көрсетудің бірыңғай нарығының жұмыс істеуі кезінде туындайтын тәуекелдер салаларын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көрсетудің бірыңғай нарығының жұмыс істеуі кезінде туындайтын тәуекелдер салаларының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79"/>
          <w:p>
            <w:pPr>
              <w:spacing w:after="20"/>
              <w:ind w:left="20"/>
              <w:jc w:val="both"/>
            </w:pPr>
            <w:r>
              <w:rPr>
                <w:rFonts w:ascii="Times New Roman"/>
                <w:b w:val="false"/>
                <w:i w:val="false"/>
                <w:color w:val="000000"/>
                <w:sz w:val="20"/>
              </w:rPr>
              <w:t xml:space="preserve">
мүше мемлекеттердің үкіметтері </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Комиссия</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Қызметтер көрсетудің бірыңғай нарығының жұмыс істеуі кезінде туындайтын тәуекелдерді төмендету мақсатында мүше мемлекеттердің құзыретті органдары арасында әкімшілік ынтымақтастық туралы келісімді (соның ішінде ақпараттық алмасуды жүзеге асыру, бұзушылықтарды ескерту механизмдерін құру, жауапкершілік шараларын қолдану үшін)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келісімдердің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80"/>
          <w:p>
            <w:pPr>
              <w:spacing w:after="20"/>
              <w:ind w:left="20"/>
              <w:jc w:val="both"/>
            </w:pPr>
            <w:r>
              <w:rPr>
                <w:rFonts w:ascii="Times New Roman"/>
                <w:b w:val="false"/>
                <w:i w:val="false"/>
                <w:color w:val="000000"/>
                <w:sz w:val="20"/>
              </w:rPr>
              <w:t>
мүше мемлекеттердің үкіметтері</w:t>
            </w:r>
          </w:p>
          <w:bookmarkEnd w:id="780"/>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Осы жоспардың 21-тармағына сәйкес белгіленген салаларда мүше мемлекеттердің құзыретті органдары арасында әкімшілік ынтымақтастық туралы келісімдер жасасу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81"/>
          <w:p>
            <w:pPr>
              <w:spacing w:after="20"/>
              <w:ind w:left="20"/>
              <w:jc w:val="both"/>
            </w:pPr>
            <w:r>
              <w:rPr>
                <w:rFonts w:ascii="Times New Roman"/>
                <w:b w:val="false"/>
                <w:i w:val="false"/>
                <w:color w:val="000000"/>
                <w:sz w:val="20"/>
              </w:rPr>
              <w:t>
мүше мемлекеттердің құзыретті органдары арасында әкімшілік ынтымақтастық туралы келісімдер</w:t>
            </w:r>
          </w:p>
          <w:bookmarkEnd w:id="78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82"/>
          <w:p>
            <w:pPr>
              <w:spacing w:after="20"/>
              <w:ind w:left="20"/>
              <w:jc w:val="both"/>
            </w:pPr>
            <w:r>
              <w:rPr>
                <w:rFonts w:ascii="Times New Roman"/>
                <w:b w:val="false"/>
                <w:i w:val="false"/>
                <w:color w:val="000000"/>
                <w:sz w:val="20"/>
              </w:rPr>
              <w:t xml:space="preserve">
мүше мемлекеттердің үкіметтері </w:t>
            </w:r>
          </w:p>
          <w:bookmarkEnd w:id="7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Комиссия </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Соның ішінде Одақтың интеграцияланған ақпараттық жүйесін пайдалану арқылы мүше мемлекеттердің құзыретті органдары арасында ұлттық ақпараттық ресурстардың құрамындағы (олар болмаған жағдайда – мұндай ресурстарды қалыптастыруды қамтамасыз ету) мәліметтерді алмасуды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83"/>
          <w:p>
            <w:pPr>
              <w:spacing w:after="20"/>
              <w:ind w:left="20"/>
              <w:jc w:val="both"/>
            </w:pPr>
            <w:r>
              <w:rPr>
                <w:rFonts w:ascii="Times New Roman"/>
                <w:b w:val="false"/>
                <w:i w:val="false"/>
                <w:color w:val="000000"/>
                <w:sz w:val="20"/>
              </w:rPr>
              <w:t>
мүше мемлекеттердің ақпараттық ресурстарына қолжетімділікті қамтамасыз ету, алмасуға жататын мәліметтер тізбесін келісу</w:t>
            </w:r>
          </w:p>
          <w:bookmarkEnd w:id="783"/>
          <w:p>
            <w:pPr>
              <w:spacing w:after="20"/>
              <w:ind w:left="20"/>
              <w:jc w:val="both"/>
            </w:pPr>
            <w:r>
              <w:rPr>
                <w:rFonts w:ascii="Times New Roman"/>
                <w:b w:val="false"/>
                <w:i w:val="false"/>
                <w:color w:val="000000"/>
                <w:sz w:val="20"/>
              </w:rPr>
              <w:t>
(Комиссия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84"/>
          <w:p>
            <w:pPr>
              <w:spacing w:after="20"/>
              <w:ind w:left="20"/>
              <w:jc w:val="both"/>
            </w:pPr>
            <w:r>
              <w:rPr>
                <w:rFonts w:ascii="Times New Roman"/>
                <w:b w:val="false"/>
                <w:i w:val="false"/>
                <w:color w:val="000000"/>
                <w:sz w:val="20"/>
              </w:rPr>
              <w:t xml:space="preserve">
мүше мемлекеттердің үкіметтері </w:t>
            </w:r>
          </w:p>
          <w:bookmarkEnd w:id="784"/>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Осы жоспардың 21 – 24-тармақтарында көзделген іс-шаралардың орындалуының мониторингі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кеңеске баяндама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Жоспарды іске асыруды аяқтау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Жоғары Еуразиялық экономикалық кеңестің мүш мемлекеттердің осы сектор шеңберінде қызметтер көрсетудің бірыңғай нарығының қағидаларын қолдану бойынша міндеттемелерін белгілейтін шешімін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Еуразиялық экономикалық кеңестің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85"/>
          <w:p>
            <w:pPr>
              <w:spacing w:after="20"/>
              <w:ind w:left="20"/>
              <w:jc w:val="both"/>
            </w:pPr>
            <w:r>
              <w:rPr>
                <w:rFonts w:ascii="Times New Roman"/>
                <w:b w:val="false"/>
                <w:i w:val="false"/>
                <w:color w:val="000000"/>
                <w:sz w:val="20"/>
              </w:rPr>
              <w:t xml:space="preserve">
мүше мемлекеттердің үкіметтері </w:t>
            </w:r>
          </w:p>
          <w:bookmarkEnd w:id="785"/>
          <w:p>
            <w:pPr>
              <w:spacing w:after="20"/>
              <w:ind w:left="20"/>
              <w:jc w:val="both"/>
            </w:pPr>
            <w:r>
              <w:rPr>
                <w:rFonts w:ascii="Times New Roman"/>
                <w:b w:val="false"/>
                <w:i w:val="false"/>
                <w:color w:val="000000"/>
                <w:sz w:val="20"/>
              </w:rPr>
              <w:t>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Қызметтер көрсетудің бірыңғай нарығының жұмыс істей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үкіметтері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