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4698" w14:textId="79a4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цифрлық күн тәртібін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21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Еуразиялық экономикалық одақтың цифрлық кеңістігін қалыптастыру жөніндегі ұсыныстар туралы ақпаратын назарға ала отырып,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 Еуразиялық экономикалық комиссиямен бірлесіп 2017 жылғы 1 желтоқсанға дейінгі мерзімде ЕАЭО-ның цифрлық кеңістігін іске асырудың 2025 жылға дейінгі негізгі бағыттарын әзірлесін және Еуразиялық үкіметаралық кеңестің қарауына ұсынсын.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