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ba9ac" w14:textId="b5ba9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Сингапур Республикасымен еркін сауда туралы келісім жасасу жөніндегі келіссөздерді бастау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2016 жылғы 26 желтоқсандағы № 16 шешімі.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Жоғары Еуразиялық экономикалық кеңес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одаққа мүше мемлекеттер Еуразиялық экономикалық комиссиямен бірлесіп Сингапур Республикасымен еркін сауда туралы келісім жасасу жөніндегі келіссөздерді бастасын.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Еуразиялық экономикалық комиссия Кеңесі осы Шешімнің 1-тармағында көрсетілген келіссөздерге арналған директиваларды бекітсін.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күшіне енеді.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Еуразиялық экономикалық кеңес мүшелері: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Армения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Беларусь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Қырғыз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Федерациясынан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