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4ddd" w14:textId="38e4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Алқа мүшесінің өкілеттіктерін мерзімінен бұрын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31 мамырдағы № 10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регламентінің 54 және 55-тармақтарына сәйкес, Жоғары Еуразиялық экономикалық кеңес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Қырғыз Республикасынан мүшесі Данил Турсунбекұлы Ибраевтың өкілеттігі мерзімінен бұрын тоқтатылсын.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