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de24" w14:textId="070d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 еркін сауда туралы келісімнің күшіне енуі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31 мамырдағы № 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Шешім 01.06.2016 ж. қолданысқа енгізіледі - Еуразиялық экономикалық Одақтың сайты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екінші абзацына және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 еркін сауда туралы келісімнің (бұдан әрі – Келісім) </w:t>
      </w:r>
      <w:r>
        <w:rPr>
          <w:rFonts w:ascii="Times New Roman"/>
          <w:b w:val="false"/>
          <w:i w:val="false"/>
          <w:color w:val="000000"/>
          <w:sz w:val="28"/>
        </w:rPr>
        <w:t>15.6-бабының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және Еуразиялық экономикалық комиссия Алқасы Төрағасының Келісімнің күшіне енуіне қажетті мемлекетішілік рәсімдердің орындалу барысы туралы ақпаратын назарға ала отырып, Жоғары Еуразиялық экономикалық кеңес шешті: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күшіне енген күнінен бастап ол Еуразиялық экономикалық одақ үшін міндетті болып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одаққа мүше мемлекеттердің Келісімнің күшіне енуі үшін қажетті мемлекетішілік рәсімдерді аяқтауы туралы соңғы жазбаша хабарлама алған күннен бастап 3 жұмыс күнінен кешіктірмей Вьетнам Социалистік Республикасының атына Келісімнің </w:t>
      </w:r>
      <w:r>
        <w:rPr>
          <w:rFonts w:ascii="Times New Roman"/>
          <w:b w:val="false"/>
          <w:i w:val="false"/>
          <w:color w:val="000000"/>
          <w:sz w:val="28"/>
        </w:rPr>
        <w:t>15.6-бабының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1-тармағында көзделген хабарламаны жіберсін;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Вьетнам Социалистік Республикасынан Келісімнің 15.6-бабының 1-тармағында көрсетілген хабарламаны алу туралы растау алынғаннан кейін Еуразиялық экономикалық одаққа мүше мемлекеттердің үкіметтеріне Келісімнің күшіне енетін күні туралы хабарласын.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ресми жарияланған күнінен бастап күшіне енеді.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