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22e5f" w14:textId="1922e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одаққа мүше мемлекеттердің ауыл шаруашылығына арналған машиналар мен жабдықтар шығару саласындағы ынтымақтастығын дамыту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2015 жылғы 28 мамырдағы № 2 ұсынымы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Еуразиялық экономикалық одаққа мүше мемлекеттердің (бұдан әрі – мүше мемлекеттер) ауыл шаруашылығына арналған машиналар мен жабдықтар шығаруының жай- күйіне талдаудың нәтижелерін назарға ала отырып, өнеркәсіп өндірісін дамыту, өнеркәсіптік кооперацияны тереңдету, мүше мемлекеттердің ғылыми-техникалық және инновациялық ынтымақтастығы, ауыл шаруашылығына арналған машиналар мен жабдықтардың бәсекеге қабілеттілігін арттыру және адал бәсекелестікті дамыту үшін жағдайлар жасаудың маңыздылығын ескере отырып,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Өнеркәсіптік ынтымақтастық туралы хаттаманың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2тармақшасының екінші абзацына сәйкес (2014 жылғы 29 мамырдағы Еуразиялық экономикалық одақ туралы шартқа №27 қосымша)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Ұсыным ресми жарияланған күнінен бастап мүше мемлекеттерге: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комиссияның үйлестіруімен қосымшаға сәйкес іс-шаралар тізбесі бойынша ауыл шаруашылығына арналған машиналар мен жабдықтар шығару саласындағы ынтымақтастықты жүзеге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комиссияға 2015 жылғы 1 желтоқсанға дейін көрсетілген іс-шаралар тізбесін іске асыру жөнінде ұсыныстар беруге ұсыным жасайды.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Кеңесінің мүшелері: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Габриелян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Матюшевский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Федерациясынан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Кеңесінің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ұсынымына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одаққа мүше мемлекеттердің ауыл шаруашылығына арналған машиналар мен жабдықтар шығару саласындағы ынтымақтастығын дамыту бойынша іс-шаралар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І. Еуразиялық экономикалық одаққа мүше мемлекеттердің нарығына ауыл шаруашылығына арналған машиналар мен жабдықтар өндірушілердің қолжетімділігіне тең жағдайлар жасау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одаққа мүше мемлекеттердің (бұдан әрі – мүше мемлекеттер) нарығында ауыл шаруашылығына арналған машиналар мен жабдықтарға, құрауыштарға, деталдарға өзара қолжетімділігіне, оның ішінде мүше мемлекеттерде ауыл шаруашылығы техникасын сатып алуға арналған ашық конкурстар өткізу кезінде, кедергілерді жою.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Мүше мемлекеттердің ауыл шаруашылық өнімін өндірушілер үшін мыналарды: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ауыл шаруашылығына арналған машиналар мен жабдықтар өндірушілердің және мүше мемлекеттердің ауыл шаруашылық өнімін өндірушілер арасындағы өзара ісқимылды;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мүше мемлекеттердің ауыл шаруашылық өндірушілерінің ауыл шаруашылығына арналған машиналар мен жабдықтарды ұтымды пайдалануға бағдарлануын;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ауыл шаруашылығы дақылдарын өңдеудің аймақтық үлгілік технологияларын қолдануды қамтамасыз етуге мүмкіндік беретін ұсынымдар әзірлеу.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Мына ақпаратты: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ауыл шаруашылығына арналған машиналар мен жабдықтарға техникалық қызмет көрсету жөніндегі сервистік орталықтар, сондайақ олардың тораптары мен құрауыштары туралы ақпаратты қамтитын, мүше мемлекеттердің ауыл шаруашылығына арналған машиналар мен жабдықтарды өндірушілер тізбесін;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коммерциялық құпияны немесе технологиялар саласындағы ноу-хауды қамтымайтын, инновациялық жобалар тізілімін;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нарықтың, мүше мемлекеттердің ауыл шаруашылығына арналған машиналар мен жабдықтар паркінің жайкүйіне шолуды мүше мемлекеттердің атқарушы билігінің уәкілетті органдарының "Интернет" ақпараттықтелекоммуникациялық желісіндегі ресми сайтына орналастыру және Еуразиялық экономикалық комиссияға табыс ету.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ІІ. Мүше мемлекеттердің ауыл шаруашылығына арналған машиналар мен жабдықтар шығарушыларды қолдау және олардың бәсекеге қабілеттілігін арттыруға ықпал ететін жағдайлар жасау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Еуразиялық экономикалық комиссияға мүше мемлекеттер аумағына әкелінетін ауыл шаруашылығына арналған машиналар мен жабдықтарға қатысты кедендік, кедендік-тарифтік және техникалық реттеу шаралары жөнінде ұсыныстар беру.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Мүше мемлекеттерде ауыл шаруашылығына арналған машиналар мен жабдықтарды бірлесіп шығару үшін бірыңғай элементтік база ретінде пайдаланылуы мүмкін базалық құрауыштар (бірдейлендірілген деталдар, тораптар мен агрегаттар) тізбесін айқындау.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 шаруашылығына арналған машиналар мен жабдықтарды өткізу, оның ішінде дилерлік орталықтар арқылы өткізу үшін, жағдайлар жасау.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Қашықтықтан оқыту мен ауыл шаруашылығы машинасын жасайтын жетекші ұйымдарында өндірістік практикадан өту мүмкіндігін қамтамасыз ететін оқу-әдістемелік орталықтар құруды қоса алғанда, ауыл шаруашылығы машинасын жасау саласын білікті еңбек ресурстарымен қамтамасыз ету мақсатында кадрлар даярлау мен қайта даярлау бойынша мүше мемлекеттердің өзара ісқимылы.</w:t>
      </w:r>
    </w:p>
    <w:bookmarkEnd w:id="9"/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ІІІ. Мүше мемлекеттердің ауыл шаруашылығына арналған машиналар мен жабдықтар шығарушыларға үшінші елдердің нарығына бірлесіп шығуын қамтамасыз ететін тетіктер құру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Мүше мемлекеттердің ауыл шаруашылығына арналған машиналардың және жабдықтардың үшінші елдермен саудасындағы кедергілерді қысқарту.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Мүше мемлекеттер экспорттайтын ауыл шаруашылығына арналған машиналар мен жабдықтарға техникалық қызметтер көрсету бойынша сервистік желілер құру және дамыту.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