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889c" w14:textId="1b18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Түсініктемелердің VI томына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8 шілдедегі № 15 ұсынымы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Еуразиялық экономикалық одаққа мүше мемлекеттерге 2015 жылғы 1 қыркүйектен бастап: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Еуразиялық экономикалық одақтың сыртқы экономикалық қызметінің Бірыңғай тауар номенклатурасына Түсініктемелерді (Еуразиялық экономикалық комиссия Алқасының 2013 жылғы 12 наурыздағы № 4 ұсынымына қосымша) өзгерістерді ескере отырып қолдануға ұсыным жасайды.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Түсініктемелердің VI томына енгізілетін өзгерістер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40 топта: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ЕЭО СЭҚ ТН "4011 20 100 1 және 4011 20 100 9" деген сөздер ЕЭО СЭҚ ТН "4011 20 100 0" кодымен өзгертілсін;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ә) ЕЭО СЭҚ ТН "4011 20 900 1 және 4011 20 900 9" кіші қосалқы позициясына түсініктеме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"4011 20 900 0 121-ден астам жүктеме индексі бар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4011 20 100 0 кіші қосалқы позицияға түсініктемені қараңыз.".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69-топтағы ЕЭО СЭҚ ТН "6907 90 200 1 және 6907 90 200 9" деген сөздер ЕЭО СЭҚ ТН "6907 90 200 0" кодымен ауыстырылсын.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