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61d5" w14:textId="78b6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мамырдағы № 9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Алқасы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Алқасының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Бірыңғай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номенклатурасына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самырсын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жаңғақтарына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12 мамырдағы № 51 шешімі күшіне енген </w:t>
      </w:r>
      <w:r>
        <w:rPr>
          <w:rFonts w:ascii="Times New Roman"/>
          <w:b/>
          <w:i w:val="false"/>
          <w:color w:val="000000"/>
          <w:sz w:val="28"/>
        </w:rPr>
        <w:t>күннен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Бірыңғай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номенклатурасына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Түсіндірмелерді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Алқасының 2013 жылғы 12 наурыздағы № 4 ұсынымына қосымша) </w:t>
      </w:r>
      <w:r>
        <w:rPr>
          <w:rFonts w:ascii="Times New Roman"/>
          <w:b/>
          <w:i w:val="false"/>
          <w:color w:val="000000"/>
          <w:sz w:val="28"/>
        </w:rPr>
        <w:t xml:space="preserve">08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обын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мазмұндағы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ескертпесімен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бөлігіндегі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отырып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ескертпесі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1. 0811 90 950 0 </w:t>
      </w:r>
      <w:r>
        <w:rPr>
          <w:rFonts w:ascii="Times New Roman"/>
          <w:b/>
          <w:i w:val="false"/>
          <w:color w:val="000000"/>
          <w:sz w:val="28"/>
        </w:rPr>
        <w:t>кіші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қосалқы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позициясының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тоңазытылған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самырсын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жаңғақтары</w:t>
      </w:r>
      <w:r>
        <w:rPr>
          <w:rFonts w:ascii="Times New Roman"/>
          <w:b/>
          <w:i w:val="false"/>
          <w:color w:val="000000"/>
          <w:sz w:val="28"/>
        </w:rPr>
        <w:t xml:space="preserve"> минус 35 </w:t>
      </w:r>
      <w:r>
        <w:rPr>
          <w:rFonts w:ascii="Times New Roman"/>
          <w:b/>
          <w:i w:val="false"/>
          <w:color w:val="000000"/>
          <w:sz w:val="28"/>
        </w:rPr>
        <w:t>С-</w:t>
      </w:r>
      <w:r>
        <w:rPr>
          <w:rFonts w:ascii="Times New Roman"/>
          <w:b/>
          <w:i w:val="false"/>
          <w:color w:val="000000"/>
          <w:sz w:val="28"/>
        </w:rPr>
        <w:t>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температураға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суытылған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самырсын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жаңғақтары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табылады</w:t>
      </w:r>
      <w:r>
        <w:rPr>
          <w:rFonts w:ascii="Times New Roman"/>
          <w:b/>
          <w:i w:val="false"/>
          <w:color w:val="000000"/>
          <w:sz w:val="28"/>
        </w:rPr>
        <w:t xml:space="preserve">." </w:t>
      </w:r>
      <w:r>
        <w:rPr>
          <w:rFonts w:ascii="Times New Roman"/>
          <w:b/>
          <w:i w:val="false"/>
          <w:color w:val="000000"/>
          <w:sz w:val="28"/>
        </w:rPr>
        <w:t>деп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жасайды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