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8b47" w14:textId="5088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өткізудің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2015 жылғы 8 қыркүйектегі № 19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89 шешімімен бекітілген,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үкіметаралық кеңестің кезекті отырысы 2015 жылғы қараша айында Армения Республикасы Ереван қаласында өткізілетіні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