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c889" w14:textId="8f2c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Армения Республикасының қосылуына байланысты Армения Республикасының Дүниежүзілік сауда ұйымындағы тарифтік міндеттемелерін қайта қарау жөніндегі келіссөздерге қатысу үшін келіссөз жүргізуші делегация құрамына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2015 жылғы 2 желтоқсандағы № 30 өкімі</w:t>
      </w:r>
    </w:p>
    <w:p>
      <w:pPr>
        <w:spacing w:after="0"/>
        <w:ind w:left="0"/>
        <w:jc w:val="both"/>
      </w:pPr>
      <w:bookmarkStart w:name="z0" w:id="0"/>
      <w:r>
        <w:rPr>
          <w:rFonts w:ascii="Times New Roman"/>
          <w:b w:val="false"/>
          <w:i w:val="false"/>
          <w:color w:val="000000"/>
          <w:sz w:val="28"/>
        </w:rPr>
        <w:t xml:space="preserve">
      1. Еуразиялық экономикалық комиссияның 2015 жылғы 23 сәуірдегі № 12 </w:t>
      </w:r>
      <w:r>
        <w:rPr>
          <w:rFonts w:ascii="Times New Roman"/>
          <w:b w:val="false"/>
          <w:i w:val="false"/>
          <w:color w:val="000000"/>
          <w:sz w:val="28"/>
        </w:rPr>
        <w:t>өкімімен</w:t>
      </w:r>
      <w:r>
        <w:rPr>
          <w:rFonts w:ascii="Times New Roman"/>
          <w:b w:val="false"/>
          <w:i w:val="false"/>
          <w:color w:val="000000"/>
          <w:sz w:val="28"/>
        </w:rPr>
        <w:t xml:space="preserve"> бекітілген 2014 жылғы 29 мамырдағы Еуразиялық экономикалық одақ туралы шартқа Армения Республикасының қосылуына байланысты Армения Республикасының Дүниежүзілік сауда ұйымындағы тарифтік міндеттемелерін қайта қарау жөніндегі келіссөздерге қатысу үшін келіссөз жүргізуші делегация құрамына мынадай өзгерістер енгізілсін:</w:t>
      </w:r>
    </w:p>
    <w:bookmarkEnd w:id="0"/>
    <w:bookmarkStart w:name="z1" w:id="1"/>
    <w:p>
      <w:pPr>
        <w:spacing w:after="0"/>
        <w:ind w:left="0"/>
        <w:jc w:val="both"/>
      </w:pPr>
      <w:r>
        <w:rPr>
          <w:rFonts w:ascii="Times New Roman"/>
          <w:b w:val="false"/>
          <w:i w:val="false"/>
          <w:color w:val="000000"/>
          <w:sz w:val="28"/>
        </w:rPr>
        <w:t>
      а) келіссөз жүргізуші делегация құрамына мына адамдар енгізілсін: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w:t>
            </w:r>
          </w:p>
          <w:p>
            <w:pPr>
              <w:spacing w:after="20"/>
              <w:ind w:left="20"/>
              <w:jc w:val="both"/>
            </w:pPr>
            <w:r>
              <w:rPr>
                <w:rFonts w:ascii="Times New Roman"/>
                <w:b w:val="false"/>
                <w:i w:val="false"/>
                <w:color w:val="000000"/>
                <w:sz w:val="20"/>
              </w:rPr>
              <w:t>
Валерий Георгиевич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Сыртқы істер министрлігі Сыртқы экономикалық қызмет департаменті директорының орынбасары – Сыртқы экономикалық қызмет департаменті сыртқы сауда саясаты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Петровский </w:t>
            </w:r>
          </w:p>
          <w:p>
            <w:pPr>
              <w:spacing w:after="20"/>
              <w:ind w:left="20"/>
              <w:jc w:val="both"/>
            </w:pPr>
            <w:r>
              <w:rPr>
                <w:rFonts w:ascii="Times New Roman"/>
                <w:b w:val="false"/>
                <w:i w:val="false"/>
                <w:color w:val="000000"/>
                <w:sz w:val="20"/>
              </w:rPr>
              <w:t>
Кирилл Геннадьевич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Сыртқы істер министрлігі Сыртқы экономикалық қызмет департаменті сыртқы сауда саясаты басқармасы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Жақыпов</w:t>
            </w:r>
          </w:p>
          <w:p>
            <w:pPr>
              <w:spacing w:after="20"/>
              <w:ind w:left="20"/>
              <w:jc w:val="both"/>
            </w:pPr>
            <w:r>
              <w:rPr>
                <w:rFonts w:ascii="Times New Roman"/>
                <w:b w:val="false"/>
                <w:i w:val="false"/>
                <w:color w:val="000000"/>
                <w:sz w:val="20"/>
              </w:rPr>
              <w:t>
Кылычбек Жумадилович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Экономика министрінің орынбасары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Киселева</w:t>
            </w:r>
          </w:p>
          <w:p>
            <w:pPr>
              <w:spacing w:after="20"/>
              <w:ind w:left="20"/>
              <w:jc w:val="both"/>
            </w:pPr>
            <w:r>
              <w:rPr>
                <w:rFonts w:ascii="Times New Roman"/>
                <w:b w:val="false"/>
                <w:i w:val="false"/>
                <w:color w:val="000000"/>
                <w:sz w:val="20"/>
              </w:rPr>
              <w:t>
Римма Хаджимуратовна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Экономика министрлігі ЕАЭО-мен жұмыс және ДСҰ мәселелеріжөніндегі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Рахманова</w:t>
            </w:r>
          </w:p>
          <w:p>
            <w:pPr>
              <w:spacing w:after="20"/>
              <w:ind w:left="20"/>
              <w:jc w:val="both"/>
            </w:pPr>
            <w:r>
              <w:rPr>
                <w:rFonts w:ascii="Times New Roman"/>
                <w:b w:val="false"/>
                <w:i w:val="false"/>
                <w:color w:val="000000"/>
                <w:sz w:val="20"/>
              </w:rPr>
              <w:t>
Анаркан Рахмановна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Экономика министрлігінің Женева қаласындағы ДСҰ мәселелері жөніндегі өкілдігінің басшысы</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Кусков</w:t>
            </w:r>
          </w:p>
          <w:p>
            <w:pPr>
              <w:spacing w:after="20"/>
              <w:ind w:left="20"/>
              <w:jc w:val="both"/>
            </w:pPr>
            <w:r>
              <w:rPr>
                <w:rFonts w:ascii="Times New Roman"/>
                <w:b w:val="false"/>
                <w:i w:val="false"/>
                <w:color w:val="000000"/>
                <w:sz w:val="20"/>
              </w:rPr>
              <w:t>
Дмитрий Александрович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Өнеркәсіп және сауда министрлігі Сыртқы сауда қызметін мемлекеттік реттеу департаменті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 w:id="2"/>
          <w:p>
            <w:pPr>
              <w:spacing w:after="20"/>
              <w:ind w:left="20"/>
              <w:jc w:val="both"/>
            </w:pPr>
            <w:r>
              <w:rPr>
                <w:rFonts w:ascii="Times New Roman"/>
                <w:b w:val="false"/>
                <w:i w:val="false"/>
                <w:color w:val="000000"/>
                <w:sz w:val="20"/>
              </w:rPr>
              <w:t>
б) келіссөз жүргізуші делегацияның мына мүшесінің жаңа лауазымы көрсетілсін:</w:t>
            </w:r>
          </w:p>
          <w:bookmarkEnd w:id="2"/>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Соболев</w:t>
            </w:r>
          </w:p>
          <w:p>
            <w:pPr>
              <w:spacing w:after="20"/>
              <w:ind w:left="20"/>
              <w:jc w:val="both"/>
            </w:pPr>
            <w:r>
              <w:rPr>
                <w:rFonts w:ascii="Times New Roman"/>
                <w:b w:val="false"/>
                <w:i w:val="false"/>
                <w:color w:val="000000"/>
                <w:sz w:val="20"/>
              </w:rPr>
              <w:t>
Роман Валерьевич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Сыртқы істер министрлігі Сыртқы экономикалық қызмет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 w:id="3"/>
          <w:p>
            <w:pPr>
              <w:spacing w:after="20"/>
              <w:ind w:left="20"/>
              <w:jc w:val="both"/>
            </w:pPr>
            <w:r>
              <w:rPr>
                <w:rFonts w:ascii="Times New Roman"/>
                <w:b w:val="false"/>
                <w:i w:val="false"/>
                <w:color w:val="000000"/>
                <w:sz w:val="20"/>
              </w:rPr>
              <w:t>
в) келіссөз жүргізуші делегацияның құрамынан И.В. Назарук және А.А. Әлиханов шығарылсын.</w:t>
            </w:r>
          </w:p>
          <w:bookmarkEnd w:id="3"/>
          <w:p>
            <w:pPr>
              <w:spacing w:after="20"/>
              <w:ind w:left="20"/>
              <w:jc w:val="both"/>
            </w:pPr>
          </w:p>
          <w:p>
            <w:pPr>
              <w:spacing w:after="20"/>
              <w:ind w:left="20"/>
              <w:jc w:val="both"/>
            </w:pPr>
          </w:p>
          <w:p>
            <w:pPr>
              <w:spacing w:after="20"/>
              <w:ind w:left="20"/>
              <w:jc w:val="both"/>
            </w:pPr>
          </w:p>
        </w:tc>
      </w:tr>
    </w:tbl>
    <w:bookmarkStart w:name="z4" w:id="4"/>
    <w:p>
      <w:pPr>
        <w:spacing w:after="0"/>
        <w:ind w:left="0"/>
        <w:jc w:val="both"/>
      </w:pPr>
      <w:r>
        <w:rPr>
          <w:rFonts w:ascii="Times New Roman"/>
          <w:b w:val="false"/>
          <w:i w:val="false"/>
          <w:color w:val="000000"/>
          <w:sz w:val="28"/>
        </w:rPr>
        <w:t>
      2. Осы Өкім қабылданған күнінен бастап күшіне енеді.</w:t>
      </w:r>
    </w:p>
    <w:bookmarkEnd w:id="4"/>
    <w:p>
      <w:pPr>
        <w:spacing w:after="0"/>
        <w:ind w:left="0"/>
        <w:jc w:val="left"/>
      </w:pPr>
      <w:r>
        <w:rPr>
          <w:rFonts w:ascii="Times New Roman"/>
          <w:b/>
          <w:i w:val="false"/>
          <w:color w:val="000000"/>
        </w:rPr>
        <w:t xml:space="preserve">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 Армения  </w:t>
            </w:r>
            <w:r>
              <w:rPr>
                <w:rFonts w:ascii="Times New Roman"/>
                <w:b w:val="false"/>
                <w:i w:val="false"/>
                <w:color w:val="000000"/>
                <w:sz w:val="20"/>
              </w:rPr>
              <w:t xml:space="preserve">       </w:t>
            </w:r>
            <w:r>
              <w:rPr>
                <w:rFonts w:ascii="Times New Roman"/>
                <w:b w:val="false"/>
                <w:i/>
                <w:color w:val="000000"/>
                <w:sz w:val="20"/>
              </w:rPr>
              <w:t xml:space="preserve">Беларусь  </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Ресей</w:t>
            </w:r>
          </w:p>
          <w:p>
            <w:pPr>
              <w:spacing w:after="20"/>
              <w:ind w:left="20"/>
              <w:jc w:val="both"/>
            </w:pPr>
          </w:p>
          <w:p>
            <w:pPr>
              <w:spacing w:after="20"/>
              <w:ind w:left="20"/>
              <w:jc w:val="both"/>
            </w:pP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В.Габриелян</w:t>
            </w:r>
            <w:r>
              <w:rPr>
                <w:rFonts w:ascii="Times New Roman"/>
                <w:b w:val="false"/>
                <w:i w:val="false"/>
                <w:color w:val="000000"/>
                <w:sz w:val="20"/>
              </w:rPr>
              <w:t xml:space="preserve">     </w:t>
            </w:r>
            <w:r>
              <w:rPr>
                <w:rFonts w:ascii="Times New Roman"/>
                <w:b w:val="false"/>
                <w:i/>
                <w:color w:val="000000"/>
                <w:sz w:val="20"/>
              </w:rPr>
              <w:t>В.Матюшевский</w:t>
            </w:r>
            <w:r>
              <w:rPr>
                <w:rFonts w:ascii="Times New Roman"/>
                <w:b w:val="false"/>
                <w:i w:val="false"/>
                <w:color w:val="000000"/>
                <w:sz w:val="20"/>
              </w:rPr>
              <w:t xml:space="preserve">    </w:t>
            </w:r>
            <w:r>
              <w:rPr>
                <w:rFonts w:ascii="Times New Roman"/>
                <w:b w:val="false"/>
                <w:i/>
                <w:color w:val="000000"/>
                <w:sz w:val="20"/>
              </w:rPr>
              <w:t>Б.Сағынтаев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color w:val="000000"/>
                <w:sz w:val="20"/>
              </w:rPr>
              <w:t>Диль</w:t>
            </w:r>
            <w:r>
              <w:rPr>
                <w:rFonts w:ascii="Times New Roman"/>
                <w:b w:val="false"/>
                <w:i w:val="false"/>
                <w:color w:val="000000"/>
                <w:sz w:val="20"/>
              </w:rPr>
              <w:t xml:space="preserve">        </w:t>
            </w:r>
            <w:r>
              <w:rPr>
                <w:rFonts w:ascii="Times New Roman"/>
                <w:b w:val="false"/>
                <w:i/>
                <w:color w:val="000000"/>
                <w:sz w:val="20"/>
              </w:rPr>
              <w:t>И.Шувалов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