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69da" w14:textId="11d6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2015 жылғы 14 қазандағы № 24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23 желтоқсандағы № 98 шешімімен бекітілген Еуразиялық экономикалық комиссияның Жұмыс регламентінің 8-тармағына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кезекті отырысы 2015 жылғы 18 қарашада Ресей Федерациясының Мәскеу қаласында өткізіледі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қол қойылған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Диль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